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1f80" w14:textId="8bb1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17 июня 2016 года № 267. Зарегистрирован в Министерстве юстиции Республики Казахстан 22 июля 2016 года № 13961.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2016 года № 267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(зарегистрированный в Реестре государственной регистрации нормативных правовых актов за № 10058, опубликованный в информационно-правовой системе "Әділет" 2 февраля 2015 года) следующее изменение: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веб-портал "электронного правительства": www.egov.kz: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услугополучателя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профессиональном образовании (при наличии ученой степени и ученого звания – прикрепляется в виде электронной копии документов к электронному запросу);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 (прикрепляется в виде электронной копии документов к электронному запросу).";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 результатам сбора документов местный уполномоченный орган формирует список лиц, подавших заявление на прохождение аттестации, и составляет график тестирования допущенных заявителей, при этом документы на соответствие требованиям Правил рассматриваются в течение 10 (десяти) рабочих дней. Срок оказания государственной услуги с момента сдачи пакета документов в местный уполномоченный орган, а также при обращении на портал - в течение 30 (тридцати) рабочих дней.".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734 "Об утверждении Правил и разрешительных требований по аттестации инженерно-технических работников, участвующих в процессе проектирования и строительства" (зарегистрированный в Реестре государственной регистрации нормативных правовых актов за № 12620, опубликованный в информационно-правовой системе "Әділет" 14 января 2016 года) следующие изменения: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разрешительных требованиях по аттестации инженерно-технических работников, участвующих в процессе проектирования и строительства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Документы на соответствие разрешительным требованиям рассматриваются ответственным сотрудником, назначаемым приказом руководителя аттестационного центра";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733 "Об утверждении Правил по аккредитации организаций по управлению проектами в области архитектуры, градостроительства и строительства" (зарегистрированный в Реестре государственной регистрации нормативных правовых актов за № 12702, опубликованный в информационно-правовой системе "Әділет" 15 января 2016 года) следующее изменение: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аккредитации организаций по управлению проектами в области архитектуры, градостроительства и строительства,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Уполномоченный орган в указанный срок выдает свидетельство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письменно уведомляет о мотивированном отказе в аккредитации, в случае не соответствия услугополучателя и (или) представленных материалов, объектов, данных и сведений, необходимых для оказания государственной услуги разрешительным требованиям.".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735 "Об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(зарегистрированный в Реестре государственной регистрации нормативных правовых актов за № 12752, опубликованный в информационно-правовой системе "Әділет" 15 января 2016 года) следующее изменение: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разрешительных требованиях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Уполномоченный орган в указанный срок письменно уведомляет заявителей о своем решении по аккредитации с одновременной выдачей соответствующего свидетельства либо о мотивированном отказе в аккредитации, в случае несоответствия услугополучателя и (или) представленных материалов, объектов, данных и сведений, необходимых для оказания государственной услуги разрешительным требованиям.".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9 декабря 2014 года № 136 "Об утверждении единых квалификационных требований и перечня документов, подтверждающих соответствие им, для осуществления деятельности в сфере архитектуры, градостроительства и строительства" (зарегистрированный в Реестре государственной регистрации нормативных правовых актов за № 9994, опубликованный в информационно-правовой системе "Әділет" 24 декабря 2014 года) следующее изменение: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требований и перечня документов, подтверждающих соответствие им, для осуществления деятельности в сфере архитектуры, градостроительства и строительства, утвержденных указанным приказом: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 3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2016 года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8015"/>
        <w:gridCol w:w="2143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[Наименование местного уполномоченного органа] [на гос. языке]</w:t>
            </w:r>
          </w:p>
        </w:tc>
        <w:tc>
          <w:tcPr>
            <w:tcW w:w="8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182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[Наименование местного уполномоченного органа] [на рус. языке]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местного уполномоченного органа на гос. языке]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местного уполномоченного органа на рус. языке]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 осуществляющего работы и инжиниринговые услуги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архитектурной, градостроительный и строительной деятельности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АТТЕСТАТ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[ФАМИЛИЯ] [ИМЯ] [ОТЧЕСТВО]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присвоин статус эксперта по экспертным работам и инжиниринговым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услугам с правом осуществления этой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виду: </w:t>
      </w:r>
      <w:r>
        <w:rPr>
          <w:rFonts w:ascii="Times New Roman"/>
          <w:b/>
          <w:i w:val="false"/>
          <w:color w:val="000000"/>
          <w:sz w:val="28"/>
        </w:rPr>
        <w:t>[Вид экспертных работ и инжиниринговых услуг]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специализации: </w:t>
      </w:r>
      <w:r>
        <w:rPr>
          <w:rFonts w:ascii="Times New Roman"/>
          <w:b/>
          <w:i w:val="false"/>
          <w:color w:val="000000"/>
          <w:sz w:val="28"/>
        </w:rPr>
        <w:t>[Специализация]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осы қызметті жүзеге асыру құқығымен сараптамалық жұмыстар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инжинирингтік көрсетілетін қызметтер бойынша сарапшы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берілгені куәландырылады.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 руководителя местного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[Дата приказа] № [Номер приказа]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[Дата выдачи]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[Должность подписывающего]      [ФИО подписывающего]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құжат ҚР 2003 жылдың 7 қантарындағы "Электронды құжат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сандық қол қою" туралы заңның 7 бабы 1 тармағына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қағаз бетіндегі заңмен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электронном документе и электронный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документу на бумажном носителе.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267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2016 года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Квалификационный аттестат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 статус аттестованного инженерно-технического работника: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пункт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разрешительных требований)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штате проектной/строительной организации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аттестационного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</w:t>
      </w:r>
      <w:r>
        <w:rPr>
          <w:rFonts w:ascii="Times New Roman"/>
          <w:b w:val="false"/>
          <w:i/>
          <w:color w:val="000000"/>
          <w:sz w:val="28"/>
        </w:rPr>
        <w:t>(пример)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"____" 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2016 года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</w:t>
      </w:r>
      <w:r>
        <w:br/>
      </w:r>
      <w:r>
        <w:rPr>
          <w:rFonts w:ascii="Times New Roman"/>
          <w:b/>
          <w:i w:val="false"/>
          <w:color w:val="000000"/>
        </w:rPr>
        <w:t>по аттестации инженерно-технических работников участвующих</w:t>
      </w:r>
      <w:r>
        <w:br/>
      </w:r>
      <w:r>
        <w:rPr>
          <w:rFonts w:ascii="Times New Roman"/>
          <w:b/>
          <w:i w:val="false"/>
          <w:color w:val="000000"/>
        </w:rPr>
        <w:t>в процессе проектирования и строительства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911"/>
        <w:gridCol w:w="2643"/>
        <w:gridCol w:w="685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Специализация аттестации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Проектная деятельность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архитектор проекта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архитектуры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конструктор: по несущим и ограждающим конструкциям;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проектировщик: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несущим и ограждающим конструкциям;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по проектированию объектов в должности специалиста соответствующей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соответствующей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осуществлению технического надзора и (или) на руководящих должностях в строительных организациях, в том числе не менее одного года в должности главного инженера или заместителя главного инженера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производственно-технического отдела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в должности специалиста и (или) руководителей в строительных организациях, в том числе не менее одного года в должности начальника или заместителя начальника производственно-технического отдела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несущим и ограждающим конструкциям;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строительству;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несущим и ограждающим конструкциям;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несущим и ограждающим конструкциям;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в должности мастера либо технического надзора. Либо не менее пяти лет в других должностях на строительном участке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должности мастера либо технического надзора. Либо не менее пяти лет в других должностях на строительном участке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2016 года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аттестованных инженерно-технических работников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5460"/>
        <w:gridCol w:w="571"/>
        <w:gridCol w:w="2362"/>
        <w:gridCol w:w="1646"/>
        <w:gridCol w:w="931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аттестованного инженерно технического работников (при его наличии)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 и номер квалификационного аттестата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 и специализация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Аттестационный центр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2016 года № 267 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в сфере архитектуры, градостроительства и строительства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898"/>
        <w:gridCol w:w="5273"/>
        <w:gridCol w:w="3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деятельность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ІІІ категории для занятия проектной деятельностью: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проекта, главный архитектор проекта, главный конструктор, ведущий инженер проектировщик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аренды, оснащенных рабочими местами, организованными в соответствии с условиями труда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об административно-бытовых помещениях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программном обеспечении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ІІ категории для занятия проектной деятельностью: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проекта, главный архитектор проекта, главный конструктор, ведущий инженер проектировщик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аренды, оснащенных рабочими местами, организованными в соответствии с условиями труда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об административно-бытовых помещениях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программном обеспечении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лицензии или соответствующего официального разрешительного документа иностранного государства, имеющего соответствующее заверение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 либо не менее десяти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 категории для занятия проектной деятельностью: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проекта, главный архитектор проекта, главный конструктор, ведущий инженер проектировщик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аренды, оснащенных рабочими местами, организованными в соответствии с условиями труда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об административно-бытовых помещениях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программном обеспечении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десяти лет, либо не менее семи лет для лица, осуществлявшего проектную деятельность (проектно-изыскательскую деятельности в части проектирования) для морских нефтегазовых проектов на территории Республики Казахстан, либо опыт работы не менее пяти лет в качестве лицензиата ІІ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исчисляется со дня получения лицензии, при этом в случае прекращения действия лицензии опыт работы аннулируется.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лиц в качестве опыта работы учитывается равнозначный разрешительный документ на осуществление проектной деятельности (проектно-изыскательской деятельности в части проектирования).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опыт работы не менее шести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юридическое лицо-резидент Республики Казахстан и иностранное юридическое лицо и в котором участнику (акционеру) - юридическому лицу- резиденту Республики Казахстан принадлежит 50 или более долей участия в уставном капитале (акций) и имеющему лицензию І категории на занятие проектной деятельностью, данное требование не распространяется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лицензии или соответствующего официального разрешительного документа иностранного государства, имеющего соответствующее заверение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рекомендация от юридического лица со стопроцентным участием государства в уставном капитале,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лицом, участниками (акционерами) которого являются юридическое лицо – резидент Республики Казахстан и иностранное юридическое лицо, и в котором юридическому лицу – резиденту Республики Казахстан, имеющему лицензию І категории на занятие проектной деятельностью, принадлежит 50 или более процентов участия (долей или акций), предоставляется копия лицензии І категории юридического лица-резидента Республики Казахстан на занятие проектной деятельностью, информация о составе участников (акционеров) с указанием размера участия каждого из участников (акционеров), а также легализованная выписка из торгового реестра или другой легализованный документ, удостоверяющий, что участник (акционер) –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десяти реализованных объектов строительства первого и (или)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 (или)второго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лицу- резиденту Республики Казахстан принадлежит 50 или более долей участия в уставном капитале (акций) и имеющему лицензию І категории на занятие проектной деятельностью, данное требование не распространяется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ІІІ категории для занятия строительно-монтажными работами: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производственно-технического отдела,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работ, мастер.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о производственной базе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ІІ категории для занятия строительно-монтажными работами: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производственно-технического отдела, начальник участка, производитель работ, мастер.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аренды, оснащенной: 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о производственной базе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строительно-монтажных работ,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лицензии или соответствующего официального разрешительного документа иностранного государства, имеющего соответствующее заверение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 (или)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 категории для занятия строительно-монтажными работами: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производственно-технического отдела,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работ, мастер.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о производственной базе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десяти лет, либо не менее семи лет для лица осуществлявшего строительно-монтажные работы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лиц в качестве опыта работы учитывается равнозначный разрешительный документ на осуществление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лицу-резиденту Республики Казахстан принадлежит 50 или более долей участия в уставном капитале (акций) и имеющему лицензию І категории на занятие строительно-монтажными работами, данное требование не распространяется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лицензии или соответствующего официального разрешительного документа иностранного государства, имеющего соответствующее заверение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лицом, участниками (акционерами) которого являются юридическое лицо – резидент Республики Казахстан и иностранное юридическое лицо, и в котором юридическому лицу – резиденту Республики Казахстан, имеющему лицензию І категории на занятие строительно-монтажными работами, принадлежит 50 или более процентов участия (долей или акций), предоставляется копия лицензии І категории юридического лица-резидента Республики Казахстан на занятие проектной деятельностью, информация о составе участников (акционеров) с указанием размера участия каждого из участников (акционеров), а также легализованная выписка из торгового реестра или другой легализованный документ, удостоверяющий, что участник (акционер) –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десяти реализованных объектов строительства первого и (или) второго уровней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не менее двадцати объектов первого и (или)второго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лицу- резиденту Республики Казахстан принадлежит 50 или более долей участия в уставном капитале (акций) и имеющему лицензию І категории на занятие строительно-монтажными работами, данное требование не распространяется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