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c5c8" w14:textId="6ffc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9 июня 2016 года № 11-1-2/243. Зарегистрирован в Министерстве юстиции Республики Казахстан 21 июля 2016 года № 13960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 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детей, являющихся гражданами Республики Казахстан, на усыновление, утвержденных постановлением Правительства Республики Казахстан от 30 марта 2012 года № 380,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 апреля 2015 года № 11-1-2/130 «Об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иностранцам» (зарегистрирован в Реестре государственной регистрации нормативных правовых актов № 11240, опубликован в информационно-правовой системе «Әділет» от 25 июня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 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детей, являющихся гражданами Республики Казахстан, на усыновление, утвержденных постановлением Правительства Республики Казахстан от 30 марта 2012 года № 380,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Тлеуберди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Е.Идрисов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