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2b8d" w14:textId="5e92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23 мая 2013 года № 08-1-1-1/201 "Об утверждении Инструкции по определению функций и полномочий Почетных (нештатных) консулов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10 июня 2016 года № 11-1-2/251. Зарегистрирован в Министерстве юстиции Республики Казахстан 21 июля 2016 года № 13959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23 мая 2013 года № 08-1-1-1/201 «Об утверждении Инструкции по определению функций и полномочий Почетных (нештатных) консулов Республики Казахстан» (зарегистрирован в Реестре государственной регистрации нормативных правовых актов № 8508, опубликован в газете «Казахстанская правда» от 25 июня 2013 года № 214-215 (27488-27489)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240,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функций и полномочий Почетных (нештатных) консулов Республики Казахстан, утвержденной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Настоящая Инструкция по определению функций и полномочий Почетных (нештатных) консулов Республики Казахстан (далее -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Консульским 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утвержденным Указом Президента Республики Казахстан от 25 апреля 2016 года № 240, и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утвержденным постановлением Правительства Республики Казахстан от 28 октября 2004 года № 1118, и определяет основные положения регулирования деятельности Почетных (нештатных) консулов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 настоящей Инструкции используются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консульский архив – документы, корреспонденция, аудио- и видеоматериалы, электронные носители информации, книги, журналы, реестры, картотеки, шифры, коды, печати, штампы и иные предметы, предназначенные для выполнения консульских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консульский реквизит – Государственный Флаг Республики Казахстан, щит с Государственным Гербом Республики Казахстан, печать с изображением Государственного Герба Республики Казахстан и названием Почетного консульства Республики Казахстан на государственном языке, штампы и бланки, находящиеся в пользовании Почетного консула;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консульский округ – территория, отведенная консульскому учреждению для выполнения консульских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консульские помещения – используемые исключительно для целей Почетного консульства Республики Казахстан здания или части зданий и обслуживающий данное здание или части зданий земельный участок, кому бы ни принадлежало право собственности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Почетное консульство Республики Казахстан (далее – консульское учреждение) – консульское учреждение, возглавляемое Почетным консулом;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Почетный консул – лицо, возглавляющее почетное консульство Республики Казахстан, не состоящее на государственной службе Республики Казахстан, которому поручено выполнение отдельных консульских функций от имени Республики Казахстан на территории иностранного государства в пределах консульского округа.».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иностранных дел Республики Казахстан Тлеуберди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Е.Идрисов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