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ccc9" w14:textId="964c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14 июня 2016 года № 11-1-2/262. Зарегистрирован в Министерстве юстиции Республики Казахстан 21 июля 2016 года № 13958.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"О браке (супружестве) и семье"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Тлеуберди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Сагадиев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2016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11-1-2/262</w:t>
            </w:r>
          </w:p>
        </w:tc>
      </w:tr>
    </w:tbl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"О браке (супружестве) и семье" (далее – Кодекс "О браке (супружестве) и семье")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учета граждан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(далее – государственная услуга) оказывается загранучреждениями Республики Казахстан (далее – услугодатель) гражданам Республики Казахстан, постоянно проживающим за пределами Республики Казахстан, иностранцам, желающим усыновить детей-сирот, детей, оставшихся без попечения родителей, являющихся гражданами Республики Казахстан, либо их доверенным лицам (далее – услугополучатель).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представляет услугодателю письменное заявление (в произвольной форме) о постановке на учет с указанием фамилии, имени, отчества (при его наличии), даты и места рождения, номера паспорта, кем и когда выдан, а также следующие документы: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агентства по усыновлению, аккредитованного Комитетом по охране прав детей Министерства просвещения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являющихся гражданами Республики Казахстан, постоянно проживающих в стране, ратифицировавшей Конвенцию о правовой помощи и правовых отношениях по гражданским, семейным и уголовным делам, подписанную в городе Минске 22 января 1993 года (далее – Конвенция), и иностранцев, являющихся гражданами страны, ратифицировавшей Конвенцию, необходимо представить ходатайство органов данной страны, осуществляющих функции по опеке или попечительству;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заполненная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с фотографией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заверенное, а также легализованное или апостилированное заявление-согласие о взятии на себя обязательств в случае усыновления ребенка-сироты, ребенка, оставшегося без попечения родителей, являющегося гражданином Республики Казахстан, на предоставление через агентства по усыновлению или услугодателя в Комитет по охране прав детей Министерства просвещения Республики Казахстан отчетов об условиях его жизни, обучения, воспитания и состоянии здоровья до достижения восемнадцатилетнего возраста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предоставления с нарушениями требований, предусмотренных настоящими Правилами, услугодатель отказывает в их принятии.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представлении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в течение трех рабочих дней со дня приема документов, ставит услугополучателя на учет в качестве желающих усыновить детей-сирот, детей, оставшихся без попечения родителей, являющихся гражданами Республики Казахстан, и выдает соответствующую справку о постановке на учет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Копия справки прикрепляется к учетной карточке.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справку о принятии на учет как лица/лицо желающие/желающее усыновить ребенка-сироту, ребенка, оставшегося без попечения родителей, являющегося гражданином Республики Казахстан либо отказывает в оказании государственной услуги.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Учетные карточки хранятся в алфавитном порядке в картотеке принятых на учет по разделу "Лица, являющиеся гражданами Республики Казахстан, постоянно проживающие за пределами Республики Казахстан, иностранцы, желающие усыновить детей-сирот, детей, оставшихся без попечения родителей, являющихся гражданами Республики".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услугополучателях, принятых на учет, один раз в полгода до 1 числа месяца, следующего за отчетным периодом (до 1 июля и до 1 января) направляется в Департамент консульской службы Министерства иностранных дел Республики Казахстан для дальнейшей передачи в Комитет по охране прав детей Министерства просвещения Республики Казахстан до 10 числа месяца следующего за отчетным периодом (до 10 июля и 10 января).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агентства по усыновлению (на официальном бланке)</w:t>
      </w:r>
    </w:p>
    <w:bookmarkEnd w:id="42"/>
    <w:p>
      <w:pPr>
        <w:spacing w:after="0"/>
        <w:ind w:left="0"/>
        <w:jc w:val="both"/>
      </w:pPr>
      <w:bookmarkStart w:name="z47" w:id="43"/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 года №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44"/>
    <w:p>
      <w:pPr>
        <w:spacing w:after="0"/>
        <w:ind w:left="0"/>
        <w:jc w:val="both"/>
      </w:pPr>
      <w:bookmarkStart w:name="z50" w:id="45"/>
      <w:r>
        <w:rPr>
          <w:rFonts w:ascii="Times New Roman"/>
          <w:b w:val="false"/>
          <w:i w:val="false"/>
          <w:color w:val="000000"/>
          <w:sz w:val="28"/>
        </w:rPr>
        <w:t>
      "____________________" (наименование агентства по усыновлению, номер лицензии,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 года, дата аккредитации в Республике Казахстан) просит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постановку на учет лицо/лиц, желающее/желающих усыновить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ребенка-сироту (детей-сирот), ребенка (-детей), оставшегося(-шихся)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являющегося(-щихся) гражданином(-ами)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Данный(-ые) гражданин(-не) соответствуют всем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должностного лица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3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загранучреждения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лиц,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проживающих за пределами Республики Казахстан, иностранцев, желающих</w:t>
      </w:r>
      <w:r>
        <w:br/>
      </w:r>
      <w:r>
        <w:rPr>
          <w:rFonts w:ascii="Times New Roman"/>
          <w:b/>
          <w:i w:val="false"/>
          <w:color w:val="000000"/>
        </w:rPr>
        <w:t>усыновить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гражданами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место рождения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паспорта, кем и когда выдан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супруги(-га)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паспорта, кем и когда выдан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гражданина/ки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номер телефона: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Заявление-согласие о взятии на себя обязательств в случае усыновления</w:t>
      </w:r>
      <w:r>
        <w:br/>
      </w:r>
      <w:r>
        <w:rPr>
          <w:rFonts w:ascii="Times New Roman"/>
          <w:b/>
          <w:i w:val="false"/>
          <w:color w:val="000000"/>
        </w:rPr>
        <w:t>ребенка-сироты, ребенка, оставшегося без попечения родителей, являющегося</w:t>
      </w:r>
      <w:r>
        <w:br/>
      </w:r>
      <w:r>
        <w:rPr>
          <w:rFonts w:ascii="Times New Roman"/>
          <w:b/>
          <w:i w:val="false"/>
          <w:color w:val="000000"/>
        </w:rPr>
        <w:t>гражданином Республики Казахстан, на предоставление через агентства</w:t>
      </w:r>
      <w:r>
        <w:br/>
      </w:r>
      <w:r>
        <w:rPr>
          <w:rFonts w:ascii="Times New Roman"/>
          <w:b/>
          <w:i w:val="false"/>
          <w:color w:val="000000"/>
        </w:rPr>
        <w:t>по усыновлению или загранучреждения Республики Казахстан в Комитет по охране</w:t>
      </w:r>
      <w:r>
        <w:br/>
      </w:r>
      <w:r>
        <w:rPr>
          <w:rFonts w:ascii="Times New Roman"/>
          <w:b/>
          <w:i w:val="false"/>
          <w:color w:val="000000"/>
        </w:rPr>
        <w:t>прав детей Министерства просвещения Республики Казахстан отчетов об условиях</w:t>
      </w:r>
      <w:r>
        <w:br/>
      </w:r>
      <w:r>
        <w:rPr>
          <w:rFonts w:ascii="Times New Roman"/>
          <w:b/>
          <w:i w:val="false"/>
          <w:color w:val="000000"/>
        </w:rPr>
        <w:t>его жизни, обучения, воспитания и состоянии здоровья до достижения</w:t>
      </w:r>
      <w:r>
        <w:br/>
      </w:r>
      <w:r>
        <w:rPr>
          <w:rFonts w:ascii="Times New Roman"/>
          <w:b/>
          <w:i w:val="false"/>
          <w:color w:val="000000"/>
        </w:rPr>
        <w:t>восемнадцатилетнего возраста</w:t>
      </w:r>
    </w:p>
    <w:bookmarkEnd w:id="49"/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усыновления ребенка-сироты, ребенка, оставшегося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являющегося гражданином Республики Казахстан,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предоставлять через агентства по усыновлению либо загранучреждения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Комитет по охране прав детей Министерства просвещения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отчеты об условиях его жизни, обучения, воспитания и состоянии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достижения им восемнадцатилетнего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в соответствии с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усыновленный ребенок-сирота, ребенок, оставшийся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являющийся гражданином Республики Казахстан, до достижения совершеннолетия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(18 лет) сохраняет гражданство Республики Казахстан и уполномоченный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 в любое время имеет право посетить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усыновителя с целью проверки \соответствия условий его жизни, обучения,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воспитания и состояния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проживающих за пределами Республики Казахстан, иностранцев,</w:t>
      </w:r>
      <w:r>
        <w:br/>
      </w:r>
      <w:r>
        <w:rPr>
          <w:rFonts w:ascii="Times New Roman"/>
          <w:b/>
          <w:i w:val="false"/>
          <w:color w:val="000000"/>
        </w:rPr>
        <w:t>желающих усыновить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гражданами Республики Казахстан"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принятии на учет как лица/лицо желающие/желающее усыновить ребенка-сироту, ребенка, оставшегося без попечения родителей, являющегося гражданином Республики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ходатайство агентства по усыновлению, аккредитованного Комитетом по охране прав детей Министерства просвещения Республики Казахстан в соответствии с Кодексом Республики Казахстан "О браке (супружестве) и семье"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14 июня 2016 года № 11-1-2/262 (зарегистрирован в Реестре государственной регистрации нормативных правовых актов под № 13958) (далее –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являющихся гражданами Республики Казахстан, постоянно проживающих в стране, ратифицировавшей Конвенцию о правовой помощи и правовых отношениях по гражданским, семейным и уголовным делам, подписанную в городе Минске 22 января 1993 года (далее – Конвенция), и иностранцев, являющихся гражданами страны, ратифицировавшей Конвенцию, необходимо представить ходатайство органов данной страны, осуществляющих функции по опеке или попечительству;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заполненная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с фотографией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нотариально заверенное, а также легализованное или апостилированное заявление-согласие о взятии на себя обязательств в случае усыновления ребенка-сироты, ребенка, оставшегося без попечения родителей, являющегося гражданином Республики Казахстан, на предоставление через агентства по усыновлению или услугодателя в Комитет по охране прав детей Министерства просвещения Республики Казахстан отчетов об условиях его жизни, обучения, воспитания и состоянии здоровья до достижения восемнадцатилетнего возраста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20___ года № ______________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53"/>
    <w:p>
      <w:pPr>
        <w:spacing w:after="0"/>
        <w:ind w:left="0"/>
        <w:jc w:val="both"/>
      </w:pPr>
      <w:bookmarkStart w:name="z67" w:id="54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 граждане/гражданин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на учет как лица/лицо желающие/желающее усыновить ребенка-сироту,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ребенка, оставшегося без попечения родителей, являющегося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сотрудника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(место для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