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630" w14:textId="2fe6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2016 года № 278. Зарегистрирован в Министерстве юстиции Республики Казахстан 21 июля 2016 года № 13951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 (зарегистрированный в Реестре государственной регистрации нормативных правовых актов под № 10379, опубликованный в информационно-правовой системе «Әділет» 1 апреля 2015 года),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аттестации руководителя государственного предприятия, а также согласования его кандидатуры,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Порядок отбора и назначения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 осуществляется в соответствии с главой 4-1 настоящих 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Порядок отбора и назначения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23-1. Уполномоченный орган соответствующей отрасли на должность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образования, объявляет открытый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Уполномоченный орган соответствующей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условия, дату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Республиканскую конкурсную комиссию (далее - Республиканская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23-3. Количество членов Республиканской комиссии составляет нечетное число,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23-4. Уполномоченный орган осуществляет функции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23-5. Объявление о проведении конкурса на занятие должности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образования, опубликовывается в официальных средствах массовой информации, а также на интернет-ресурсе уполномоченного органа соответствующей отрасли на государственном и русском языках за двадцать один календарных дней до даты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23-6. Объявление о проведении конкурса содержит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23-7. Основными требованиями при отборе кандидатур на должность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на руководящих должностях не менее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23-8. В конкурсе принимают участие все желающие, включая иностранных граждан, соответствующие установленным типовым квалификационным характеристикам должностей педагогических работников и приравненных к ним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за № 5750), с соблюдением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23-9. Лицо, претендующее на участие в конкурсе,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программу развития государственного предприятия на праве хозяйственного ведения (далее - программа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23-10. Если на участие в конкурсе представили конкурсные заявки менее двух кандидатов, соответствующих требованиям, установленным настоящими Правилами, либо конкурсные заявки не поступили или были отозваны, то уполномоченный орган признает конкурс несостоявшимся и принимает решение о проведении повторного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23-11. При наличии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соответствия лица требованиям настоящих Правил, уполномоченный орган принимает решение о допуске подавшего документы лица к участию в конкурсе в течение пяти рабочих дней со дня окончания приема документов. Список лиц, допущенных к участию в конкурсе, со всеми документами направляется уполномоченным органом в Наблюдательный совет соответствующего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23-12. Список лиц, допущенных к участию в конкурсе, а также программы развития, представленные кандидатурами рассматриваются на заседании Наблюдательного совета государственного предприятия на праве хозяйственного ведения в течение двадцати пяти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23-13. Несоответствие программы развития целям и задачам стратегического развития государственного предприятия на праве хозяйственного ведения является основанием для отклонения кандидатуры.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всех кандидатур, Наблюдательный совет направляет протокольное решение уполномоченному органу о необходимости проведении повторного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23-14. Наблюдательный совет после рассмотрения программы развития организации образования, тайным голосованием и не менее двумя третями голосов определяет кандидатуру (кандидатуры) для рассмотрения Республиканской комиссией. Руководитель государственного предприятия на праве хозяйственного ведения участие в голосовании не принимает.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23-15. Протокольное решение Наблюдательного совета со всеми документами передается Республиканской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23-16. Республиканская комиссия изучает представленные документы и проводит собеседование с участником (участниками) конкурса в течение десяти календарных дней. По итогам собеседования определяется кандидат на должность руководителя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стаж работы на руководящих должностях в высших учебных заведениях и/или в органах управления образования, при прочих равных условиях, является преимущественным основанием для определения кандидата на должность руководителя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собеседования Республиканской комиссией не был выявлен кандидат на должность руководителя государственного предприятия на праве хозяйственного ведения, то уполномоченный орган признает конкурс несостоявшимся и принимает решение о проведении повторного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23-17. Решение Республиканской комиссии является основанием для назначения руководителя государственного предприятия на праве хозяйственного ведения приказом уполномоченного органа соответствующей отрасли в порядке, предусмотренном настоящими Правилами и трудовым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  »         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  »          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  »          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