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714a" w14:textId="20e7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июня 2016 года № 270. Зарегистрирован в Министерстве юстиции Республики Казахстан 20 июля 2016 года № 13950. Утратил силу приказом Министра национальной экономики Республики Казахстан от 27 мая 2020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(зарегистрированный в Реестре государственной регистрации нормативных правовых актов под № 10805, опубликованный в информационно-правовой системе "Әділет" 12 мая 2015 года),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 указанным приказом (далее – Стандарт):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 и 9-2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Социальная поддержка оказывается услугополучателям, являющимися специалистами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случаях представления услугополучателем недостоверных и (или) неполного пакета документов, указанных в пункте 9 настоящего стандарта государственной услуги, услугодатель отказывает в предоставлении государственной услуги.";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внесено изменение на государственном языке, текст на русском языке не меняется.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региональной политики и развития местного самоуправления Министерства национальной экономики Республики Казахстан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