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e4e9" w14:textId="a12e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мая 2016 года № 143. Зарегистрировано в Министерстве юстиции Республики Казахстан 19 июля 2016 года № 13947. Утратило силу постановлением Правления Национального Банка Республики Казахстан от 24 декабря 2025 года № 100.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30.08.2016</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регулирующих деятельность банков второго уровня, 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(зарегистрированное в Реестре государственной регистрации нормативных правовых актов под № 11162, опубликованное 2 июня 2015 года в информационно-правовой системе нормативных правовых актов Республики Казахстан "Әділет") следующие изменения и дополнение: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w:t>
      </w:r>
    </w:p>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форму отчета о выполнении пруденциальных нормативов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 форму отчета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5) форму отчета о расшифровке условных и возможных требований и обязательств по производным финансовым инструментам, взвешенным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6) форму отчета о расшифровке расчета специфичного процентного риска (в разрезе валют)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7) форму отчета о распределении открытых позиций по временным интервалам (в разрезе валют)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8) форму отчета о расшифровке расчета общего процентного риска (в разрезе валют)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9) форму отчета о расшифровке максимального размера риска на одного заемщика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10) форму отчета о расшифровке максимального размера риска на одного заемщика (в разрезе заемщиков)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11) форму отчета о расшифровке коэффициента текущей ликвидности k4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12) форму отчета о расшифровке коэффициентов срочной ликвидности k4-1, k4-2, k4-3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13) форму отчета о расшифровке коэффициентов срочной валютной ликвидности k4-4, k4-5, k4-6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14) форму отчета о валютных позициях по каждой иностранной валюте и валютной нетто-позиции за каждый рабочий день недели (месяца)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15) форму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16) форму отчета о расшифровке коэффициентов капитализации банков к обязательствам перед нерезидентами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17) форму отчета о расчете коэффициентов достаточности собственного капитала при секьюритизации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18) форму отчета о расшифровке активов,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19) форму отчета о расшифровке условных и возможных обязательств,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20) форму отчета о расшифровке рыночного риска, связанного с изменением рыночной стоимости товарно-материальных запасов, представляемого исламскими банками согласно приложению 20 к настоящему постановлению;</w:t>
      </w:r>
    </w:p>
    <w:p>
      <w:pPr>
        <w:spacing w:after="0"/>
        <w:ind w:left="0"/>
        <w:jc w:val="both"/>
      </w:pPr>
      <w:r>
        <w:rPr>
          <w:rFonts w:ascii="Times New Roman"/>
          <w:b w:val="false"/>
          <w:i w:val="false"/>
          <w:color w:val="000000"/>
          <w:sz w:val="28"/>
        </w:rPr>
        <w:t xml:space="preserve">
      20-1) форму отчета о расшифровке коэффициента покрытия ликвидности согласно </w:t>
      </w:r>
      <w:r>
        <w:rPr>
          <w:rFonts w:ascii="Times New Roman"/>
          <w:b w:val="false"/>
          <w:i w:val="false"/>
          <w:color w:val="000000"/>
          <w:sz w:val="28"/>
        </w:rPr>
        <w:t>приложению 20-1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21) Правила представления отчетности о выполнении пруденциальных нормативов банками второго уровня согласно приложению 21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Банки второго уровня, за исключением случая, предусмотренного пунктом 3 настоящего постановления, представляют в Национальный Банк Республики Казахстан в электронном формате:</w:t>
      </w:r>
    </w:p>
    <w:p>
      <w:pPr>
        <w:spacing w:after="0"/>
        <w:ind w:left="0"/>
        <w:jc w:val="both"/>
      </w:pPr>
      <w:r>
        <w:rPr>
          <w:rFonts w:ascii="Times New Roman"/>
          <w:b w:val="false"/>
          <w:i w:val="false"/>
          <w:color w:val="000000"/>
          <w:sz w:val="28"/>
        </w:rPr>
        <w:t xml:space="preserve">
      1) ежемесячно отчетность, предусмотренную подпунктами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настоящего постановления, -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2) ежемесячно отчетность, предусмотренную подпунктом 20-1) пункта 1 настоящего постановления, - не позднее двадцатого числа месяца, следующего за отчетным месяцем;</w:t>
      </w:r>
    </w:p>
    <w:p>
      <w:pPr>
        <w:spacing w:after="0"/>
        <w:ind w:left="0"/>
        <w:jc w:val="both"/>
      </w:pPr>
      <w:r>
        <w:rPr>
          <w:rFonts w:ascii="Times New Roman"/>
          <w:b w:val="false"/>
          <w:i w:val="false"/>
          <w:color w:val="000000"/>
          <w:sz w:val="28"/>
        </w:rPr>
        <w:t>
      3) еженедельно отчетность, предусмотренную подпунктом 14) пункта 1 настоящего постановления, - не позднее пятого рабочего дня недели, следующей за отчетной неделей.";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6" w:id="1"/>
    <w:p>
      <w:pPr>
        <w:spacing w:after="0"/>
        <w:ind w:left="0"/>
        <w:jc w:val="both"/>
      </w:pPr>
      <w:r>
        <w:rPr>
          <w:rFonts w:ascii="Times New Roman"/>
          <w:b w:val="false"/>
          <w:i w:val="false"/>
          <w:color w:val="000000"/>
          <w:sz w:val="28"/>
        </w:rPr>
        <w:t xml:space="preserve">
      дополнить приложением 20-1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методологии финансового рынка (Абдрахманов 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Start w:name="z8" w:id="3"/>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3"/>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9" w:id="4"/>
    <w:p>
      <w:pPr>
        <w:spacing w:after="0"/>
        <w:ind w:left="0"/>
        <w:jc w:val="both"/>
      </w:pPr>
      <w:r>
        <w:rPr>
          <w:rFonts w:ascii="Times New Roman"/>
          <w:b w:val="false"/>
          <w:i w:val="false"/>
          <w:color w:val="000000"/>
          <w:sz w:val="28"/>
        </w:rPr>
        <w:t xml:space="preserve">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4"/>
    <w:bookmarkStart w:name="z10" w:id="5"/>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5"/>
    <w:bookmarkStart w:name="z11" w:id="6"/>
    <w:p>
      <w:pPr>
        <w:spacing w:after="0"/>
        <w:ind w:left="0"/>
        <w:jc w:val="both"/>
      </w:pPr>
      <w:r>
        <w:rPr>
          <w:rFonts w:ascii="Times New Roman"/>
          <w:b w:val="false"/>
          <w:i w:val="false"/>
          <w:color w:val="000000"/>
          <w:sz w:val="28"/>
        </w:rPr>
        <w:t>
      5. Настоящее постановление вводится в действие с 30 августа 2016 года.</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_________________Н. Айдапкелов   </w:t>
      </w:r>
    </w:p>
    <w:p>
      <w:pPr>
        <w:spacing w:after="0"/>
        <w:ind w:left="0"/>
        <w:jc w:val="both"/>
      </w:pPr>
      <w:r>
        <w:rPr>
          <w:rFonts w:ascii="Times New Roman"/>
          <w:b w:val="false"/>
          <w:i w:val="false"/>
          <w:color w:val="000000"/>
          <w:sz w:val="28"/>
        </w:rPr>
        <w:t>
      13 июня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143</w:t>
            </w:r>
            <w:r>
              <w:br/>
            </w: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75 </w:t>
            </w:r>
          </w:p>
        </w:tc>
      </w:tr>
    </w:tbl>
    <w:bookmarkStart w:name="z14" w:id="7"/>
    <w:p>
      <w:pPr>
        <w:spacing w:after="0"/>
        <w:ind w:left="0"/>
        <w:jc w:val="left"/>
      </w:pPr>
      <w:r>
        <w:rPr>
          <w:rFonts w:ascii="Times New Roman"/>
          <w:b/>
          <w:i w:val="false"/>
          <w:color w:val="000000"/>
        </w:rPr>
        <w:t xml:space="preserve"> Перечень отчетности о выполнении пруденциальных нормативов</w:t>
      </w:r>
      <w:r>
        <w:br/>
      </w:r>
      <w:r>
        <w:rPr>
          <w:rFonts w:ascii="Times New Roman"/>
          <w:b/>
          <w:i w:val="false"/>
          <w:color w:val="000000"/>
        </w:rPr>
        <w:t>банками второго уровня</w:t>
      </w:r>
    </w:p>
    <w:bookmarkEnd w:id="7"/>
    <w:bookmarkStart w:name="z15" w:id="8"/>
    <w:p>
      <w:pPr>
        <w:spacing w:after="0"/>
        <w:ind w:left="0"/>
        <w:jc w:val="both"/>
      </w:pPr>
      <w:r>
        <w:rPr>
          <w:rFonts w:ascii="Times New Roman"/>
          <w:b w:val="false"/>
          <w:i w:val="false"/>
          <w:color w:val="000000"/>
          <w:sz w:val="28"/>
        </w:rPr>
        <w:t>
      Отчетность о выполнении пруденциальных нормативов банками второго уровня включает в себя:</w:t>
      </w:r>
    </w:p>
    <w:bookmarkEnd w:id="8"/>
    <w:p>
      <w:pPr>
        <w:spacing w:after="0"/>
        <w:ind w:left="0"/>
        <w:jc w:val="both"/>
      </w:pPr>
      <w:r>
        <w:rPr>
          <w:rFonts w:ascii="Times New Roman"/>
          <w:b w:val="false"/>
          <w:i w:val="false"/>
          <w:color w:val="000000"/>
          <w:sz w:val="28"/>
        </w:rPr>
        <w:t>
      1) отчет о выполнении пруденциальных нормативов;</w:t>
      </w:r>
    </w:p>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4) 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pPr>
        <w:spacing w:after="0"/>
        <w:ind w:left="0"/>
        <w:jc w:val="both"/>
      </w:pPr>
      <w:r>
        <w:rPr>
          <w:rFonts w:ascii="Times New Roman"/>
          <w:b w:val="false"/>
          <w:i w:val="false"/>
          <w:color w:val="000000"/>
          <w:sz w:val="28"/>
        </w:rPr>
        <w:t>
      5) отчет о расшифровке расчета специфичного процентного риска (в разрезе валют);</w:t>
      </w:r>
    </w:p>
    <w:p>
      <w:pPr>
        <w:spacing w:after="0"/>
        <w:ind w:left="0"/>
        <w:jc w:val="both"/>
      </w:pPr>
      <w:r>
        <w:rPr>
          <w:rFonts w:ascii="Times New Roman"/>
          <w:b w:val="false"/>
          <w:i w:val="false"/>
          <w:color w:val="000000"/>
          <w:sz w:val="28"/>
        </w:rPr>
        <w:t>
      6) отчет о распределении открытых позиций по временным интервалам (в разрезе валют);</w:t>
      </w:r>
    </w:p>
    <w:p>
      <w:pPr>
        <w:spacing w:after="0"/>
        <w:ind w:left="0"/>
        <w:jc w:val="both"/>
      </w:pPr>
      <w:r>
        <w:rPr>
          <w:rFonts w:ascii="Times New Roman"/>
          <w:b w:val="false"/>
          <w:i w:val="false"/>
          <w:color w:val="000000"/>
          <w:sz w:val="28"/>
        </w:rPr>
        <w:t>
      7) отчет о расшифровке расчета общего процентного риска (в разрезе валют);</w:t>
      </w:r>
    </w:p>
    <w:p>
      <w:pPr>
        <w:spacing w:after="0"/>
        <w:ind w:left="0"/>
        <w:jc w:val="both"/>
      </w:pPr>
      <w:r>
        <w:rPr>
          <w:rFonts w:ascii="Times New Roman"/>
          <w:b w:val="false"/>
          <w:i w:val="false"/>
          <w:color w:val="000000"/>
          <w:sz w:val="28"/>
        </w:rPr>
        <w:t>
      8) отчет о расшифровке максимального размера риска на одного заемщика;</w:t>
      </w:r>
    </w:p>
    <w:p>
      <w:pPr>
        <w:spacing w:after="0"/>
        <w:ind w:left="0"/>
        <w:jc w:val="both"/>
      </w:pPr>
      <w:r>
        <w:rPr>
          <w:rFonts w:ascii="Times New Roman"/>
          <w:b w:val="false"/>
          <w:i w:val="false"/>
          <w:color w:val="000000"/>
          <w:sz w:val="28"/>
        </w:rPr>
        <w:t>
      9) отчет о расшифровке максимального размера риска на одного заемщика (в разрезе заемщиков);</w:t>
      </w:r>
    </w:p>
    <w:p>
      <w:pPr>
        <w:spacing w:after="0"/>
        <w:ind w:left="0"/>
        <w:jc w:val="both"/>
      </w:pPr>
      <w:r>
        <w:rPr>
          <w:rFonts w:ascii="Times New Roman"/>
          <w:b w:val="false"/>
          <w:i w:val="false"/>
          <w:color w:val="000000"/>
          <w:sz w:val="28"/>
        </w:rPr>
        <w:t>
      10) отчет о расшифровке коэффициента текущей ликвидности k4;</w:t>
      </w:r>
    </w:p>
    <w:p>
      <w:pPr>
        <w:spacing w:after="0"/>
        <w:ind w:left="0"/>
        <w:jc w:val="both"/>
      </w:pPr>
      <w:r>
        <w:rPr>
          <w:rFonts w:ascii="Times New Roman"/>
          <w:b w:val="false"/>
          <w:i w:val="false"/>
          <w:color w:val="000000"/>
          <w:sz w:val="28"/>
        </w:rPr>
        <w:t>
      11) отчет о расшифровке коэффициентов срочной ликвидности k4-1, k4-2, k4-3;</w:t>
      </w:r>
    </w:p>
    <w:p>
      <w:pPr>
        <w:spacing w:after="0"/>
        <w:ind w:left="0"/>
        <w:jc w:val="both"/>
      </w:pPr>
      <w:r>
        <w:rPr>
          <w:rFonts w:ascii="Times New Roman"/>
          <w:b w:val="false"/>
          <w:i w:val="false"/>
          <w:color w:val="000000"/>
          <w:sz w:val="28"/>
        </w:rPr>
        <w:t>
      12) отчет о расшифровке коэффициентов срочной валютной ликвидности k4-4, k4-5, k4-6;</w:t>
      </w:r>
    </w:p>
    <w:p>
      <w:pPr>
        <w:spacing w:after="0"/>
        <w:ind w:left="0"/>
        <w:jc w:val="both"/>
      </w:pPr>
      <w:r>
        <w:rPr>
          <w:rFonts w:ascii="Times New Roman"/>
          <w:b w:val="false"/>
          <w:i w:val="false"/>
          <w:color w:val="000000"/>
          <w:sz w:val="28"/>
        </w:rPr>
        <w:t>
      13) отчет о валютных позициях по каждой иностранной валюте и валютной нетто-позиции за каждый рабочий день недели (месяца);</w:t>
      </w:r>
    </w:p>
    <w:p>
      <w:pPr>
        <w:spacing w:after="0"/>
        <w:ind w:left="0"/>
        <w:jc w:val="both"/>
      </w:pPr>
      <w:r>
        <w:rPr>
          <w:rFonts w:ascii="Times New Roman"/>
          <w:b w:val="false"/>
          <w:i w:val="false"/>
          <w:color w:val="000000"/>
          <w:sz w:val="28"/>
        </w:rPr>
        <w:t>
      14)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pPr>
        <w:spacing w:after="0"/>
        <w:ind w:left="0"/>
        <w:jc w:val="both"/>
      </w:pPr>
      <w:r>
        <w:rPr>
          <w:rFonts w:ascii="Times New Roman"/>
          <w:b w:val="false"/>
          <w:i w:val="false"/>
          <w:color w:val="000000"/>
          <w:sz w:val="28"/>
        </w:rPr>
        <w:t>
      15) отчет о расшифровке коэффициентов капитализации банков к обязательствам перед нерезидентами Республики Казахстан;</w:t>
      </w:r>
    </w:p>
    <w:p>
      <w:pPr>
        <w:spacing w:after="0"/>
        <w:ind w:left="0"/>
        <w:jc w:val="both"/>
      </w:pPr>
      <w:r>
        <w:rPr>
          <w:rFonts w:ascii="Times New Roman"/>
          <w:b w:val="false"/>
          <w:i w:val="false"/>
          <w:color w:val="000000"/>
          <w:sz w:val="28"/>
        </w:rPr>
        <w:t>
      16) отчет о расчете коэффициентов достаточности собственного капитала при секьюритизации;</w:t>
      </w:r>
    </w:p>
    <w:p>
      <w:pPr>
        <w:spacing w:after="0"/>
        <w:ind w:left="0"/>
        <w:jc w:val="both"/>
      </w:pPr>
      <w:r>
        <w:rPr>
          <w:rFonts w:ascii="Times New Roman"/>
          <w:b w:val="false"/>
          <w:i w:val="false"/>
          <w:color w:val="000000"/>
          <w:sz w:val="28"/>
        </w:rPr>
        <w:t>
      17) отчет о расшифровке активов, взвешенных с учетом кредитного риска, представляемый исламскими банками;</w:t>
      </w:r>
    </w:p>
    <w:p>
      <w:pPr>
        <w:spacing w:after="0"/>
        <w:ind w:left="0"/>
        <w:jc w:val="both"/>
      </w:pPr>
      <w:r>
        <w:rPr>
          <w:rFonts w:ascii="Times New Roman"/>
          <w:b w:val="false"/>
          <w:i w:val="false"/>
          <w:color w:val="000000"/>
          <w:sz w:val="28"/>
        </w:rPr>
        <w:t>
      18) отчет о расшифровке условных и возможных обязательств, взвешенных с учетом кредитного риска, представляемый исламскими банками;</w:t>
      </w:r>
    </w:p>
    <w:p>
      <w:pPr>
        <w:spacing w:after="0"/>
        <w:ind w:left="0"/>
        <w:jc w:val="both"/>
      </w:pPr>
      <w:r>
        <w:rPr>
          <w:rFonts w:ascii="Times New Roman"/>
          <w:b w:val="false"/>
          <w:i w:val="false"/>
          <w:color w:val="000000"/>
          <w:sz w:val="28"/>
        </w:rPr>
        <w:t>
      19) отчет о расшифровке рыночного риска, связанного с изменением рыночной стоимости товарно-материальных запасов, представляемый исламскими банками;</w:t>
      </w:r>
    </w:p>
    <w:p>
      <w:pPr>
        <w:spacing w:after="0"/>
        <w:ind w:left="0"/>
        <w:jc w:val="both"/>
      </w:pPr>
      <w:r>
        <w:rPr>
          <w:rFonts w:ascii="Times New Roman"/>
          <w:b w:val="false"/>
          <w:i w:val="false"/>
          <w:color w:val="000000"/>
          <w:sz w:val="28"/>
        </w:rPr>
        <w:t>
      20) отчет о расшифровке коэффициента покрытия ликвидности.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143</w:t>
            </w:r>
            <w:r>
              <w:br/>
            </w: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расшифровке коэффициента покрытия ликвидности</w:t>
      </w:r>
      <w:r>
        <w:br/>
      </w:r>
      <w:r>
        <w:rPr>
          <w:rFonts w:ascii="Times New Roman"/>
          <w:b/>
          <w:i w:val="false"/>
          <w:color w:val="000000"/>
        </w:rPr>
        <w:t>Отчетный период: на "___" ________ 20__ года                         —————————————————————</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Индекс: 1-BVU_LCR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не позднее двадцатого числа месяца,</w:t>
      </w:r>
    </w:p>
    <w:p>
      <w:pPr>
        <w:spacing w:after="0"/>
        <w:ind w:left="0"/>
        <w:jc w:val="both"/>
      </w:pPr>
      <w:r>
        <w:rPr>
          <w:rFonts w:ascii="Times New Roman"/>
          <w:b w:val="false"/>
          <w:i w:val="false"/>
          <w:color w:val="000000"/>
          <w:sz w:val="28"/>
        </w:rPr>
        <w:t>
      следующего за отчетным месяцем.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w:t>
            </w:r>
          </w:p>
          <w:p>
            <w:pPr>
              <w:spacing w:after="20"/>
              <w:ind w:left="20"/>
              <w:jc w:val="both"/>
            </w:pPr>
            <w:r>
              <w:rPr>
                <w:rFonts w:ascii="Times New Roman"/>
                <w:b w:val="false"/>
                <w:i w:val="false"/>
                <w:color w:val="000000"/>
                <w:sz w:val="20"/>
              </w:rPr>
              <w:t>
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Республики Казахстан, центральным правительствам иностранных государств и центральным банкам иностранных государств, к международным финансовым организациям, взвешиваемые по степени кредитного риска 0 (ноль) процентов,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Казахстан, выпущенные Правительством Республики Казахстан и Национальным Банком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долговой рейтинг от "А+" до "А-"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w:t>
            </w:r>
          </w:p>
          <w:p>
            <w:pPr>
              <w:spacing w:after="20"/>
              <w:ind w:left="20"/>
              <w:jc w:val="both"/>
            </w:pPr>
            <w:r>
              <w:rPr>
                <w:rFonts w:ascii="Times New Roman"/>
                <w:b w:val="false"/>
                <w:i w:val="false"/>
                <w:color w:val="000000"/>
                <w:sz w:val="20"/>
              </w:rPr>
              <w:t>
субъектами малого предпринимательства, необеспеченным активами банка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Республики Казахстан,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w:t>
            </w:r>
          </w:p>
          <w:p>
            <w:pPr>
              <w:spacing w:after="20"/>
              <w:ind w:left="20"/>
              <w:jc w:val="both"/>
            </w:pPr>
            <w:r>
              <w:rPr>
                <w:rFonts w:ascii="Times New Roman"/>
                <w:b w:val="false"/>
                <w:i w:val="false"/>
                <w:color w:val="000000"/>
                <w:sz w:val="20"/>
              </w:rPr>
              <w:t>
обеспеченным активами банка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w:t>
            </w:r>
          </w:p>
          <w:p>
            <w:pPr>
              <w:spacing w:after="20"/>
              <w:ind w:left="20"/>
              <w:jc w:val="both"/>
            </w:pPr>
            <w:r>
              <w:rPr>
                <w:rFonts w:ascii="Times New Roman"/>
                <w:b w:val="false"/>
                <w:i w:val="false"/>
                <w:color w:val="000000"/>
                <w:sz w:val="20"/>
              </w:rPr>
              <w:t>
по условным и возможным обязательствам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производным финансовым инструментам и иным договорам при снижении рейтинга банка до 3 (трех) ступеней включительно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тридцатидневный нетто отток за предыдущие 24 (двадцать четыре)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в том числе по ипотечным ценным бумагам, выпущенным банком и имеющим срок погашения менее 30 (тридцати) календарных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имеющим срок погашения менее 30 (тридцати) календарных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безусловно отзывным кредитным линиям и линиям ликвидности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ближайшие 30 (тридцать) календарных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последующих 30 (тридцати) календарных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(на период его отсутствия - лицо, его замещающее)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должность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фамилия, имя, отчеств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подпись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номер телефона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подписания отчета "_____" _____________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покрытия ликвидности</w:t>
            </w:r>
          </w:p>
        </w:tc>
      </w:tr>
    </w:tbl>
    <w:bookmarkStart w:name="z19" w:id="9"/>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расшифровке коэффициента покрытия ликвидности</w:t>
      </w:r>
      <w:r>
        <w:br/>
      </w:r>
      <w:r>
        <w:rPr>
          <w:rFonts w:ascii="Times New Roman"/>
          <w:b/>
          <w:i w:val="false"/>
          <w:color w:val="000000"/>
        </w:rPr>
        <w:t>1. Общие положения</w:t>
      </w:r>
    </w:p>
    <w:bookmarkEnd w:id="9"/>
    <w:bookmarkStart w:name="z22" w:id="1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покрытия ликвидности" (далее - Форма).</w:t>
      </w:r>
    </w:p>
    <w:bookmarkEnd w:id="10"/>
    <w:bookmarkStart w:name="z23" w:id="11"/>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
    <w:bookmarkStart w:name="z24" w:id="12"/>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календарный день отчетного периода. Данные в Форме заполняются в тысячах тенге.</w:t>
      </w:r>
    </w:p>
    <w:bookmarkEnd w:id="12"/>
    <w:bookmarkStart w:name="z25" w:id="13"/>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bookmarkEnd w:id="13"/>
    <w:bookmarkStart w:name="z26" w:id="14"/>
    <w:p>
      <w:pPr>
        <w:spacing w:after="0"/>
        <w:ind w:left="0"/>
        <w:jc w:val="both"/>
      </w:pPr>
      <w:r>
        <w:rPr>
          <w:rFonts w:ascii="Times New Roman"/>
          <w:b w:val="false"/>
          <w:i w:val="false"/>
          <w:color w:val="000000"/>
          <w:sz w:val="28"/>
        </w:rPr>
        <w:t>
      5. В течение периода с 1 июля 2016 года по 30 июня 2017 года в случае обнаружения неполной и (или) недостоверной информации в Форме после предоставления в Национальный Банк Республики Казахстан банк второго уровня письменно уведомляет об этом уполномоченный орган с приложением информации об ошибках в отчетности, при этом представление доработанной отчетности не требуется.</w:t>
      </w:r>
    </w:p>
    <w:bookmarkEnd w:id="14"/>
    <w:bookmarkStart w:name="z27" w:id="15"/>
    <w:p>
      <w:pPr>
        <w:spacing w:after="0"/>
        <w:ind w:left="0"/>
        <w:jc w:val="left"/>
      </w:pPr>
      <w:r>
        <w:rPr>
          <w:rFonts w:ascii="Times New Roman"/>
          <w:b/>
          <w:i w:val="false"/>
          <w:color w:val="000000"/>
        </w:rPr>
        <w:t xml:space="preserve"> 2. Пояснение по заполнению Формы</w:t>
      </w:r>
    </w:p>
    <w:bookmarkEnd w:id="15"/>
    <w:bookmarkStart w:name="z28" w:id="16"/>
    <w:p>
      <w:pPr>
        <w:spacing w:after="0"/>
        <w:ind w:left="0"/>
        <w:jc w:val="both"/>
      </w:pPr>
      <w:r>
        <w:rPr>
          <w:rFonts w:ascii="Times New Roman"/>
          <w:b w:val="false"/>
          <w:i w:val="false"/>
          <w:color w:val="000000"/>
          <w:sz w:val="28"/>
        </w:rPr>
        <w:t xml:space="preserve">
      6.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(далее – Нормативные значения).</w:t>
      </w:r>
    </w:p>
    <w:bookmarkEnd w:id="16"/>
    <w:bookmarkStart w:name="z29" w:id="17"/>
    <w:p>
      <w:pPr>
        <w:spacing w:after="0"/>
        <w:ind w:left="0"/>
        <w:jc w:val="both"/>
      </w:pPr>
      <w:r>
        <w:rPr>
          <w:rFonts w:ascii="Times New Roman"/>
          <w:b w:val="false"/>
          <w:i w:val="false"/>
          <w:color w:val="000000"/>
          <w:sz w:val="28"/>
        </w:rPr>
        <w:t xml:space="preserve">
      7. Высококачественные ликвидные активы банка рассчитываются с учетом операционных требований, установленных </w:t>
      </w:r>
      <w:r>
        <w:rPr>
          <w:rFonts w:ascii="Times New Roman"/>
          <w:b w:val="false"/>
          <w:i w:val="false"/>
          <w:color w:val="000000"/>
          <w:sz w:val="28"/>
        </w:rPr>
        <w:t>пунктом 71</w:t>
      </w:r>
      <w:r>
        <w:rPr>
          <w:rFonts w:ascii="Times New Roman"/>
          <w:b w:val="false"/>
          <w:i w:val="false"/>
          <w:color w:val="000000"/>
          <w:sz w:val="28"/>
        </w:rPr>
        <w:t xml:space="preserve"> Нормативных значений и с применением коэффициентов учета, установленных в </w:t>
      </w:r>
      <w:r>
        <w:rPr>
          <w:rFonts w:ascii="Times New Roman"/>
          <w:b w:val="false"/>
          <w:i w:val="false"/>
          <w:color w:val="000000"/>
          <w:sz w:val="28"/>
        </w:rPr>
        <w:t>приложении 12</w:t>
      </w:r>
      <w:r>
        <w:rPr>
          <w:rFonts w:ascii="Times New Roman"/>
          <w:b w:val="false"/>
          <w:i w:val="false"/>
          <w:color w:val="000000"/>
          <w:sz w:val="28"/>
        </w:rPr>
        <w:t xml:space="preserve"> к Нормативным значениям.</w:t>
      </w:r>
    </w:p>
    <w:bookmarkEnd w:id="17"/>
    <w:bookmarkStart w:name="z30" w:id="18"/>
    <w:p>
      <w:pPr>
        <w:spacing w:after="0"/>
        <w:ind w:left="0"/>
        <w:jc w:val="both"/>
      </w:pPr>
      <w:r>
        <w:rPr>
          <w:rFonts w:ascii="Times New Roman"/>
          <w:b w:val="false"/>
          <w:i w:val="false"/>
          <w:color w:val="000000"/>
          <w:sz w:val="28"/>
        </w:rPr>
        <w:t xml:space="preserve">
      8. Денежный отток (приток) рассчитывается как сумма денежных оттоков (притоков) в течение последующих 30 (тридцати) календарных дней с применением коэффициентов оттока (притока),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Нормативным значениям.</w:t>
      </w:r>
    </w:p>
    <w:bookmarkEnd w:id="18"/>
    <w:bookmarkStart w:name="z31" w:id="19"/>
    <w:p>
      <w:pPr>
        <w:spacing w:after="0"/>
        <w:ind w:left="0"/>
        <w:jc w:val="both"/>
      </w:pPr>
      <w:r>
        <w:rPr>
          <w:rFonts w:ascii="Times New Roman"/>
          <w:b w:val="false"/>
          <w:i w:val="false"/>
          <w:color w:val="000000"/>
          <w:sz w:val="28"/>
        </w:rPr>
        <w:t>
      9. При заполнении Формы в строке 48 суммируются данные по высококачественным ликвидным активам первого и второго уровней.</w:t>
      </w:r>
    </w:p>
    <w:bookmarkEnd w:id="19"/>
    <w:bookmarkStart w:name="z32" w:id="20"/>
    <w:p>
      <w:pPr>
        <w:spacing w:after="0"/>
        <w:ind w:left="0"/>
        <w:jc w:val="both"/>
      </w:pPr>
      <w:r>
        <w:rPr>
          <w:rFonts w:ascii="Times New Roman"/>
          <w:b w:val="false"/>
          <w:i w:val="false"/>
          <w:color w:val="000000"/>
          <w:sz w:val="28"/>
        </w:rPr>
        <w:t>
      10. При заполнении Формы в строке 49 расчет производится в соответствии с пунктом 75 Нормативных значений.</w:t>
      </w:r>
    </w:p>
    <w:bookmarkEnd w:id="20"/>
    <w:bookmarkStart w:name="z33" w:id="21"/>
    <w:p>
      <w:pPr>
        <w:spacing w:after="0"/>
        <w:ind w:left="0"/>
        <w:jc w:val="both"/>
      </w:pPr>
      <w:r>
        <w:rPr>
          <w:rFonts w:ascii="Times New Roman"/>
          <w:b w:val="false"/>
          <w:i w:val="false"/>
          <w:color w:val="000000"/>
          <w:sz w:val="28"/>
        </w:rPr>
        <w:t>
      11. При заполнении Формы в строке 50 указывается отношение высококачественных ликвидных активов к нетто оттоку денежных средств по операциям банка в течение последующих 30 (тридцати) календарных дней в процентном выражении.</w:t>
      </w:r>
    </w:p>
    <w:bookmarkEnd w:id="21"/>
    <w:bookmarkStart w:name="z34" w:id="22"/>
    <w:p>
      <w:pPr>
        <w:spacing w:after="0"/>
        <w:ind w:left="0"/>
        <w:jc w:val="both"/>
      </w:pPr>
      <w:r>
        <w:rPr>
          <w:rFonts w:ascii="Times New Roman"/>
          <w:b w:val="false"/>
          <w:i w:val="false"/>
          <w:color w:val="000000"/>
          <w:sz w:val="28"/>
        </w:rPr>
        <w:t>
      12. При заполнении Формы в графе 4 указываются суммы по наименованиям статей в графе 2 за каждый день отчетного месяца с применением коэффициентов учета установленных в графе 3.</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