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1bf3" w14:textId="4fd1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 и специалистов государственных архивов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июня 2016 года № 177. Зарегистрирован в Министерстве юстиции Республики Казахстан 19 июля 2016 года № 13943.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15.11.2019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а также в целях установления единых требований к должностям руководителей и специалистов государственных архивов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информации РК от 11.10.2024 </w:t>
      </w:r>
      <w:r>
        <w:rPr>
          <w:rFonts w:ascii="Times New Roman"/>
          <w:b w:val="false"/>
          <w:i w:val="false"/>
          <w:color w:val="000000"/>
          <w:sz w:val="28"/>
        </w:rPr>
        <w:t>№ 477-НҚ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государственных архивов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спорта РК от 15.11.2019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12 октября 2012 года № 167 "Об утверждении Типовых квалификационных характеристик должностей руководителей и специалистов государственных архивов" (зарегистрированный в Реестре государственной регистрации нормативных правовых актов за № 8085, опубликованный в газете "Казахстанская правда" от 27 ноября 2012 года № 410-411 (27229-27230).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архивного дела и документации (Мукатаев Д.С.)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июня 2016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 № 177</w:t>
            </w:r>
          </w:p>
        </w:tc>
      </w:tr>
    </w:tbl>
    <w:bookmarkStart w:name="z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государственных архивов 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квалификационные характеристики - в редакции приказа Министра культуры и спорта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характеристики должностей руководителей и специалистов государственных архивов Республики Казахстан (далее – квалификационные характеристики) призваны способствовать правильному подбору и расстановке кадров, повышению их квалификации, аттестации работников, разделению труда между руководителями, специалистами, а также обеспечению единства в определении должностных обязанностей данных категорий работников и предъявляемых к ним квалификационных требований по категориям оплаты труда.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специалистов: бухгалтера, экономиста, юриста, специалиста по кадрам, переводчика определены в 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сентября 2016 года № 775 (зарегистрирован в Реестре государственной регистрации нормативных правовых актов под № 14281).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характеристики должностей инженера, главного инженера, инженера по защите информации, контрольно-измерительных приборов и автоматики, по научно-технической информации, безопасности и охране труда, пожарной безопасности, комплектации оборудования, ремонту, инженера-программиста (программиста), инженера-лаборанта, инженера-электрика, инженера-электроника, инспектора по кадрам, документоведа, старшего научного сотрудника, менеджера по государственным закупкам определены в квалификационном справочнике должностей руководителей, специалистов и других служащих,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должностных инструкций устанавливаются требования к необходимой специальной подготовке работников, с указанием перечня работ, которые свойственны соответствующей должности в конкретных организационно-технических условиях.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руководителей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государственного архива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административно-хозяйственной и финансово-экономической деятельностью государственного архива (далее – архив);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внедрение в работу архива автоматизированных технологий;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решения, обеспечивает сохранность и эффективное использование имущества архива;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архива и механизм ее реализации;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направляет их деятельность на развитие и совершенствование деятельности по формированию, хранению, учету и использованию документов Национального архивного фонда Республики Казахстан и других архивных документов в интересах государства и общества;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архива квалифицированными кадрами, рациональному использованию и развитию их профессиональных знаний и опыта, систематическому повышению квалификации работников, созданию оптимальных условий труда, соблюдению требований трудового законодательства, трудовой дисциплины;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распоряжения, приказы и дает поручения, обязательные для всех работников;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увольнение работников, кроме назначаемых вышестоящим органом, применяет меры поощрения и налагает дисциплинарные взыскания на работников;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обязанности заместителей, руководителей и работников структурных подразделений;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работы архива, организует и контролирует их выполнение;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и представление планово-отчетной документации в вышестоящий орган;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выдает доверенности;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имущественные и иные интересы архива в суде, государственных органах и иных организациях;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внедрению в практику рациональных форм и методов работы, развитию материально-технической базы архива;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мобилизационную подготовку архива, разработку и осуществление мероприятий по укрытию и эвакуации документов в период мобилизации, военного положения и в военное время, спасению документов в чрезвычайных ситуациях;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правил трудового распорядка, требований безопасности и охраны труда в государственных архивах (далее – требования безопасности и охраны труда),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июня 2016 года № 165 (зарегистрирован в Реестре государственной регистрации нормативных правовых актов под № 14042), правил пожарной безопасности (далее – правила пожарной безопасности),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под № 26867), санитарных правил "Санитарно-эпидемиологические требования к административным и жилым зданиям" (далее – санитарные правила),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июня 2022 года № ҚР ДСМ-52 (зарегистрирован в Реестре государственной регистрации нормативных правовых актов под № 28525), технической эксплуатации приборов, оборудования и механизмов, соблюдение режима охраны архива.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Бюджетный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 (далее – АППК); 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Правительства № 1193);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квалификации: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высшее (или послевузовское) образование по одному из направлений подготовки кадров: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республиканских государственных архивов – не менее пяти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четырех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согласно 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(далее – Рабочий орган),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областных государственных архивов, государственных архивов городов республиканского значения, столицы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городских, районных государственных архивов, филиалов государственных архивов – стаж работы не менее трех лет в сфере архивного дела или на руководящих должностях либо не менее пяти лет стажа работы для лиц, зачисленных в Президентский молодежный кадровый резерв, либо не менее двух лет стажа работы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архива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организует работу под общим руководством директора в соответствии с распределением обязанностей;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реализацию стратегии развития архива по курируемому направлению;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в работу архива автоматизированных технологий;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планов, контролирует работу по их выполнению;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достоверной отчетности;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научных исследований, разработку методических документов в области архивного дела, археографии и документоведения;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своевременность исполнения приказов и решений директора архива;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руководство работой хозяйственной и технической служб, обеспечивающих функционирование систем освещения, отопления, вентиляции, кондиционирования и другого оборудования;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решает вопросы финансовой, экономической, производственно-хозяйственной деятельности;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имущества архива, его эффективное и рациональное использование;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и совершенствование существующих организационных форм и методов работы работников, направленного на развитие и совершенствование деятельности по формированию, хранению, учету и использованию документов Национального архивного фонда Республики Казахстан и других архивных документов;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мероприятий по проведению аттестации работников и рационализации рабочих мест;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архива и рекомендует их директору архива;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работников;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требований безопасности и охраны труда, правил пожарной безопасности, санитарных правил, технической эксплуатации приборов, оборудования и механизмов, соблюдение режима охраны архива.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№ 1193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высшее (или послевузовское) образование по одному из направлений подготовки кадров: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 государственных архивов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городских, районных государственных архивов, филиалов государственных архивов – не менее двух лет в сфере архивного дела или на руководящих должностях либо не менее пяти лет для лиц, зачисленных в Президентский молодежный кадровый резерв либо не менее одного года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Главный хранитель фондов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структурных подразделений архива по обеспечению сохранности и государственному учету документов Национального архивного фонда Республики Казахстан и других архивных документов, находящихся на государственном хранении, анализирует состояние их работы;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документов, организует прием и учет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архивами, утвержденными приказом Министра культуры и спорта Республики Казахстан от 9 августа 2023 года № 215 "Об утверждении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архивами" (зарегистрирован в Реестре государственной регистрации нормативных правовых актов под № 33290), (далее – Правила государственных архивов);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планы и отчеты о работе;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комплекса мер по сохранению, улучшению физического состояния архивных фондов, реставрации, консервации и страховому копированию документов;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материалов для рассекречивания архивных документов, во внедрении автоматизированных архивных технологий;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приему документов на государственное хранение;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мобилизационной подготовки архива, разработке и осуществлению мероприятий по укрытию и эвакуации документов в период мобилизации, военного положения и в военное время, спасению документов в чрезвычайных ситуациях;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выдачу дел из архивохранилищ и их возврат, соблюдение норм,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архивов, требованиями безопасности и охраны труда и правилами пожарной безопасности;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с научными докладами, статьями, обзорами;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дирекции, экспертно-проверочной и методической комиссий и других консультативно-совещательных органов архива.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и.о. Министра культуры и информации РК от 11.10.2024 </w:t>
      </w:r>
      <w:r>
        <w:rPr>
          <w:rFonts w:ascii="Times New Roman"/>
          <w:b w:val="false"/>
          <w:i w:val="false"/>
          <w:color w:val="000000"/>
          <w:sz w:val="28"/>
        </w:rPr>
        <w:t>№ 477-НҚ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 "История", "Архивоведение, документоведение и документационное обеспечение", "Автоматизация и управление", "Государственное и местное управление", "Филология", "Юриспруденция";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в сфере архивного дела не менее пяти лет.</w:t>
      </w:r>
    </w:p>
    <w:bookmarkEnd w:id="107"/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Руководитель структурного подразделения (службы, отдела)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по соответствующим направлениям деятельности архива;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надлежащее выполнение задач и функций, определенных положением о структурном подразделении (службе, отделе);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работы структурного подразделения (службы, отдела) и готовит предложения к проектам программ развития и планов работы архива по направлению деятельности структурного подразделения (службы, отдела);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участвует в выполнении перспективных и текущих планов работы структурного подразделения (службы, отдела);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плановые задания работникам структурного подразделения (службы, отдела), контролирует их выполнение;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составление и представление отчетов о работе структурного подразделения (службы, отдела) руководству архива;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структурного подразделения (службы, отдела) с другими структурными подразделениями архива;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научно-исследовательских тем и методических документов по направлению деятельности структурного подразделения (службы, отдела), во внедрении автоматизированных архивных технологий, в работе экспертно-проверочной, методической комиссий, дирекции и других консультативно-совещательных органов архива;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представление по назначению, перемещению, освобождению от должности работников структурного подразделения (службы, отдела), поощрению и наложению на них взысканий, повышению их квалификации;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рецензирование работ и консультирует по вопросам, относящимся к деятельности структурного подразделения (службы, отдела);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с научными докладами, статьями, лекциями и сообщениями;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архива, участвует в организации мобилизационной подготовки архива.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работы: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 государственных архивов – не менее четырех лет в сфере архивного дела или на руководящих должностях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bookmarkEnd w:id="132"/>
    <w:bookmarkStart w:name="z15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руководителя структурного подразделения (службы, отдела)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обязанности: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по соответствующим направлениям деятельности архива;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надлежащее выполнение задач и функций, определенных положением о структурном подразделении (службе, отделе);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выполнении перспективных и текущих планов работы структурного подразделения (службы, отдела);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составление и представление отчетов о работе структурного подразделения (службы, отдела);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структурного подразделения (службы, отдела) с другими структурными подразделениями архива;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научно-исследовательских тем и методических документов по направлению деятельности структурного подразделения (службы, отдела), во внедрении автоматизированных архивных технологий, в работе экспертно-проверочной, методической комиссий, дирекции и других консультативно-совещательных органов архива;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рецензирование работ и консультирует по вопросам, относящимся к деятельности структурного подразделения (службы, отдела);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повышению квалификации работников структурного подразделения (службы, отдела);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с научными докладами, статьями, лекциями и сообщениями;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требований безопасности и охраны труда, правил пожарной безопасности, санитарных правил, технической эксплуатации приборов, оборудования и механизмов, соблюдение режима охраны архива, участвует в организации мобилизационной подготовки архива.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работы: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 государственных архивов – не менее трех лет в сфере архивного дела или на руководящих должностях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на руководящих должностях либо не менее одного года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bookmarkEnd w:id="155"/>
    <w:bookmarkStart w:name="z17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Заведующий архивохранилищем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архивохранилища;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прием архивных фондов и документов на государственное хранение;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документов Национального архивного фонда Республики Казахстан и других архивных документов, хранящихся в архивохранилищах;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представление отчетов о работе архивохранилища;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размещение, учет и сохранность архивных фондов и документов в архивохранилище;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комплекса мер по улучшению физического состояния архивных фондов, реставрации, консервации и страховому копированию документов;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рассекречивания архивных документов;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проверке наличия документов, их физического состояния, экспертизе научной ценности и топографированию;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обеспыливание, шифровку и перешифровку дел, нумерацию листов, оформление ярлыков, обложек дел, картонирование, опечатывание коробок с документами, на которые создан страховой фонд или фонд пользования, а также коробок с малоиспользуемыми документами, прошедшими проверку наличия и состояния;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выдачу дел из архивохранилищ в читальный зал, учреждениям и организациям – во временное пользование, контролирует их возврат в архивохранилище;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режимов и норм хранения архивных документов, установленные Правилами государственных архивов;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учету и розыску необнаруженных дел, оформляет результаты этих работ;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обеспечению температурно-влажностного режима архивохранилища;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документы с целью отнесения их к объектам национального достояния Республики Казахстан и особо ценным документам;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пожарной безопасности и режима охраны в архивохранилище; 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мобилизационной подготовки архива, разработке и осуществлению мероприятий по укрытию и эвакуации документов в период мобилизации, военного положения и в военное время, спасению документов в чрезвычайных ситуациях;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научно-исследовательских тем и методических документов по работе архивохранилища;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в архивохранилище автоматизированных технологий;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квалификации: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работы: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 государственных архивов – не менее трех лет в сфере архивного дела или не менее одного года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без предъявления требований к стажу работы к лицам, завершившим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bookmarkEnd w:id="187"/>
    <w:bookmarkStart w:name="z21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характеристики должностей специалистов</w:t>
      </w:r>
    </w:p>
    <w:bookmarkEnd w:id="188"/>
    <w:bookmarkStart w:name="z21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Главный эксперт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обязанности: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проведением экспертных исследований в области архивного дела, археографии и документоведения, способствует их внедрению в практику работы;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экспертно-проверочной, методической комиссий и других консультативно-совещательных органов архива предложение по совершенствованию архивного дела и документационного обеспечения управленческой деятельности;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проекты проспектов, сборников документов, справочников, каталогов, путеводителей, архивных указателей и обзоров, представленных архивами республики и дает экспертные заключения по ним;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 и готовит экспертные заключения по вопросам, рассматриваемым на их заседаниях;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об отнесении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экспертизе ценности документов личного происхождения и способствует пополнению ими Национального архивного фонда Республики Казахстан;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предложения по определению сроков хранения документов, не предусмотренных действующим Перечнем типовых документов, образующихся в деятельности государственных и негосударственных организаций, с указанием сроков 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(зарегистрированным в Реестре государственной регистрации нормативных правовых актов за № 15997), а также по вопросам изменения установленных сроков хранения документов;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экспертные заключения по спорным вопросам экспертизы ценности документов, хранения, использования и публикации;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определении видов и разновидностей организаций – источников комплектования архива;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в работу архива автоматизированных архивных технологий.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работы: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 государственных архивов – не менее трех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bookmarkEnd w:id="214"/>
    <w:bookmarkStart w:name="z24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Ведущий эксперт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обязанности: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экспертных исследований в области архивного дела, археографии и документоведения, способствует их внедрению в практику работы;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экспертно-проверочной, методической комиссий и других консультативно-совещательных органов архива предложение по совершенствованию архивного дела и документационного обеспечения управленческой деятельности;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проекты проспектов, сборников документов, справочников, каталогов, путеводителей, архивных указателей и обзоров, представленных архивами республики и дает экспертные заключения по ним;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 и готовит экспертные заключения по вопросам, рассматриваемым на их заседаниях;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об отнесении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экспертизе ценности документов личного происхождения и способствует пополнению ими Национального архивного фонда Республики Казахстан;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предложения по определению сроков хранения документов, не предусмотренных действующим Перечнем, а также по вопросам изменения установленных сроков хранения документов;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экспертные заключения по спорным вопросам экспертизы ценности документов, хранения, использования и публикации;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определении видов и разновидностей организаций – источников комплектования архива;</w:t>
      </w:r>
    </w:p>
    <w:bookmarkEnd w:id="227"/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в работу архива автоматизированных архивных технологий.</w:t>
      </w:r>
    </w:p>
    <w:bookmarkEnd w:id="229"/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самоуправление", "Филология", "Юриспруденция";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работы: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 государственных архивов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областных государственных архивов, государственных архивов городов республиканского значения, столицы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bookmarkEnd w:id="240"/>
    <w:bookmarkStart w:name="z27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Старший эксперт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Должностные обязанности: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экспертных исследований в области архивного дела, археографии и документоведения, способствует их внедрению в практику работы;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экспертно-проверочной, методической комиссий и других консультативно-совещательных органов архива предложение по совершенствованию архивного дела и документационного обеспечения управленческой деятельности;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проекты проспектов, сборников документов, справочников, каталогов, путеводителей, архивных указателей и обзоров, представленных архивами республики и дает экспертные заключения по ним;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 и готовит экспертные заключения по вопросам, рассматриваемым на их заседаниях;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об отнесении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экспертизе ценности документов личного происхождения и способствует пополнению ими Национального архивного фонда;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предложения по определению сроков хранения документов, не предусмотренных действующим Перечнем, а также по вопросам изменения установленных сроков хранения документов;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экспертные заключения по спорным вопросам экспертизы ценности документов, хранения, использования и публикации;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определении видов и разновидностей организаций – источников комплектования архива;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 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в работу архива автоматизированных архивных технологий.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для республиканских государственных архивов, областных государственных архивов, государственных архивов городов республиканского значения, столицы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bookmarkEnd w:id="264"/>
    <w:bookmarkStart w:name="z29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Эксперт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Должностные обязанности: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экспертных исследований в области архивного дела, археографии и документоведения, способствует их внедрению в практику работы;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экспертно-проверочной, методической комиссий и других консультативно-совещательных органов архива предложение по совершенствованию архивного дела и документационного обеспечения управленческой деятельности;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проекты проспектов, сборников документов, справочников, каталогов, путеводителей, архивных указателей и обзоров, представленных архивами республики, и дает экспертные заключения по ним;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 и готовит экспертные заключения по вопросам, рассматриваемым на их заседаниях;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об отнесении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экспертизе ценности документов личного происхождения и способствует пополнению ими Национального архивного фонда;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предложения по определению сроков хранения документов, не предусмотренных действующим Перечнем, а также по вопросам изменения установленных сроков хранения документов;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экспертные заключения по спорным вопросам экспертизы ценности документов, хранения, использования и публикации;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определении видов и разновидностей организаций – источников комплектования архива;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 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в работу архива автоматизированных архивных технологий.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квалификации: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предъявления требований к стажу работы.</w:t>
      </w:r>
    </w:p>
    <w:bookmarkEnd w:id="288"/>
    <w:bookmarkStart w:name="z32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Советник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обязанности: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информационную и организационно-техническую поддержку научно-производственной и административно-распорядительной деятельности директора архива;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собирает, обрабатывает и представляет информацию при подготовке и принятии решений директору архива;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директора подготавливает информации, справки и доклады по перспективным и оперативным вопросам деятельности архива и привлекает для этих целей соответствующие структурные подразделения;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исполнением приказов и поручений директора;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согласованием с директором проверяет соответствие подготавливаемых в архиве проектов документов требованиям вышестоящих органов, иным нормативным правовым актам;</w:t>
      </w:r>
    </w:p>
    <w:bookmarkEnd w:id="295"/>
    <w:bookmarkStart w:name="z3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от руководителей структурных подразделений и ответственных исполнителей справки и материалы, а также информации об исполнении приказов и поручений директора;</w:t>
      </w:r>
    </w:p>
    <w:bookmarkEnd w:id="296"/>
    <w:bookmarkStart w:name="z3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созываемых руководством совещаний и организует их обслуживание;</w:t>
      </w:r>
    </w:p>
    <w:bookmarkEnd w:id="297"/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прием делегаций, деловых визитов и встреч;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комиссий.</w:t>
      </w:r>
    </w:p>
    <w:bookmarkEnd w:id="299"/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304"/>
    <w:bookmarkStart w:name="z3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305"/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Требования к квалификации:</w:t>
      </w:r>
    </w:p>
    <w:bookmarkEnd w:id="306"/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07"/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в сфере архивного дела не менее трех лет.</w:t>
      </w:r>
    </w:p>
    <w:bookmarkEnd w:id="308"/>
    <w:bookmarkStart w:name="z34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Архивист</w:t>
      </w:r>
    </w:p>
    <w:bookmarkEnd w:id="309"/>
    <w:bookmarkStart w:name="z3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</w:t>
      </w:r>
    </w:p>
    <w:bookmarkEnd w:id="310"/>
    <w:bookmarkStart w:name="z3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и практическую помощь организациям по вопросам документационного обеспечения управления, экспертизы научной и практической ценности документов, хранения документов Национального архивного фонда Республики Казахстан, других архивных документов;</w:t>
      </w:r>
    </w:p>
    <w:bookmarkEnd w:id="311"/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ценности документов личного происхождения и обеспечивает пополнение ими Национального архивного фонда Республики Казахстан;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учет архивных фондов и документов;</w:t>
      </w:r>
    </w:p>
    <w:bookmarkEnd w:id="313"/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архивные фонды и документы на государственное хранение;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проверке физического состояния документов, экспертизе их ценности;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выдачу дел из архивохранилищ в читальный зал, организациям – во временное пользование;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организациями – источниками комплектования архива норм, установленные Правилами государственных архивов;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запросы физических и юридических лиц, выдает архивные справки и копии архивных документов, необходимых им для защиты прав и законных интересов;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материалов для рассекречивания архивных документов;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информационных писем, содержащих сведения об имеющихся в архиве документах по определенной тематике;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топографированию документов;</w:t>
      </w:r>
    </w:p>
    <w:bookmarkEnd w:id="321"/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предложений к проектам планов работы структурного подразделения архива и их реализации;</w:t>
      </w:r>
    </w:p>
    <w:bookmarkEnd w:id="322"/>
    <w:bookmarkStart w:name="z3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автоматизированных архивных технологий, в организации выставок документов, подготовке материалов для периодических изданий и средств массовой информации;</w:t>
      </w:r>
    </w:p>
    <w:bookmarkEnd w:id="323"/>
    <w:bookmarkStart w:name="z36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выявлению и отбору документов для документальных публикаций, в археографическом оформлении, комментировании документов, составлении научно-справочного аппарата к документальным публикациям;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ведении наблюдательных дел архивов организаций;</w:t>
      </w:r>
    </w:p>
    <w:bookmarkEnd w:id="325"/>
    <w:bookmarkStart w:name="z36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ведению каталогов и баз данных, подготовке справочно-информационных изданий о составе и содержании документов архива;</w:t>
      </w:r>
    </w:p>
    <w:bookmarkEnd w:id="326"/>
    <w:bookmarkStart w:name="z36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обеспыливание, шифровку и перешифровку дел, нумерацию листов, оформление ярлыков, обложек дел, картонирование, опечатывание коробок с документами, на которые создан страховой фонд или фонд пользования, а также коробок с малоиспользуемыми документами, прошедшими проверку наличия и состояния;</w:t>
      </w:r>
    </w:p>
    <w:bookmarkEnd w:id="327"/>
    <w:bookmarkStart w:name="z3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методических документов и их внедрении;</w:t>
      </w:r>
    </w:p>
    <w:bookmarkEnd w:id="328"/>
    <w:bookmarkStart w:name="z36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рецензирование работ и принимает участие в их обсуждении;</w:t>
      </w:r>
    </w:p>
    <w:bookmarkEnd w:id="329"/>
    <w:bookmarkStart w:name="z36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комиссий.</w:t>
      </w:r>
    </w:p>
    <w:bookmarkEnd w:id="330"/>
    <w:bookmarkStart w:name="z36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32"/>
    <w:bookmarkStart w:name="z3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333"/>
    <w:bookmarkStart w:name="z3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334"/>
    <w:bookmarkStart w:name="z3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335"/>
    <w:bookmarkStart w:name="z37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336"/>
    <w:bookmarkStart w:name="z3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</w:t>
      </w:r>
    </w:p>
    <w:bookmarkEnd w:id="337"/>
    <w:bookmarkStart w:name="z3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уровня квалификации: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республиканских,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42"/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городских, районных государственных архивов, филиалов государственных архивов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43"/>
    <w:bookmarkStart w:name="z38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категории:</w:t>
      </w:r>
    </w:p>
    <w:bookmarkEnd w:id="344"/>
    <w:bookmarkStart w:name="z38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самоуправление", "Филология", "Юриспруденция";</w:t>
      </w:r>
    </w:p>
    <w:bookmarkEnd w:id="345"/>
    <w:bookmarkStart w:name="z38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346"/>
    <w:bookmarkStart w:name="z38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республиканских,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47"/>
    <w:bookmarkStart w:name="z38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городских, районных государственных архивов, филиалов государственных архивов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48"/>
    <w:bookmarkStart w:name="z39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</w:t>
      </w:r>
    </w:p>
    <w:bookmarkEnd w:id="349"/>
    <w:bookmarkStart w:name="z39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50"/>
    <w:bookmarkStart w:name="z39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351"/>
    <w:bookmarkStart w:name="z39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республиканских, областных государственных архивов, государственных архивов городов республиканского значения, столицы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52"/>
    <w:bookmarkStart w:name="z39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городских, районных государственных архивов, филиалов государственных архивов – без предъявления требований к стажу работы;</w:t>
      </w:r>
    </w:p>
    <w:bookmarkEnd w:id="353"/>
    <w:bookmarkStart w:name="z39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</w:t>
      </w:r>
    </w:p>
    <w:bookmarkEnd w:id="354"/>
    <w:bookmarkStart w:name="z39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самоуправление", "Филология", "Юриспруденция";</w:t>
      </w:r>
    </w:p>
    <w:bookmarkEnd w:id="355"/>
    <w:bookmarkStart w:name="z39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предъявления требований к стажу работы; </w:t>
      </w:r>
    </w:p>
    <w:bookmarkEnd w:id="356"/>
    <w:bookmarkStart w:name="z39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среднего уровня квалификации:</w:t>
      </w:r>
    </w:p>
    <w:bookmarkEnd w:id="357"/>
    <w:bookmarkStart w:name="z39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</w:t>
      </w:r>
    </w:p>
    <w:bookmarkEnd w:id="358"/>
    <w:bookmarkStart w:name="z40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bookmarkEnd w:id="359"/>
    <w:bookmarkStart w:name="z40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должностях архивариуса или делопроизводителя не менее трех лет;</w:t>
      </w:r>
    </w:p>
    <w:bookmarkEnd w:id="360"/>
    <w:bookmarkStart w:name="z40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категории:</w:t>
      </w:r>
    </w:p>
    <w:bookmarkEnd w:id="361"/>
    <w:bookmarkStart w:name="z40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bookmarkEnd w:id="362"/>
    <w:bookmarkStart w:name="z40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должностях архивариуса или делопроизводителя не менее двух лет;</w:t>
      </w:r>
    </w:p>
    <w:bookmarkEnd w:id="363"/>
    <w:bookmarkStart w:name="z40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</w:t>
      </w:r>
    </w:p>
    <w:bookmarkEnd w:id="364"/>
    <w:bookmarkStart w:name="z40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bookmarkEnd w:id="365"/>
    <w:bookmarkStart w:name="z40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должностях архивариуса или делопроизводителя не менее одного года;</w:t>
      </w:r>
    </w:p>
    <w:bookmarkEnd w:id="366"/>
    <w:bookmarkStart w:name="z40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</w:t>
      </w:r>
    </w:p>
    <w:bookmarkEnd w:id="367"/>
    <w:bookmarkStart w:name="z40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End w:id="368"/>
    <w:bookmarkStart w:name="z410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Археограф</w:t>
      </w:r>
    </w:p>
    <w:bookmarkEnd w:id="369"/>
    <w:bookmarkStart w:name="z41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Должностные обязанности:</w:t>
      </w:r>
    </w:p>
    <w:bookmarkEnd w:id="370"/>
    <w:bookmarkStart w:name="z41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научному использованию и публикации документов Национального архивного фонда Республики Казахстан, других архивных документов;</w:t>
      </w:r>
    </w:p>
    <w:bookmarkEnd w:id="371"/>
    <w:bookmarkStart w:name="z41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документальные публикации и архивные справочники (путеводители, каталоги, обзоры, указатели) о составе и содержании документов архива;</w:t>
      </w:r>
    </w:p>
    <w:bookmarkEnd w:id="372"/>
    <w:bookmarkStart w:name="z41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выявление документов, определяет их научную ценность и актуальность, осуществляет археографическое оформление и комментирование документов;</w:t>
      </w:r>
    </w:p>
    <w:bookmarkEnd w:id="373"/>
    <w:bookmarkStart w:name="z41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исторические, археографические предисловия, научно-справочный аппарат к сборникам;</w:t>
      </w:r>
    </w:p>
    <w:bookmarkEnd w:id="374"/>
    <w:bookmarkStart w:name="z41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архива по теории и методике археографии;</w:t>
      </w:r>
    </w:p>
    <w:bookmarkEnd w:id="375"/>
    <w:bookmarkStart w:name="z41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исследования и разработку методических пособий, внедряет результаты исследований, методические пособия в практику;</w:t>
      </w:r>
    </w:p>
    <w:bookmarkEnd w:id="376"/>
    <w:bookmarkStart w:name="z41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доклады, сообщения, статьи;</w:t>
      </w:r>
    </w:p>
    <w:bookmarkEnd w:id="377"/>
    <w:bookmarkStart w:name="z41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рецензирование документальных публикаций и принимает участие в их обсуждении;</w:t>
      </w:r>
    </w:p>
    <w:bookmarkEnd w:id="378"/>
    <w:bookmarkStart w:name="z42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планы работы и отчеты о проделанной работе;</w:t>
      </w:r>
    </w:p>
    <w:bookmarkEnd w:id="379"/>
    <w:bookmarkStart w:name="z42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комиссий.</w:t>
      </w:r>
    </w:p>
    <w:bookmarkEnd w:id="380"/>
    <w:bookmarkStart w:name="z42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2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82"/>
    <w:bookmarkStart w:name="z42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383"/>
    <w:bookmarkStart w:name="z42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384"/>
    <w:bookmarkStart w:name="z42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385"/>
    <w:bookmarkStart w:name="z43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386"/>
    <w:bookmarkStart w:name="z43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Требования к квалификации:</w:t>
      </w:r>
    </w:p>
    <w:bookmarkEnd w:id="387"/>
    <w:bookmarkStart w:name="z43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уровня квалификации:</w:t>
      </w:r>
    </w:p>
    <w:bookmarkEnd w:id="388"/>
    <w:bookmarkStart w:name="z43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</w:t>
      </w:r>
    </w:p>
    <w:bookmarkEnd w:id="389"/>
    <w:bookmarkStart w:name="z43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390"/>
    <w:bookmarkStart w:name="z43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архивного дела не менее трех лет;</w:t>
      </w:r>
    </w:p>
    <w:bookmarkEnd w:id="391"/>
    <w:bookmarkStart w:name="z43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категории:</w:t>
      </w:r>
    </w:p>
    <w:bookmarkEnd w:id="392"/>
    <w:bookmarkStart w:name="z43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393"/>
    <w:bookmarkStart w:name="z43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 в сфере архивного дела не менее </w:t>
      </w:r>
    </w:p>
    <w:bookmarkEnd w:id="394"/>
    <w:bookmarkStart w:name="z43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 лет;</w:t>
      </w:r>
    </w:p>
    <w:bookmarkEnd w:id="395"/>
    <w:bookmarkStart w:name="z44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</w:t>
      </w:r>
    </w:p>
    <w:bookmarkEnd w:id="396"/>
    <w:bookmarkStart w:name="z44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397"/>
    <w:bookmarkStart w:name="z44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архивного дела не менее одного года;</w:t>
      </w:r>
    </w:p>
    <w:bookmarkEnd w:id="398"/>
    <w:bookmarkStart w:name="z44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</w:t>
      </w:r>
    </w:p>
    <w:bookmarkEnd w:id="399"/>
    <w:bookmarkStart w:name="z44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400"/>
    <w:bookmarkStart w:name="z44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предъявления требований к стажу работы.</w:t>
      </w:r>
    </w:p>
    <w:bookmarkEnd w:id="401"/>
    <w:bookmarkStart w:name="z44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Палеограф</w:t>
      </w:r>
    </w:p>
    <w:bookmarkEnd w:id="402"/>
    <w:bookmarkStart w:name="z44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Должностные обязанности:</w:t>
      </w:r>
    </w:p>
    <w:bookmarkEnd w:id="403"/>
    <w:bookmarkStart w:name="z44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выявление, чтение, датировку, описание документов ранних исторических эпох для документальных публикаций, учебных пособий, материалов информационного характера;</w:t>
      </w:r>
    </w:p>
    <w:bookmarkEnd w:id="404"/>
    <w:bookmarkStart w:name="z44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подлинность, палеографические, языковые и иные особенности документов;</w:t>
      </w:r>
    </w:p>
    <w:bookmarkEnd w:id="405"/>
    <w:bookmarkStart w:name="z45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архива по работе с документами ранних исторических эпох;</w:t>
      </w:r>
    </w:p>
    <w:bookmarkEnd w:id="406"/>
    <w:bookmarkStart w:name="z45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систематизирует печати, имеющиеся на документах;</w:t>
      </w:r>
    </w:p>
    <w:bookmarkEnd w:id="407"/>
    <w:bookmarkStart w:name="z45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документы с целью отнесения их к объектам национального достояния Республики Казахстан и особо ценным документам;</w:t>
      </w:r>
    </w:p>
    <w:bookmarkEnd w:id="408"/>
    <w:bookmarkStart w:name="z45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исследования и разработку методических пособий в области палеографии, внедряет результаты исследований, методические пособия в практику;</w:t>
      </w:r>
    </w:p>
    <w:bookmarkEnd w:id="409"/>
    <w:bookmarkStart w:name="z45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доклады, сообщения, статьи по документам архива;</w:t>
      </w:r>
    </w:p>
    <w:bookmarkEnd w:id="410"/>
    <w:bookmarkStart w:name="z45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предложений к проектам планов структурного подразделения архива и их реализации;</w:t>
      </w:r>
    </w:p>
    <w:bookmarkEnd w:id="411"/>
    <w:bookmarkStart w:name="z45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комиссий.</w:t>
      </w:r>
    </w:p>
    <w:bookmarkEnd w:id="412"/>
    <w:bookmarkStart w:name="z45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6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14"/>
    <w:bookmarkStart w:name="z46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415"/>
    <w:bookmarkStart w:name="z46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416"/>
    <w:bookmarkStart w:name="z46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417"/>
    <w:bookmarkStart w:name="z46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418"/>
    <w:bookmarkStart w:name="z46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квалификации:</w:t>
      </w:r>
    </w:p>
    <w:bookmarkEnd w:id="419"/>
    <w:bookmarkStart w:name="z46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уровня квалификации:</w:t>
      </w:r>
    </w:p>
    <w:bookmarkEnd w:id="420"/>
    <w:bookmarkStart w:name="z46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</w:t>
      </w:r>
    </w:p>
    <w:bookmarkEnd w:id="421"/>
    <w:bookmarkStart w:name="z46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422"/>
    <w:bookmarkStart w:name="z47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архивного дела не менее трех лет;</w:t>
      </w:r>
    </w:p>
    <w:bookmarkEnd w:id="423"/>
    <w:bookmarkStart w:name="z47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категории:</w:t>
      </w:r>
    </w:p>
    <w:bookmarkEnd w:id="424"/>
    <w:bookmarkStart w:name="z47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425"/>
    <w:bookmarkStart w:name="z47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архивного дела не менее двух лет;</w:t>
      </w:r>
    </w:p>
    <w:bookmarkEnd w:id="426"/>
    <w:bookmarkStart w:name="z47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</w:t>
      </w:r>
    </w:p>
    <w:bookmarkEnd w:id="427"/>
    <w:bookmarkStart w:name="z47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428"/>
    <w:bookmarkStart w:name="z47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области архивного дела не менее одного года;</w:t>
      </w:r>
    </w:p>
    <w:bookmarkEnd w:id="429"/>
    <w:bookmarkStart w:name="z47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</w:t>
      </w:r>
    </w:p>
    <w:bookmarkEnd w:id="430"/>
    <w:bookmarkStart w:name="z47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431"/>
    <w:bookmarkStart w:name="z47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предъявления требований к стажу работы.</w:t>
      </w:r>
    </w:p>
    <w:bookmarkEnd w:id="432"/>
    <w:bookmarkStart w:name="z480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Художник-реставратор архивных документов</w:t>
      </w:r>
    </w:p>
    <w:bookmarkEnd w:id="433"/>
    <w:bookmarkStart w:name="z48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Должностные обязанности:</w:t>
      </w:r>
    </w:p>
    <w:bookmarkEnd w:id="434"/>
    <w:bookmarkStart w:name="z48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работы, в том числе особо сложные, наиболее сложные, средней сложности по реставрации и консервации документов Национального архивного фонда Республики Казахстан, других архивных документов;</w:t>
      </w:r>
    </w:p>
    <w:bookmarkEnd w:id="435"/>
    <w:bookmarkStart w:name="z48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осмотр и описание состояния реставрируемого объекта, выясняет его первоначальный вид, определяет историю изменения;</w:t>
      </w:r>
    </w:p>
    <w:bookmarkEnd w:id="436"/>
    <w:bookmarkStart w:name="z48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причины и характер разрушений реставрируемого объекта на основании результатов химических, физических и биологических исследований;</w:t>
      </w:r>
    </w:p>
    <w:bookmarkEnd w:id="437"/>
    <w:bookmarkStart w:name="z48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методику проведения реставрационных работ, подбирает материалы для их ведения;</w:t>
      </w:r>
    </w:p>
    <w:bookmarkEnd w:id="438"/>
    <w:bookmarkStart w:name="z48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документирование хода реставрационных работ;</w:t>
      </w:r>
    </w:p>
    <w:bookmarkEnd w:id="439"/>
    <w:bookmarkStart w:name="z48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фотографирование до начала работ, в процессе и после окончания реставрации;</w:t>
      </w:r>
    </w:p>
    <w:bookmarkEnd w:id="440"/>
    <w:bookmarkStart w:name="z48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инструктирует фотографов по документальной фотофиксации отдельных процессов реставрационных работ;</w:t>
      </w:r>
    </w:p>
    <w:bookmarkEnd w:id="441"/>
    <w:bookmarkStart w:name="z48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реставрации произведений живописи и графики осуществляет укрепление основы, грунта и красочного слоя, а также удаление позднейших наслоений, скрывающих или искажающих авторскую работу;</w:t>
      </w:r>
    </w:p>
    <w:bookmarkEnd w:id="442"/>
    <w:bookmarkStart w:name="z49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обследование физического и технического состояния архивных документов;</w:t>
      </w:r>
    </w:p>
    <w:bookmarkEnd w:id="443"/>
    <w:bookmarkStart w:name="z49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консультации по вопросам, входящим в его компетенцию;</w:t>
      </w:r>
    </w:p>
    <w:bookmarkEnd w:id="444"/>
    <w:bookmarkStart w:name="z49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комиссий.</w:t>
      </w:r>
    </w:p>
    <w:bookmarkEnd w:id="445"/>
    <w:bookmarkStart w:name="z49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9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47"/>
    <w:bookmarkStart w:name="z49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448"/>
    <w:bookmarkStart w:name="z49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технику, технологию, основные методы реставрации архивных документов и способы их применения;</w:t>
      </w:r>
    </w:p>
    <w:bookmarkEnd w:id="449"/>
    <w:bookmarkStart w:name="z50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стилистические особенности документальных памятников;</w:t>
      </w:r>
    </w:p>
    <w:bookmarkEnd w:id="450"/>
    <w:bookmarkStart w:name="z50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 и способы их применения для ведения реставрационных работ с учетом особенностей архивных документов;</w:t>
      </w:r>
    </w:p>
    <w:bookmarkEnd w:id="451"/>
    <w:bookmarkStart w:name="z50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датировки и атрибуции;</w:t>
      </w:r>
    </w:p>
    <w:bookmarkEnd w:id="452"/>
    <w:bookmarkStart w:name="z50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разрушение документов;</w:t>
      </w:r>
    </w:p>
    <w:bookmarkEnd w:id="453"/>
    <w:bookmarkStart w:name="z50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области реставрации архивных документов;</w:t>
      </w:r>
    </w:p>
    <w:bookmarkEnd w:id="454"/>
    <w:bookmarkStart w:name="z50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455"/>
    <w:bookmarkStart w:name="z50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456"/>
    <w:bookmarkStart w:name="z50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Требования к квалификации:</w:t>
      </w:r>
    </w:p>
    <w:bookmarkEnd w:id="457"/>
    <w:bookmarkStart w:name="z50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уровня квалификации:</w:t>
      </w:r>
    </w:p>
    <w:bookmarkEnd w:id="458"/>
    <w:bookmarkStart w:name="z50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</w:t>
      </w:r>
    </w:p>
    <w:bookmarkEnd w:id="459"/>
    <w:bookmarkStart w:name="z51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"Архивоведение, документоведение и документационное обеспечение", "Живопись";</w:t>
      </w:r>
    </w:p>
    <w:bookmarkEnd w:id="460"/>
    <w:bookmarkStart w:name="z51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должности художника-реставратора архивных документов I категории не менее одного года;</w:t>
      </w:r>
    </w:p>
    <w:bookmarkEnd w:id="461"/>
    <w:bookmarkStart w:name="z51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категории:</w:t>
      </w:r>
    </w:p>
    <w:bookmarkEnd w:id="462"/>
    <w:bookmarkStart w:name="z51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"Архивоведение, документоведение и документационное обеспечение", "Живопись";</w:t>
      </w:r>
    </w:p>
    <w:bookmarkEnd w:id="463"/>
    <w:bookmarkStart w:name="z51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должности художника-реставратора архивных документов II категории не менее одного года;</w:t>
      </w:r>
    </w:p>
    <w:bookmarkEnd w:id="464"/>
    <w:bookmarkStart w:name="z51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</w:t>
      </w:r>
    </w:p>
    <w:bookmarkEnd w:id="465"/>
    <w:bookmarkStart w:name="z51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"Архивоведение, документоведение и документационное обеспечение", "Живопись";</w:t>
      </w:r>
    </w:p>
    <w:bookmarkEnd w:id="466"/>
    <w:bookmarkStart w:name="z51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должности художника-реставратора архивных документов без категории не менее одного года;</w:t>
      </w:r>
    </w:p>
    <w:bookmarkEnd w:id="467"/>
    <w:bookmarkStart w:name="z51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</w:t>
      </w:r>
    </w:p>
    <w:bookmarkEnd w:id="468"/>
    <w:bookmarkStart w:name="z51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"Архивоведение, документоведение и документационное обеспечение", "Живопись";</w:t>
      </w:r>
    </w:p>
    <w:bookmarkEnd w:id="469"/>
    <w:bookmarkStart w:name="z52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предъявления требований к стажу работы.</w:t>
      </w:r>
    </w:p>
    <w:bookmarkEnd w:id="470"/>
    <w:bookmarkStart w:name="z52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среднего уровня квалификации:</w:t>
      </w:r>
    </w:p>
    <w:bookmarkEnd w:id="471"/>
    <w:bookmarkStart w:name="z52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</w:t>
      </w:r>
    </w:p>
    <w:bookmarkEnd w:id="472"/>
    <w:bookmarkStart w:name="z52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bookmarkEnd w:id="473"/>
    <w:bookmarkStart w:name="z52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художника-реставратора архивных документов I категории не менее одного года;</w:t>
      </w:r>
    </w:p>
    <w:bookmarkEnd w:id="474"/>
    <w:bookmarkStart w:name="z52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категории:</w:t>
      </w:r>
    </w:p>
    <w:bookmarkEnd w:id="475"/>
    <w:bookmarkStart w:name="z52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bookmarkEnd w:id="476"/>
    <w:bookmarkStart w:name="z52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художника-реставратора архивных документов II категории не менее одного года;</w:t>
      </w:r>
    </w:p>
    <w:bookmarkEnd w:id="477"/>
    <w:bookmarkStart w:name="z52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</w:t>
      </w:r>
    </w:p>
    <w:bookmarkEnd w:id="478"/>
    <w:bookmarkStart w:name="z52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bookmarkEnd w:id="479"/>
    <w:bookmarkStart w:name="z53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художника-реставратора архивных документов без категории не менее одного года;</w:t>
      </w:r>
    </w:p>
    <w:bookmarkEnd w:id="480"/>
    <w:bookmarkStart w:name="z53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</w:t>
      </w:r>
    </w:p>
    <w:bookmarkEnd w:id="481"/>
    <w:bookmarkStart w:name="z53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bookmarkEnd w:id="482"/>
    <w:bookmarkStart w:name="z53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предъявления требований к стажу работы.</w:t>
      </w:r>
    </w:p>
    <w:bookmarkEnd w:id="4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