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17d8" w14:textId="3f51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и применения коэффициента по системе "бонус-малус" для расчета страховой премии по обязательному страхованию гражданско-правовой ответственности владельцев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мая 2016 года № 140. Зарегистрировано в Министерстве юстиции Республики Казахстан 14 июля 2016 года № 13928.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транспортных средств"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применения коэффициента по системе "бонус-малус" для расчета страховой премии по обязательному страхованию гражданско-правовой ответственности владельцев транспортных средств.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Национального Банка Республики Казахстан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140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и применения коэффициента по системе "бонус-малус" для расчета страховой премии по обязательному страхованию гражданско-правовой ответственности владельцев транспортных средств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Правления Агентства РК по регулированию и развитию финансового рынка от 27.12.2024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дня его официального опубликования).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расчета и применения коэффициента по системе "бонус-малус" для расчета страховой премии по обязательному страхованию гражданско-правовой ответственности владельцев транспортных средств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"О страховой деятельности"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обязательном страховании гражданско-правовой ответственности владельцев транспортных средств" (далее – Закон об обязательном страховании ответственности владельцев транспортных средств) и определяют порядок расчета и применения коэффициента по системе "бонус-малус" для расчета страховой премии по обязательному страхованию гражданско-правовой ответственности владельцев транспортных средств (далее – обязательное страхование ответственности владельцев транспортных средств).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и термины, используемые в Правилах,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страховании ответственности владельцев транспортных средств.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установления коэффициентов по системе "бонус-малус" (далее – коэффициент), физическим лицом-резидентом Республики Казахстан признается лицо, гражданство и (или) личность которого при заключении договора обязательного страхования ответственности владельцев транспортных средств (далее – договор обязательного страхования) подтверждается и (или) удостоверяется следующими документами: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гражданина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гражданина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в Республике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на жительство иностранца в Республике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лица без гражданства.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Коэффициенты устанавливаются и соответствующие классы присваиваются страхователю (застрахованному) при заключении договора обязательного страхования (далее – класс) в соответствии с приложением к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применения страховщиком коэффициентов является информация о страховом случае (страховых случаях), либо отсутствие информации о страховом случае (страховых случаях), произошедшем (произошедших) по вине страхователя (застрахованного), а также иная информация, предусмотренная Правилами, полученная страховщиком из единой базы данных по страхованию (далее – база данных) и (или) государственных баз данных посредством базы данных.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присвоении класса страхователю (застрахованному) учету подлежит (подлежат) страховой случай (страховые случаи), произошедший (произошедшие) по его вине, а также дни, в течение которых гражданско-правовая ответственность страхователя (застрахованного) по договору обязательного страхования была застрахована, со дня предыдущего изменения класса, вне зависимости от количества заключенных договоров обязательного страхования, и иная информация, предусмотренная Правилами.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Наступление страхового случая (страховых случаев), произошедшего (произошедших) по вине страхователя (застрахованного), влечет снижение класса страхователя (застрахованного) согласно приложению к Правилам, с учетом требований, установленных пунктами 6, 9, 10, 11, 12 и 13 Правил. При этом самым минимальным классом является класс M2.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класса на более высокий класс осуществляется при одновременном выполнении следующих условий: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 организации, осуществляющей формирование и ведение базы данных, информации о страховом случае (страховых случаях), произошедшем (произошедших) по вине страхователя (застрахованного) и учтенном (учтенных) в базе данных с момента последнего изменения класса;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информации в базе данных о не менее 270 (двухсот семидесяти) календарных днях со дня последнего изменения класса, в течение которых гражданско-правовая ответственность страхователя (застрахованного) по договору обязательного страхования была застрахована, вне зависимости от количества заключенных договоров обязательного страхования.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лишенных права управления транспортными средствами, классы не повышаются в течение срока лишения этого права.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лишения права управления транспортным средством для изменения класса на более высокий класс учитываются дни со дня последнего изменения класса, в течение которых гражданско-правовая ответственность страхователя (застрахованного) по договору обязательного страхования была застрахована, вне зависимости от количества заключенных договоров обязательного страхования до дня лишения права на управление транспортными средствами.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заключении договора обязательного страхования впервые страхователю (застрахованному) присваивается класс А, за исключением случая предусмотренного пунктом 5 Правил.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обязательного страхования считается заключенным впервые в случае, если в базе данных отсутствует информация о ранее заключенных страхователем (застрахованным) договорах обязательного страхования.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заключении договора обязательного страхования с владельцами транспортных средств, временно въехавших (ввезенных) на территорию Республики Казахстан, присваивается класс 13.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Наступление страхового случая, произошедшего по вине страхователя (застрахованного) и повлекшего гибель, влечет снижение класса страхователя (застрахованного) на самый минимальный класс – М2.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заключении договора обязательного страхования с юридическим лицом, индивидуальным предпринимателем и крестьянским хозяйством, за исключением лиц, предусмотренных пунктом 8 Правил, присваивается класс 3.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заключении договора обязательного страхования с юридическим лицом, индивидуальным предпринимателем и крестьянским хозяйством, общий классификатор видов экономической деятельности которых соответствует услугам по предоставлению аренды легковых автомобилей и легких автотранспортных средств, лизингу легковых автомобилей и легких автотранспортных средств, перевозке автобусами, а также осуществлению деятельности такси, присваивается класс 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урегулировании страхового случая, произошедшего по вине страхователя (застрахованного), посредством упрощенного порядка урегулирования страхового случая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обязательном страховании ответственности владельцев транспортных средств, страхователю (застрахованному) присваивается класс на 1 класс больше класса, предусмотренного приложением к Правилам.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части первой настоящего пункта не применяется в случаях: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наступления двух или более страховых случаев, произошедших по вине страхователя (застрахованного), в рамках одного договора обязательного страхования;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действующий на момент присвоения класс страхователя (застрахованного) является М1 или М2;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положений пункта 13 Правил.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наступлении страхового случая, произошедшего по вине страхователя (застрахованного), в результате которого сумма страховой выплаты по имуществу потерпевшего (потерпевших) не превышает 200 месячных расчетных показателей, страхователю (застрахованному) присваивается класс на 1 класс больше класса, предусмотренного приложением к Правилам.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части первой настоящего пункта не применяется в случаях: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наступления двух или более страховых случаев, произошедших по вине страхователя (застрахованного), в рамках одного договора обязательного страхования;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действующий на момент присвоения класс страхователя (застрахованного) является М1 или М2;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страховой случай, произошедший по вине страхователя (застрахованного), повлек гибель;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применения упрощенного порядка урегулирования страхового случая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обязательном страховании ответственности владельцев транспортных средств;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положений пункта 13 Правил.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наступлении страхового случая, произошедшего по вине страхователя (застрахованного), вне территории регистрации транспортного средства, страхователю (застрахованному) присваивается класс на 1 класс меньше класса, предусмотренного приложением к Правилам.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части первой настоящего пункта не применяется в случаях: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размер коэффициента по территории регистрации транспортного средства,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об обязательном страховании ответственности владельцев транспортных средств, в котором произошел страховой случай, ниже, чем коэффициент по территории регистрации транспортного средства, в котором зарегистрировано транспортное средство;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наступления двух или более страховых случаев, произошедших по вине страхователя (застрахованного), в рамках одного договора обязательного страхования.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наступлении страхового (страховых) случая (случаев), произошедшего (произошедших) по вине страхователя (застрахованного), и одновременном наличии у страхователя (застрахованного) в совокупности три и более нарушений следующих правил дорожного движения, по которому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(далее – Кодекс) предусмотрена ответственность, страхователю (застрахованному) присваивается класс на 1 класс меньше класса, предусмотренного приложением к Правилам: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превышение установленной скорости движения транспортного средства на величину от сорока до шестидесяти километров в час, ответственность за которое предусмотрена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592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превышение установленной скорости движения транспортного средства на величину от шестидесяти и более километров в час, ответственность за которое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частью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592 Кодекса;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превышение установленной скорости движения транспортного средства на величину от двадцати до сорока километров в час или от сорока до шестидесяти километров в час, совершенное повторно в течение года после наложения административного взыскания, ответственность за которое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частью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592 Кодекса;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превышение установленной скорости движения транспортного средства на величину от шестидесяти и более километров в час, совершенное повторно в течение года после наложения административного взыскания, ответственность за которое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частью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592 Кодекса;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выезд на сторону проезжей части дороги, предназначенную для встречного движения, в случаях, если это запрещено правилами дорожного движения, в том числе сопряженный с разворотом или поворотом, ответственность за которое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частью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596 Кодекса;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проезд на запрещающий сигнал светофора или на запрещающий жест регулировщика,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частью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607 Кодекса, ответственность за которое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частью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599 Кодекса;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проезд на запрещающий сигнал светофора или на запрещающий жест регулировщика, за исключением случаев,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совершенный повторно в течение года после наложения административного взыскания, ответственность за которое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частью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599 Кодекса;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невыполнение требований правил дорожного движения уступить дорогу пешеходам или иным участникам дорожного движения, за исключением водителей транспортных средств, пользующихся преимуществом в движении, ответственность за которое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частью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Кодекса;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невыполнение требований правил дорожного движения уступить дорогу пешеходам или иным участникам дорожного движения, за исключением водителей транспортных средств, пользующихся преимуществом в движении, совершенное повторно в течение года после наложения административного взыскания, ответственность за которое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частью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Кодекса;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нарушение участником дорожного движения правил дорожного движения, повлекшее создание аварийной обстановки, то есть вынудившее других участников движения резко изменить скорость, направление движения, ответственность за которое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частью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606 Кодекса;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нарушение участником дорожного движения правил дорожного движения, повлекшее создание аварийной обстановки, то есть вынудившее других участников движения резко изменить скорость, направление движения, совершенное повторно в течение года после наложения административного взыскания, ответственность за которое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частью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606 Кодекса;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управление транспортными средствами, не отвечающими требованиям технических регламентов, национальных стандартов, а также при наличии неисправностей или условий, при которых запрещается эксплуатация транспортных средств, за исключением случаев, указанных в части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590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ответственность за которое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частью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590 Кодекса;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управление транспортными средствами, имеющими неисправности тормозной системы, рулевого управления, тягово-сцепного устройства, ответственность за которое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частью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590 Кодекса.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применения положений настоящего пункта учитываются постановления по делу об административном правонарушении и (или) предписания о необходимости уплаты штрафа, вступившие в законную силу со дня предыдущего изменения класса, вне зависимости от количества заключенных договоров обязательного страхования.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наступлении страхового (страховых) случая (случаев), произошедшего (произошедших) по вине страхователя (застрахованного), и одновременном наличии у страхователя (застрахованного) нарушения одной из следующих правил дорожного движения, по которому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Уголовный кодекс) предусмотрена ответственность, страхователю (застрахованному) присваивается самый минимальный класс – М2: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транспортным средством водителем, находящимся в состоянии алкогольного, наркотического и (или) токсикоманического опьянения, а равно передача управления транспортным средством лицу, находящемуся в состоянии алкогольного, наркотического и (или) токсикоманического опьянения, ответственность за которое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частью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608 Кодекса;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управление транспортным средством водителем, находящимся в состоянии алкогольного, наркотического и (или) токсикоманического опьянения, а равно передача управления транспортным средством лицу, находящемуся в состоянии алкогольного, наркотического и (или) токсикоманического опьянения, повлекшее причинение потерпевшему вреда здоровью, не имеющие признаков уголовно наказуемого деяния, или повреждение транспортных средств, грузов, дорожных и иных сооружений либо иного имущества, ответственность за которое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частью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608 Кодекса;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управление транспортным средством водителем, находящимся в состоянии алкогольного, наркотического и (или) токсикоманического опьянения, а равно передача управления транспортным средством лицу, находящемуся в состоянии алкогольного, наркотического и (или) токсикоманического опьянения, совершенное повторно в течение года после истечения срока административного взыскания, ответственность за которое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частью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608 Кодекса;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управление транспортным средством водителем, находящимся в состоянии алкогольного, наркотического и (или) токсикоманического опьянения, а равно передача управления транспортным средством лицу, находящемуся в состоянии алкогольного, наркотического и (или) токсикоманического опьянения, повлекшее причинение потерпевшему вреда здоровью, не имеющие признаков уголовно наказуемого деяния, или повреждение транспортных средств, грузов, дорожных и иных сооружений либо иного имущества, совершенные повторно в течение года после истечения срока административного взыскания, ответственность за которое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частью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608 Кодекса;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нарушение правил дорожного движения или эксплуатации транспортных средств лицами, управляющими транспортными средствами в состоянии алкогольного, наркотического и (или) токсикоманического опьянения, ответственность за которое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статьей 345-1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применения положений настоящего пункта учитываются постановления по делу об административном правонарушении и (или) предписания о необходимости уплаты штрафа и (или) приговоры суда, вступившие в законную силу со дня предыдущего изменения класса, вне зависимости от количества заключенных договоров обязательного страхования.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наступлении страхового случая, произошедшего по вине страхователя (застрахованного), который соответствует нескольким условиям, определенным пунктами 9, 10, 11 и 12 Правил, положения данных пунктов применяются одновременно, с учетом исключений, предусмотренных пунктами 9, 10 и 11 Правил.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страхователей (застрахованных) физических лиц, находящихся в 13-классе непрерывно более 5 лет, страховщик применяет коэффициент, который определяется на основе собственной оценки рисков и (или) данных, содержащихся в базе данных. При этом применяемый коэффициент не может превышать значения, установленного приложением к Правилам для 13-класса, и не может быть равен нулю.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Собственная оценка рисков страховщика для страхователей (застрахованных) физических лиц, находящихся в 13-классе непрерывно более 5 лет, основывается на параметрах, которые влияют на вероятность наступления страхового случая, и утверждается советом директоров страховщика.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коэффициент, примененный для страхователей (застрахованных) физических лиц, находящихся в 13-классе непрерывно более 5 лет, не равен значению коэффициента, установленного приложением к Правилам для 13-класса, примененный коэффициент вводится страховщиком в базу данных по каждому страхователю (застрахованному) в соответствии с законодательством Республики Казахстан.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применения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системе "бонус-малус"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расчета страховой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обязательному страхованию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</w:p>
        </w:tc>
      </w:tr>
    </w:tbl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по системе "бонус-малус" с присвоением соответствующего класса при заключении договора обязательного страхования: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bookmarkEnd w:id="7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коэффициента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при заключении договора обязательного страхования с учетом наступления страховых случаев по вине страхователя (застрахованного)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страховой случай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страховой случай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страховых случая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страховых случая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более страховых случая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М2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М1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М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0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A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1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2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3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4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5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6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7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8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9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10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11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12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13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140</w:t>
            </w:r>
          </w:p>
        </w:tc>
      </w:tr>
    </w:tbl>
    <w:bookmarkStart w:name="z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а также структурных элементов некоторых нормативных правовых</w:t>
      </w:r>
      <w:r>
        <w:br/>
      </w:r>
      <w:r>
        <w:rPr>
          <w:rFonts w:ascii="Times New Roman"/>
          <w:b/>
          <w:i w:val="false"/>
          <w:color w:val="000000"/>
        </w:rPr>
        <w:t>актов Республики Казахстан, признаваемых утратившими силу</w:t>
      </w:r>
    </w:p>
    <w:bookmarkEnd w:id="94"/>
    <w:bookmarkStart w:name="z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27 "Об утверждении нормативных правовых актов, регулирующих организацию и осуществление деятельности по обязательному страхованию гражданско-правовой ответственности владельцев транспортных средств" (зарегистрированное в Реестре государственной регистрации нормативных правовых актов под № 6159, опубликованное 7 июля 2010 года в Собрании актов центральных исполнительных и иных центральных государственных органов Республики Казахстан № 12).</w:t>
      </w:r>
    </w:p>
    <w:bookmarkEnd w:id="95"/>
    <w:bookmarkStart w:name="z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оптимизации и автоматизации бизнес-процессов государственных услуг, оказываемых Национальным Банком Республики Казахстан, в которые вносятся изменения и дополнения, утвержденного постановлением Правления Национального Банка Республики Казахстан от 24 декабря 2014 года № 261 "О внесении изменений и дополнений в некоторые нормативные правовые акты Республики Казахстан по вопросам оптимизации и автоматизации бизнес-процессов государственных услуг, оказываемых Национальным Банком Республики Казахстан" (зарегистрированным в Реестре государственной регистрации нормативных правовых актов под № 10211, опубликованным 26 февраля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96"/>
    <w:bookmarkStart w:name="z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28 января 2016 года № 12 "О внесении изменений и дополнений в некоторые нормативные правовые акты Республики Казахстан по вопросам финансового рынка и финансовых организаций" (зарегистрированным в Реестре государственной регистрации нормативных правовых актов под № 13308, опубликованным 14 марта 2016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