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4754" w14:textId="9ff4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социального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июня 2016 года № 544. Зарегистрирован в Министерстве юстиции Республики Казахстан 13 июля 2016 года № 13917. Утратил силу приказом Министра труда и социальной защиты населения Республики Казахстан от 14 февраля 2017 года № 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труда и социальной защиты населения РК от 14.02.2017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типовые формы социального контракта о предоставлении государственной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направлению на профессиональное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 направлению на социальное рабочее место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 направлению на молодежную практику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 направлению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 содействию предпринимательской инициативе граждан и оралманов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по содействию добровольному переселению для повышения мобильности рабочей силы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по предоставлению государственных грантов на профессиональное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по временному субсидированию двух третьей потерянного дохода квалифицированных работников за сокращенное рабочее время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пяти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в печатном и электронном виде в течение пяти рабочих дней после государственной регистрации настоящего приказа его копии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 развития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544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Социальный контракт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государственной поддержки по направлению на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профессиональное обучение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                </w:t>
      </w:r>
      <w:r>
        <w:rPr>
          <w:rFonts w:ascii="Times New Roman"/>
          <w:b w:val="false"/>
          <w:i w:val="false"/>
          <w:color w:val="000000"/>
          <w:sz w:val="28"/>
        </w:rPr>
        <w:t>"___" _____________ 20__ 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_________________________, в лице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Центра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занятости населения)                  директора ЦЗН)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дальнейшем "Центр занятости населения", с одной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обучаемого, серия,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 удостоверяющего личность,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"Обучаемый",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_______________________________, в лице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предприятия)   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__________________, действующего на основании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            (положение, устав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"Работодатель",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___________________________________, в лице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 образования)     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_________________, действующего на основании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              (положение, устав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"Организация, проводящая обучение",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другой стороны заключили настоящий социальный контракт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контракт) о нижеследующем: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Контракта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Центр занятости населения обязуется направить обучаемого 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профессиональное обучение, а обучаемый пройти установленный для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профессионального обучения в порядке и на условиях, определенных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Республики Казахстан о занятости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контрактом, договором на профессиональное обучение и внутренним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порядком организации проводящей обучение. В рамках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обучаемому предоставляются также следующие меры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меры государственной поддержки, оказываемые обучаемому)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Сторонами Контракта выступают Центр занятости населения,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обучаемый, а в случаях, предусмотренных Правилами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финансирования профессионального обучения (далее – Правила),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 гарантирующих трудоустройство обучаемого и организация,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проводящая обучение, утвержденными приказом 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социального развития Республики Казахстан от _ июля 2016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(далее - стороны)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нормативных правовых актов № ____).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Контракт заключен на основании приказа директора Центра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населения № ___ от "__" ___________ 20 __ года.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Права и обязанности сторон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Центр занятости населения: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направляет обучаемого на профессиональную подготовку,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переподготовку или повышение квалификации (нужное подчеркнуть)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организацию, проводящую обучение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наименование организации, проводящей обучение)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специальность (профессию), которую получит обучаемый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 сроком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 в порядке, случаях и на условиях, определенных Правилами,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оказывает обучаемому материальную помощь на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3) по запросам сторон своевременно и в полном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представляет информацию, документы и материалы,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мониторинга исполнения обязательств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4) своевременно и в полном объеме оплачивает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проводящие обучение услуги по профессиональному обучению обучаемого;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5) консультирует стороны по вопросам профессионального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трудоустройства;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6) участвует в квалификационном экзамене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7) осуществляет мониторинг исполнения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работодателя, организации, проводящей обучение и обучаемого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определенных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8) запрашивает и получает от сторон информацию, документы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материалы, необходимые для осуществления мониторинга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9) требует от сторон своевременного и 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Контракта, договора на профессиональное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производит перерасчет по оплате пропорционально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 оказанных организации, проводящей обучение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профессиональному обучению, а также требует от обучаемого возмещения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бюджет стоимости данного объема услуг и выплаченные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материальной помощи на профессиональное обучение,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Обучаемый: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проходит профессиональное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соблюдает требования внутреннего порядка обучающей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пропускает занятия без уважительных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своевременно и в полном объеме предоставляет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сторон, по запросам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добросовестно исполняет обязательства, возлагаемые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обучаемого в рамках оказываемых ему мер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возмещает в бюджет фактические расходы на обучение,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суммы, выплаченной материальной помощи и стипендии в случае повторной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сдачи итоговой аттестации и квалификационного экзамена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обучаемого от трудоустройства на заявленное работодателем рабочее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место, за исключением случаев трудоустройства на другую постоянную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работу, призыва на воинскую службу, лишения свободы по решению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смерти, беременности, нахождения в отпусках по уходу за ребенком,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также заболевания, требующей длительного лечения не позволяющего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освоить учебную программу в 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информирует стороны не позднее трех рабочих дней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возникновении обстоятельств, препятствующих прохождению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получает консультации по вопросам профессионального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трудоустройства;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выбирать организацию образования либо учебные центры,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учебные центры работодателей из перечня обучающих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осуществляющих профессиональное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выбирать организацию образования либо учебные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работодателей из перечня обучающих организаций,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получает материальную помощь на обучение, в случаях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порядке,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требует от сторон Контракта своевременного и 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контракта, договора на профессиональное обучение.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Организация, проводящая обучение: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принимает обучаемого на профессиональное обучение в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(подготовки, переподготовки или повышения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(профессии)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условия и место прохождения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мониторинг исполнения обязанностей обучаемого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определенных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представляет в центры занятости населения информацию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отчисленных и копию табеля учета посещаемости занятий обучаемых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ежемесячно к 5 числу месяца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зачисляет обучаемого без сдачи вступительных экзаменов;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отчисляет обучаемого по согласованию с центром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населения и работодателем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пропуска занятий более трех учебных дней подряд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уважительных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неуспеваемости или неудовлетворительной промежуточной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внутреннего порядка обучающей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проводит итоговую аттестацию и квалификационный экзамен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обучаемого.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Работодатель: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после успешного завершения профессионального обучения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форме ______________________________________________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(подготовки, переподготовки или повышения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(профессии) ______________________ трудоустраивает обучаемого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полученной специальности (профессии) со сроком отработки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 отработки после завершения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 обеспечивает место прохождения производственной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наличии необходимости)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(место прохождения производственной практики)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закрепляет наставника на время прохождения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практики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предоставляет социальный отпуск работающим по трудовому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договору (частично занятым) на время прохождения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сохраняет рабочее место за работающим по трудовому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(частично занятым) на время прохождения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возмещает фактические расходы на обучение, включая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выплаченной материальной помощи и стипендии в случае отказа от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работу обучаемого направленного на профессиональное обучение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его заявке.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не возмещаются в случае ликвидации работодателя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либо прекращении деятельности работодателя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лица, сокращении численности или штата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снижении объема производств и выполняемых работ и услуг, повлекшего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ухудшение экономического состояния работодателя, а также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чрезвычайных обстоятельств или обстоятельств непреодолимой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(форс-мажор), таких как: пожар, землетрясение, наводнения, военные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действия, арест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мониторинг исполнения обязанностей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проводящей обучение и обучаемого определенных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извещает центр занятости населения о приеме на работу или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отказе в приеме на работу (с указанием причины в случае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приеме на работу) лиц, завершивших профессиональное обучение по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отбирает претендентов на профессиональное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участвует в квалификационном экзамене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профессиональной подготовленности.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 профессионального обучения составляет _____ месяцев с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 20__ года по "__" _______ 20__ года;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Стоимость обучения составляет _____________________________.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отчислении обучаемого организации, проводящая обучение,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оплачивается объем фактически предоставленных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профессиональному обучению.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случае досрочного прекращения обучаемого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профессионального обучения либо ликвидации работодателя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либо прекращении деятельности работодателя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лица, сокращении численности или штата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снижении объема производств и выполняемых работ и услуг, повлекшего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ухудшение экономического состояния работодателя социальный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расторгается.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Лица, направленные центром занятости населения 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профессиональное обучение, самовольно, без уважительной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прекратившие обучение, повторно направляются на обучение по истечении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трех лет со дня повторной регистрации в центре занятости населения.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Финансирование мер государственной поддержки по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профессиональному обучение осуществляется центром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счет и в пределах средств целевых трансфертов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бюджета и средств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Форс-мажорные обстоятельства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Стороны освобождаются от ответственности за полное или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неисполнение обязательств в случае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 или обстоятельств непреодолимой силы (форс-мажор),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наступивших после подписания настоящего Контракта, таких как: пожар,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землетрясение, наводнения и военные действия.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 возникновении обстоятельств форс-мажора Сторона, чье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каких-либо обязательств в соответствии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 оказалось невозможным в силу наступления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обстоятельств, в течение трех рабочих дней с момента наступления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прекращения обстоятельств форс-мажора уведомляет об этом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 письменной форме (мотивировав и обосновав невозможность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своих обязательств по настоящему контракту).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Неуведомление или несвоевременное уведомление лишает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Сторону права ссылаться на любое обстоятельство форс-мажора, как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основание, освобождающее от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по настоящему Контракту, за исключением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такое неуведомление или несвоевременное уведомление прямо вызваны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соответствующим обстоятельством форс-мажора. Уведомление о начале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обстоятельств форс-мажора должно подтверждаться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документом либо решением соответствующего органа и/или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подтверждающим такие обстоятельства, за исключением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 форс-мажора носят общеизвестный и массовый характер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требуют доказательств.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Срок исполнения обязательств по настоящему Контракту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отодвигается соразмерно времени, в течение которого действовали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 форс-мажора, а также последствия, вызванные этими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обстоятельствами. Если невозможность полного или частичного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Сторонами обязательств по настоящему Контракту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наступлением обстоятельств форс-мажора будет существовать свыше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период), то Стороны вправе расторгнуть настоящий Контракт.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Прочие условия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контракт вносятся изменения и дополнения по соглашению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 путем подписания дополнительного социального контракта.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Настоящий контракт вступает в силу с момента его подписания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Центром занятости населения, обучаемым, работодателем и организацией,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проводящая обучение и действует до "__" ______ 20__ года.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Адреса и реквизиты сторон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81"/>
        <w:gridCol w:w="5619"/>
      </w:tblGrid>
      <w:tr>
        <w:trPr>
          <w:trHeight w:val="30" w:hRule="atLeast"/>
        </w:trPr>
        <w:tc>
          <w:tcPr>
            <w:tcW w:w="6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Обучаемый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51"/>
        <w:gridCol w:w="5749"/>
      </w:tblGrid>
      <w:tr>
        <w:trPr>
          <w:trHeight w:val="30" w:hRule="atLeast"/>
        </w:trPr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его наличии)</w:t>
            </w:r>
          </w:p>
        </w:tc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Организация, проводящая 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его наличии)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 и обучающая организация прилагают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учредительных документов, банковские реквизиты.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544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Социальный контракт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государственной поддержки по направлению</w:t>
      </w:r>
      <w:r>
        <w:br/>
      </w:r>
      <w:r>
        <w:rPr>
          <w:rFonts w:ascii="Times New Roman"/>
          <w:b/>
          <w:i w:val="false"/>
          <w:color w:val="000000"/>
        </w:rPr>
        <w:t>на социальное рабочее место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                </w:t>
      </w:r>
      <w:r>
        <w:rPr>
          <w:rFonts w:ascii="Times New Roman"/>
          <w:b w:val="false"/>
          <w:i w:val="false"/>
          <w:color w:val="000000"/>
          <w:sz w:val="28"/>
        </w:rPr>
        <w:t>"___"_____________20__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__________________________, в лице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           (должность,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занятости населения)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дальнейшем "Центр занятости населения", с одной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серия, номер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удостоверяющего личность,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"Безработный",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_______________________________, в лице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предприятия)    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_________________, действующего на основании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              (положение, устав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"Работодатель",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заключили настоящий социальный контракт (далее – Контракт)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нижеследующем:</w:t>
      </w:r>
    </w:p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Контракта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Центр занятости населения обязуется направить безработного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социальное рабочее место, а безработный трудоустроится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социальное рабочее место создаваемое работодателем на договорной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основе с центром занятости населения в порядке и на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определенных законодательством Республики Казахстан о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населения, Контрактом, договором на организацию и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социальных рабочих мест для трудоустройства безработных.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 безработному предоставляются также следующие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(указать меры государственной поддержки, оказываемые безработному)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Сторонами Контракта выступают Центр занятости населения,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безработный, а в случаях, предусмотренных Правилами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финансирования социальных рабочих мест (далее – Правила),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утвержденными приказом Министра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развития Республики Казахстан от __ июля 2016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правовых актов № ___), работодатель создающее социальное рабочее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(далее - стороны).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Контракт заключен на основании приказа директора Центра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населения № ___ от "__" ___________ 20 __года.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Центр занятости населения: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направляет безработного для трудоустройства на социальное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рабочее место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(указать наименование работодателя, создающее социальное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рабочее место)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специальность (профессию))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срок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 трудоустройства)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 своевременно и в полном объеме представляет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сторон, по запросам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3) своевременно и в полном объеме производит компенсацию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затрат работодателя на оплату труда безработных, трудоустроенных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4) консультирует стороны по вопросам создания 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5) по мере необходимости принимает в течение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заявки на организацию социальных рабочих мест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6) ведет мониторинг целевого использования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работодателями, наличия обязательных пенсионных отчислений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трудоустроенных безработных;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7) заключает с работодателем договор на организацию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социальных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8) осуществляет мониторинг исполнения обязанностей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определенных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9) отражает в индивидуальной карте трудоустройства 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трудоустройстве безработного на социальное рабочее место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постоянную работу после завершения (до окончания срока)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социальных рабочих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10) запрашивает и получает от сторон Контракта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11) требует от сторон своевременного и 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Контракта, договора на организацию и финансирование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рабочих мест для трудоустройства безработных.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Безработный: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трудоустраивается на социальное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соблюдает требования трудового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своевременно и в полном объеме предоставляет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сторон, по запросам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информирует стороны не позднее трех рабочих дней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возникновении обстоятельств, препятствующих прохождению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добросовестно исполняет обязательства, возлагаемые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оказываемых ему мер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получает консультации по вопросам создания 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заключает индивидуальный трудовой договор с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требует от сторон своевременного и 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контракта, договора на организацию и финансирования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рабочих мест.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Работодатель: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обеспечивает место прохождения социального рабочего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прохождения социального рабочего места)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извещает центр занятости населения о приеме на работу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отказе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заключает с безработными трудовые договоры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Трудовой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производит удержание и перечисление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подоходного налога и обязательных пенсионных взносов с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полученных участниками социальных рабочих мест,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уплату социального налога и перечисление социальных отчислений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 работодателя в виде доходов, выплачиваемых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социальных рабочих мест за выполненные работы и оказанные услуги,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налогах и других обязательных платежах в бюджет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кодекс)"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 июня 2013 года "О пенсионном обеспечении в Республике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социальном страховании";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производит, в случае необходимости, оплату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надбавок участникам социальных рабочих мест за счет собственных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предоставляет копии документов, подтверждающих перечисление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обязательных пенсионных отчислений на участников социальных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мест, по запросу центра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проводит персонально с каждым участником социальных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 инструктаж по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обеспечивает при необходимости участников социальных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 спецодеждой, инструментами, инвентарем;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обеспечивает соответствующие условия труда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возмещает ущерб в случае причинения вреда здоровью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выполнения трудовых обязанностей участниками социальных рабочих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возмещает фактические расходы на выплату субсидированной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 заработной платы участникам социальных рабочих мест,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работодателями установленного порядка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не возмещаются в случае ликвидации работодателя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либо прекращении деятельности работодателя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лица, сокращении численности или штата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снижении объема производств и выполняемых работ и услуг, повлекшего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ухудшение экономического состояния работодателя, а также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чрезвычайных обстоятельств или обстоятельств непреодолимой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(форс-мажор), таких как: пожар, землетрясение, наводнения, военные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действия, арест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заносит в трудовую книжку период прохождения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при возникновении вакансии и с согласия сторон Контракта,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трудоустраивает на постоянную работу до окончания срока заключенного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при этом направляет центр занятости населения копию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приеме на постоянную работу в сроки,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Республики Казахстан.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Срок трудоустройства на социальное рабочее место составляет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 месяцев с "__" ______ 20__ года по "__" _______ 20__ года.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случае нарушения работодателями установленного порядка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 социальных рабочих мест, досрочного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безработным трудовой деятельности на социальных рабочих местах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ликвидации работодателя – юридического лица либо прекращении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работодателя - физического лица, сокращении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штата работников, снижении объема производств и выполняемых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услуг, повлекшего ухудшение экономического состояния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расторгается.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Безработные, самовольно, без уважительной причины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прекратившие трудовую деятельность на социальных рабочих местах,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снимаются с учета в качестве безработных и повторно участвуют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активных мерах содействия занятости только по истечении трех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 дня повторной регистрации в центре занятости населения.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Финансирование мер государственной поддержки по организации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социальных рабочих мест осуществляется центром занятости населения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счет и в пределах средств целевых трансфертов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бюджета и средств местного бюджета, путем предоставления субсидий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компенсацию части затрат работодателя на оплату труда безработным,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трудоустроенным на социальные рабочие места.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социальных рабочих мест осуществляется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центром занятости населения на основании заключенных договоров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организацию и финансирование социальных рабочих мест с работодателями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социальных контрактов с безработными, ежемесячно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утвержденными планами финансирования и в пределах сумм,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предусмотренных на эти цели.</w:t>
      </w:r>
    </w:p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Форс-мажорные обстоятельства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Стороны освобождаются от ответственности за полное или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неисполнение обязательств в случае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 или обстоятельств непреодолимой силы (форс-мажор),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наступивших после подписания настоящего Контракта, таких как: пожар,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землетрясение, наводнения, военные действия.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возникновении обстоятельств форс-мажора Сторона, чье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каких-либо обязательств в соответствии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 оказалось невозможным в силу наступления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обстоятельств, обязуется в течение трех рабочих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наступления или прекращения обстоятельств форс-мажора уведомить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этом другие Стороны в письменной форме (мотивировав и обосновав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невозможность исполнения своих обязательств по настоящему контракту).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Неуведомление или несвоевременное уведомление лишает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Сторону права ссылаться на любое обстоятельство форс-мажора, как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основание, освобождающее от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по настоящему Контракту, за исключением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такое неуведомление или несвоевременное уведомление прямо вызваны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соответствующим обстоятельством форс-мажора. Уведомление о начале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обстоятельств форс-мажора должно подтверждаться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документом либо решением соответствующего органа и/или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подтверждающим такие обстоятельства, за исключением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 форс-мажора носят общеизвестный и массовый характер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требуют доказательств.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Срок исполнения обязательств по настоящему Контракту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отодвигается соразмерно времени, в течение которого действовали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 форс-мажора, а также последствия, вызванные этими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обстоятельствами. Если невозможность полного или частичного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Сторонами обязательств по настоящему Контракту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наступлением обстоятельств форс-мажора будет существовать свыше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период), то Стороны вправе расторгнуть настоящий Контракт.</w:t>
      </w:r>
    </w:p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Прочие условия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контракт вносятся изменения и дополнения по соглашению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 путем подписания дополнительного социального контракта.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вступает в силу с момента его подписания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Центром занятости населения, безработным и работодателем и действует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"__" ______ 20__ года.</w:t>
      </w:r>
    </w:p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Адреса и реквизиты сторон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98"/>
        <w:gridCol w:w="5602"/>
      </w:tblGrid>
      <w:tr>
        <w:trPr>
          <w:trHeight w:val="30" w:hRule="atLeast"/>
        </w:trPr>
        <w:tc>
          <w:tcPr>
            <w:tcW w:w="6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Безработный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7"/>
        <w:gridCol w:w="103"/>
      </w:tblGrid>
      <w:tr>
        <w:trPr>
          <w:trHeight w:val="30" w:hRule="atLeast"/>
        </w:trPr>
        <w:tc>
          <w:tcPr>
            <w:tcW w:w="12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его наличии)</w:t>
            </w:r>
          </w:p>
        </w:tc>
        <w:tc>
          <w:tcPr>
            <w:tcW w:w="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 прилагают копии учредительных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банковские реквизиты.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544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Социальный контракт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государственной поддержки по направлению</w:t>
      </w:r>
      <w:r>
        <w:br/>
      </w:r>
      <w:r>
        <w:rPr>
          <w:rFonts w:ascii="Times New Roman"/>
          <w:b/>
          <w:i w:val="false"/>
          <w:color w:val="000000"/>
        </w:rPr>
        <w:t>на молодежную практику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                </w:t>
      </w: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__________________________, в лице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Центра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занятости населения)                   директора ЦЗН)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в дальнейшем "Центр занятости населения", с одной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серия, номер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удостоверяющего личность,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"Безработный",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_______________________________, в лице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предприятия)    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_________________, действующего на основании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              (положение, устав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"Работодатель",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заключили настоящий социальный контракт (далее – Контракт)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нижеследующем:</w:t>
      </w:r>
    </w:p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Контракта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Центр занятости населения обязуется направить безработного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моложеную практику, а безработный трудоустроится на социальное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моложеную практику создаваемое работодателем на договорной основе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центром занятости населения в порядке и на условиях, определенных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Республики Казахстан о занятости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Контрактом, договором на организацию и финансирования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практики. В рамках Контракта безработному предоставляются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следующие меры государственной поддержки:____________________________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(указать меры государственной поддержки, оказываемые безработному)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Сторонами Контракта выступают Центр занятости населения,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безработный, а в случаях, предусмотренных Правилами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финансирования молодежной практики (далее – Правила),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приказом Министра здравоохранения и социального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___ июля 2016 году, работодатель организующих молодежную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практику (далее - стороны)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нормативных правовых актов № ___).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Контракт заключен на основании приказа директора Центра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населения № ___ от "__" ___________ 20 __ года.</w:t>
      </w:r>
    </w:p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Права и обязанности сторон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Центр занятости населения: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направляет безработного для трудоустройства на молодежную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практику с целью приобретения первоначального опыта работы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полученной профессии (специальности)_________________________________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наименование работодателя, организующих молодежную практику)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профессию (специальность))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срок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 трудоустройства)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 по запросам сторон своевременно и в полном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представлять информацию, документы и материалы,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мониторинга исполнения обязательств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3) своевременно и в полном объеме производит на оплату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работников, трудоустроенных на молодежную практику,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сведениям об участниках молодежной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4) производит удержание и перечисление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подоходного налога и обязательных пенсионных взносов с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полученных участниками молодежной практики, а также уплату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 и перечисление социальных отчислений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налогах и других обязательных платежах в бюджет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кодекс)"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 июня 2013 года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консультирует стороны Контракта по вопросам создания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финансирования молодежной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мере необходимости принимает в течение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заявки на организацию молодежной практики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ведет мониторинг целевого использования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заключает с работодателем договор на организацию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молодежной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отражает в индивидуальной карте трудоустройства 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трудоустройстве безработного на молодежную практику и на постоянную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работу после завершения (до окончания срока) участия в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осуществляет мониторинг исполнения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 определенных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запрашивает и получает от сторон информацию, документы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материалы, необходимые для осуществления мониторинга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требует от сторон своевременного и 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Контракта, договора на организацию и финансирование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практики для трудоустройства безработных.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Безработный: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трудоустраивается по полученной профессии (специальности)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соблюдает требования трудового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своевременно и в полном объеме предоставляет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сторон, по запросам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информирует стороны не позднее трех рабочих дней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возникновении обстоятельств, препятствующих прохождению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добросовестно исполняет обязательства, возлагаемые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оказываемых ему мер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получает консультации по вопросам создания 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заключает индивидуальный трудовой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требует от сторон своевременного и 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контракта, договора на профессиональное обучение.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Работодатель: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обеспечивает место прохождения молодежной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прохождения молодежной практики)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 извещает центр занятости населения о приеме на работу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отказе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3) заключает с безработными трудовые договоры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Трудовой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заносит в трудовую книжку период прохождения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практики и по истечении срока заключенного трудового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предоставляет участнику молодежной практики по его требованию отзыв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(рекомендательное письмо) о ее прохождении;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закрепляет за участником молодежной практики наставника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числа опытных работников для передачи профессиональных знаний и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производит, в случае необходимости, оплату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надбавок участникам молодежной практики за счет собственных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проводит персонально с каждым участником молодежной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инструктаж по технике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обеспечивает при необходимости участников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практики мест спецодеждой, инструментами, инвентарем;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обеспечивает соответствующие условия труда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возмещает ущерб в случае причинения вреда здоровью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выполнения трудовых обязанностей участниками молодежной практики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соответствии с Трудовым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возмещает фактические расходы на выплату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участникам молодежной практики, в случае нарушения работодателями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установленного порядка организации молодежной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не возмещаются в случае ликвидации работодателя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либо прекращении деятельности работодателя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лица, сокращении численности или штата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снижении объема производств и выполняемых работ и услуг, повлекшего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ухудшение экономического состояния работодателя, а также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чрезвычайных обстоятельств или обстоятельств непреодолимой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(форс-мажор), таких как: пожар, землетрясение, наводнения, военные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действия, арест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при возникновении вакансии и с согласия сторон Контракта,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трудоустраивает на постоянную работу до окончания срока заключенного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при этом направляет центр занятости населения копию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приеме на постоянную работу в сроки,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Республики Казахстан.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Срок трудоустройства на молодежную практику составляет 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месяцев с "__" ______ 20__ года по "__" _______ 20__ года.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случае нарушения работодателями установленного порядка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 молодежной практики, досрочного прекращения безработным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трудовой деятельности на молодежной практике либо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 – юридического лица либо прекращении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 - физического лица, сокращении численности или штата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работников, снижении объема производств и выполняемых работ и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повлекшего ухудшение экономического состояния работодателя социальный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 расторгается.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Лицам, прекратившим трудовую деятельность в случае,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указанном в части второй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, настоящего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предоставляется возможность на продолжения молодежной практики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другого работодателя на оставшийся не отработанный срок.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Финансирование мер государственной поддержки по организации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молодежной практики осуществляется центром занятости населения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счет и в пределах средств целевых трансфертов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бюджета и средств местного бюджета, а также из источников,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запрещенных законодательством Республики Казахстан предусмотренных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оплату труда выпускникам организаций образования, реализующих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образовательные программы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послесреднего, высшего и послевузовского образования по полученной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профессии (специальности), не старше двадцати девяти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трудоустроенным на молодежную практику.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заработной платы участникам молодежной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практики из числа выпускников осуществляется не более 6 месяцев.</w:t>
      </w:r>
    </w:p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Форс-мажорные обстоятельства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Стороны освобождаются от ответственности за полное или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неисполнение обязательств в случае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 или обстоятельств непреодолимой силы (форс-мажор),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наступивших после подписания настоящего Контракта, таких как: пожар,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землетрясение, наводнения, военные действия.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возникновении обстоятельств форс-мажора Сторона, чье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каких-либо обязательств в соответствии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 оказалось невозможным в силу наступления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обстоятельств, обязана в течение трех рабочих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наступления или прекращения обстоятельств форс-мажора уведомить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этом другие Стороны в письменной форме (мотивировав и обосновав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невозможность исполнения своих обязательств по настоящему контракту).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Неуведомление или несвоевременное уведомление лишает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Сторону права ссылаться на любое обстоятельство форс-мажора, как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основание, освобождающее от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по настоящему Контракту, за исключением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такое неуведомление или несвоевременное уведомление прямо вызваны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соответствующим обстоятельством форс-мажора. Уведомление о начале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обстоятельств форс-мажора подтверждается документом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решением соответствующего органа и/или учреждения, подтверждающим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такие обстоятельства, за исключением случаев, когда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форс-мажора носят общеизвестный и массовый характер и не требуют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доказательств.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Срок исполнения обязательств по настоящему Контракту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отодвигается соразмерно времени, в течение которого действовали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 форс-мажора, а также последствия, вызванные этими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обстоятельствами. Если невозможность полного или частичного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Сторонами обязательств по настоящему Контракту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наступлением обстоятельств форс-мажора будет существовать свыше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период), то Стороны вправе расторгнуть настоящий Контракт.</w:t>
      </w:r>
    </w:p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Прочие условия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контракт вносятся изменения и дополнения по соглашению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 путем подписания дополнительного социального контракта.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Настоящий контракт вступает в силу с момента его подписания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Центром занятости населения, участником молодежной практики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работодателем и действует до "__" ______ 20__ года.</w:t>
      </w:r>
    </w:p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Адреса и реквизиты сторон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13"/>
        <w:gridCol w:w="5687"/>
      </w:tblGrid>
      <w:tr>
        <w:trPr>
          <w:trHeight w:val="30" w:hRule="atLeast"/>
        </w:trPr>
        <w:tc>
          <w:tcPr>
            <w:tcW w:w="6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Безработный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1"/>
        <w:gridCol w:w="99"/>
      </w:tblGrid>
      <w:tr>
        <w:trPr>
          <w:trHeight w:val="30" w:hRule="atLeast"/>
        </w:trPr>
        <w:tc>
          <w:tcPr>
            <w:tcW w:w="12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его наличии)</w:t>
            </w:r>
          </w:p>
        </w:tc>
        <w:tc>
          <w:tcPr>
            <w:tcW w:w="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 прилагают копии учредительных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банковские реквизиты.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544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Социальный контракт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государственной поддержки по направлению</w:t>
      </w:r>
      <w:r>
        <w:br/>
      </w:r>
      <w:r>
        <w:rPr>
          <w:rFonts w:ascii="Times New Roman"/>
          <w:b/>
          <w:i w:val="false"/>
          <w:color w:val="000000"/>
        </w:rPr>
        <w:t>на общественные работы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                </w:t>
      </w:r>
      <w:r>
        <w:rPr>
          <w:rFonts w:ascii="Times New Roman"/>
          <w:b w:val="false"/>
          <w:i w:val="false"/>
          <w:color w:val="000000"/>
          <w:sz w:val="28"/>
        </w:rPr>
        <w:t>"___ 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__________________________, в лице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Центра            (должность,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занятости населения)                      директора ЦЗН)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дальнейшем "Центр занятости населения", с одной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(фамилия, имя, отчество (при его наличии), серия, номер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удостоверяющего личность,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"Лицо", с другой стороны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социальный контракт (далее – Контракт) о нижеследующем:</w:t>
      </w:r>
    </w:p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Контракта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Центр занятости населения обязуется направить Лицо для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трудоустройства на общественные работы, а Лицо трудоустроится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общественную работу, создаваемый работодателем на договорной основе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центром занятости населения в порядке и на условиях, определенных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Республики Казахстан о занятости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Контрактом, договором на организацию и финансирования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работ. В рамках Контракта Лицу предоставляются также следующие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меры государственной поддержки, оказываемые Лицу)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Сторонами Контракта выступают Центр занятости населения, 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согласно Правилам организации и финансирования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работ, утвержденными приказом Министра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развития Республики Казахстан от __ июля 2016 года (далее – Правила)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правовых актов № ___ ).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Контракт заключен на основании приказа директора Центра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населения № ___от "__" ___________20 __года.</w:t>
      </w:r>
    </w:p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Центр занятости населения: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направляет Лицо для трудоустройства на общественную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профессии (специальности)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наименование работодателя, организующих общественную работу)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профессию (специальность))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срок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 трудоустройства)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 своевременно и в полном объеме представляет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сторон, по запросам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3) своевременно и в полном объеме производит оплату труда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участвующих в общественных работах, на основании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представленных работодателями;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4) производит удержание и перечисление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подоходного налога и обязательных пенсионных взносов с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полученных участниками общественных работ, а также уплату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налога и перечисление социальных отчислений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от 10 декабря 2008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обязательных платежах в бюджет (Налоговый кодекс)" (далее –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консультирует стороны по вопросам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финансирования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мере необходимости принимает в течение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заявки на организацию общественных работ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заключает с работодателем договор на организацию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отражает в индивидуальной карте трудоустройства 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трудоустройстве безработного на общественную работу и на постоянную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работу после завершения (до окончания срока) участия в общественное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мониторинг исполнения обязанностей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определенных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запрашивает и получает от сторон информацию, документы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материалы, необходимые для осуществления мониторинга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требует от сторон своевременного и 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Контракта, договора на организацию и финансирование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работ.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Лицо: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трудоустраивается на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соблюдает требования трудового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своевременно и в полном объеме предоставляет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сторон, по запросам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информирует стороны не позднее трех рабочих дней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возникновении обстоятельств, препятствующих прохождению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добросовестно исполняет обязательства, возлагаемые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оказываемых ему мер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получает консультации по вопросам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финансирования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заключает индивидуальный трудовой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от сторон своевременного и 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контракта, договора организации и финансирования общественных работ.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Срок трудоустройства на общественные работы составляет 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месяцев с "__" ______ 20__ года по "__" _______ 20__ года;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Лица, самовольно, без уважительной причины прекратившие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участие в общественных работах, снимаются с учета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безработных и повторно направляются на общественные работы только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истечении трех месяцев со дня повторной регистрации в центре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населения.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Финансирование мер государственной поддержки по организации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общественных работ осуществляется центром занятости населения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в пределах средств местного бюджета и средств работодателей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надбавки по их заявкам.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Оплата труда лиц, участвующих в общественных работах,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регулируется законодательством Республики Казахстан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трудового договора.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зависимости от сложности выполняемой работы работодатель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счет собственных средств, в случае необходимости, устанавливает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надбавки за фактически выполненную работу.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Заработная плата, начисленная лицам, за участие в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общественных работах, облагается налогами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от 10 декабря 2008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обязательных платежах в бюджет (Налоговый кодекс).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Выплата социального пособия по временной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нетрудоспособности, возмещение вреда, причиненного увечьем или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повреждением здоровья, лицам, участвующим в общественных работах,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производятся работодателем в соответствии с Трудовым кодексом.</w:t>
      </w:r>
    </w:p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Форс-мажорные обстоятельства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Стороны освобождаются от ответственности за полное или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неисполнение обязательств в случае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 или обстоятельств непреодолимой силы (форс-мажор),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наступивших после подписания настоящего Контракта, таких как: пожар,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землетрясение, наводнения и стихийные явления, военные действия.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 возникновении обстоятельств форс-мажора Сторона, чье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каких-либо обязательств в соответствии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 оказалось невозможным в силу наступления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обстоятельств, обязана в течение трех рабочих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наступления или прекращения обстоятельств форс-мажора уведомить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этом другие Стороны в письменной форме (мотивировав и обосновав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невозможность исполнения своих обязательств по настоящему контракту).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Неуведомление или несвоевременное уведомление лишает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Сторону права ссылаться на любое обстоятельство форс-мажора, как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основание, освобождающее от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по настоящему Контракту, за исключением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такое неуведомление или несвоевременное уведомление прямо вызваны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соответствующим обстоятельством форс-мажора. Уведомление о начале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обстоятельств форс-мажора подтверждается документом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решением соответствующего органа и/или учреждения, подтверждающим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такие обстоятельства, за исключением случаев, когда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форс-мажора носят общеизвестный и массовый характер и не требуют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доказательств.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Срок исполнения обязательств по настоящему Контракту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отодвигается соразмерно времени, в течение которого действовали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 форс-мажора, а также последствия, вызванные этими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обстоятельствами. Если невозможность полного или частичного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Сторонами обязательств по настоящему Контракту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наступлением обстоятельств форс-мажора будет существовать свыше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период), то Стороны вправе расторгнуть настоящий Контракт.</w:t>
      </w:r>
    </w:p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Прочие условия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контракт вносятся изменения и дополнения по соглашению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 путем подписания дополнительного социального контракта.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Настоящий контракт вступает в силу с момента его подписания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Центром занятости населения и Лицом, трудоустроенным на общественные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работы и действует до "__" ______ 20__ года.</w:t>
      </w:r>
    </w:p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Адреса и реквизиты сторон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13"/>
        <w:gridCol w:w="5687"/>
      </w:tblGrid>
      <w:tr>
        <w:trPr>
          <w:trHeight w:val="30" w:hRule="atLeast"/>
        </w:trPr>
        <w:tc>
          <w:tcPr>
            <w:tcW w:w="6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544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Социальный контракт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государственной поддержки по содействию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предпринимательской инициативе граждан и оралманов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                     </w:t>
      </w: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_________________________, в лице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Центра        (должность,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занятости населения)             его наличии)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в дальнейшем "Центр занятости населения", с одной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участника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серия, номер документа удостоверяющего личность,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"участник Программы",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заключили настоящий социальный контракт (далее – Контракт)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нижеследующем:</w:t>
      </w:r>
    </w:p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Контракта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Контракт заключен между Центром занятости населения 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участником Программы о предоставлении участнику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поддержки в целях содействия продуктивной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повышения уровня доходов участника Программы.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 занятости предоставляет следующую государственную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поддержку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(конкретный перечень мер государственной поддержки, объем и сроки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представления)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Контракт заключен на основании решения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органа, принявшего решение о включении лица в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участников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 20___ г., № ____</w:t>
      </w:r>
    </w:p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Права и обязанности сторон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Центр занятости населения: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консультирует участника Программы о возможных вариантах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микрокредита, обучения основам предпринимательства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получением материальной помощи, предоставления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сервисных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предлагает участнику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пройти обучение основам предпринимательства 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адрес, сроки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обратиться в микрофинансовую (микрокредитную) организацию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уполномоченную региональную организацию, имеющей статус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агентства, за получением микрокредита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(цель получения микрокредита либо наименование бизнес-предложения)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микрофинансовой (микрокредитной) организации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уполномоченной региональной организации, имеющей статус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агентства, адрес,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3) запрашивает информацию, сведения, подтверждающие целевое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использование микрокредита, предоставленного в рамках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(информация о приобретении оборудования, крупно-рогатого скота,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мелко-рогатого скота, строительстве, ремонте, создании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рабочих мест и т.д), а также о регистрации в налоговых органах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соответствии с налоговым законодательством.</w:t>
      </w:r>
    </w:p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 Программы: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представляет достоверную информацию о составе семьи, о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доходах и доходах членов своей семьи в период действия Контракта,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сведения, подтверждающие целевое расходование микрокредита,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предоставленного в рамках Программы, при расширении бизнеса создает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дополнительно новые постоянные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проходит регистрацию в налоговых органах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законодательством, при получении микрокредита для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выполняет следующие обязательства: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срок до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срок до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срок до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представляет в Центр занятости населения отчет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принятых на себя обязательств и целевом расходовании микрокредита,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предоставленного в рамках Программы, не позднее 10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информирует Центр занятости населения в случае возникновения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препятствий для выполнения условий настоящего контракта,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трех рабочих дней со дня наступления указанных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обсуждает предлагаемые мероприятия по обучению основам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предпринимательства, предоставлению микрокредитов;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получает средства, предусмотренные Правилами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финансирования государственной поддержки развития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пунктами ___, ____, _____ настоящего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 необходимости повторно обращается за получением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микрокредита для расширения собственного дела и получает микрокредит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пяти миллионов тенге, при досрочном погашении микрокредита.</w:t>
      </w:r>
    </w:p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Прочие условия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Меры государственной поддержки, предусмотренные пунктом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(ми)_______________ настоящего контракта, предоставляются Участнику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соответствии с решением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 от "___" 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органа принявшего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государственной поддержки осуществляется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соблюдении условий Контракта и производится до _____________________.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случае невыполнения или ненадлежащего выполнения условий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 Центр занятости населения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приостановить государственную поддержку, предусмотренную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пунктами ____ ___ __ Контракта, а также выплату участнику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социальной помощи (в случае ее назначения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действующим законодательством) до представления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подтверждающих причины невыполнения или ненадлежащего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условий Контракта, целевое расходование выделенных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расторгнуть контракт на основании решения Комиссии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одностороннем порядке, письменно предупредив об этом Участника за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дней до дня расторжения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отказать в предоставлении адресной социальной помощи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поддержки в рамках Программы.</w:t>
      </w:r>
    </w:p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Срок действия Контракта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 действия Контракта определяется с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 20_____ до "____" _________ 20___ года.</w:t>
      </w:r>
    </w:p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Ответственность сторон</w:t>
      </w:r>
      <w:r>
        <w:br/>
      </w:r>
      <w:r>
        <w:rPr>
          <w:rFonts w:ascii="Times New Roman"/>
          <w:b/>
          <w:i w:val="false"/>
          <w:color w:val="000000"/>
        </w:rPr>
        <w:t>за неисполнение условий Контракта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 стороны несут ответственность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Республики Казахстан и Правилами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финансирования мер по содействию предпринимательской инициативе,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утвержденными приказом Министра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развития Республики Казахстан от ___ июля 2016 года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Реестре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___).</w:t>
      </w:r>
    </w:p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Форс-мажорные обстоятельства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неисполнение обязательств в случае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 или обстоятельств непреодолимой силы (форс-мажор),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наступивших после подписания настоящего Контракта, таких как: пожар,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землетрясение, наводнения и стихийные явления, военные действия.</w:t>
      </w:r>
    </w:p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обстоятельств форс-мажора Сторона, чье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каких-либо обязательств в соответствии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 оказалось невозможным в силу наступления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обстоятельств, обязана в течение трех рабочих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наступления или прекращения обстоятельств форс-мажора уведомить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этом другие Стороны в письменной форме (мотивировав и обосновав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невозможность исполнения своих обязательств по настоящему контракту).</w:t>
      </w:r>
    </w:p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Неуведомление или несвоевременное уведомление лишает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Сторону права ссылаться на любое обстоятельство форс-мажора, как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основание, освобождающее от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по настоящему договору, за исключением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такое неуведомление или несвоевременное уведомление прямо вызвано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соответствующим обстоятельством форс-мажора. Уведомление о начале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обстоятельств форс-мажора подтверждается документом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решением соответствующего органа и (или) учреждения, подтверждающими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такие обстоятельства, за исключением случаев, когда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форс-мажора носят общеизвестный и массовый характер и не требуют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доказательств.</w:t>
      </w:r>
    </w:p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Срок исполнения обязательств по настоящему контракту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отодвигается соразмерно времени, в течение которого действовали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 форс-мажора, а также последствия, вызванные этими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обстоятельствами. Если невозможность полного или частичного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Сторонами обязательств по настоящему контракту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наступлением обстоятельств форс-мажора будет существовать свыше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период), то Стороны вправе расторгнуть настоящий контракт.</w:t>
      </w:r>
    </w:p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Адреса и реквизиты сторон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6"/>
        <w:gridCol w:w="5774"/>
      </w:tblGrid>
      <w:tr>
        <w:trPr>
          <w:trHeight w:val="30" w:hRule="atLeast"/>
        </w:trPr>
        <w:tc>
          <w:tcPr>
            <w:tcW w:w="6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участника Программы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544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Социальный контракт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государственной поддержки по содействию</w:t>
      </w:r>
      <w:r>
        <w:br/>
      </w:r>
      <w:r>
        <w:rPr>
          <w:rFonts w:ascii="Times New Roman"/>
          <w:b/>
          <w:i w:val="false"/>
          <w:color w:val="000000"/>
        </w:rPr>
        <w:t>добровольному переселению для повышения мобильности</w:t>
      </w:r>
      <w:r>
        <w:br/>
      </w:r>
      <w:r>
        <w:rPr>
          <w:rFonts w:ascii="Times New Roman"/>
          <w:b/>
          <w:i w:val="false"/>
          <w:color w:val="000000"/>
        </w:rPr>
        <w:t>рабочей силы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                </w:t>
      </w: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_________________________, в лице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Центра            (должность,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занятости населения)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дальнейшем "Центр занятости населения", с одной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(фамилия, имя, отчество (при его наличии), серия, номер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удостоверяющего личность,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"Участник программы",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________________________________, в лице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предприятия)   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__________________, действующего на основании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              (положение, устав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"Работодатель",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заключили настоящий социальный контракт (далее – Контракт)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организации переселения переселенцев и оралманов включенных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региональную квоту приема переселенцев и оралманов заключается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социальный контракт между центром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участником программы).</w:t>
      </w:r>
    </w:p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Контракта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Контракт заключен в целях оказания содействия добровольному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переселению для повышения мобильности рабочей силы, а также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 государственной поддержки.</w:t>
      </w:r>
    </w:p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Сторонами контракта выступают Центр занятости населения и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 программы, а в случаях, предусмотренных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добровольного переселения лиц для повышения мобильности рабочей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утвержденными приказом Министра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развития Республики Казахстан от __ июля 2016 года (далее – Правила)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правовых актов № ___), работодатель.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рамках Контракта Участнику Программы предоставляются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следующие меры государственной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меры государственной поддержки, оказываемые Участнику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программы)</w:t>
      </w:r>
    </w:p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Контракт заключен на основании приказа директора Центра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населения № ___ от "__" ___________20 __ года.</w:t>
      </w:r>
    </w:p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Права и обязанности сторон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Центр занятости населения: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принимает от Участника программы заявление и пакет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документов для назначения субсидий на переезд и выделения жилищ,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служебного жилища (комнаты в общежитиях для трудовой молодежи);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принимает решение жилищной комиссии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Участнику программы жилища, служебного жилища (комнат в общежитиях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трудовой молодежи);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 аренды жилища, служебного жилища (комнат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общежитиях для трудовой молодежи) с Участником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принимает решение о назначении субсидий на переезд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перечисление субсидий на лицевой счет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обеспечивает заселение Участника программы в жилище,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служебное жилище (в комнату в общежитиях для трудовой молодежи);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оказывает содействие в регистрации Участника программы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новому местожительству;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содействует и осуществляет контроль в трудоустройстве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 программы на постоянное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осуществляет мониторинг выполнения контракта Участником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программы и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запрашивает и получает от сторон информацию, документы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материалы, необходимые для осуществления мониторинга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запрашивает от Центра занятости населения места выбытия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информацию касательно порядка, срока переезда Участника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требует от Участника программы и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своевременного и надлежащего исполнения условий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перезаключает договор аренды жилищ с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совершеннолетними членами семьи Участника программы в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оговоренных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расторгает договор аренды жилищ, служебного жилища (комнаты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общежитиях для трудовой молодежи) при неисполнение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ненадлежащем исполнение условий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отражает в индивидуальной карте трудоустройства 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трудоустройстве Участников программы на постоянную работу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переселения.</w:t>
      </w:r>
    </w:p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 программы: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прибывает в населенный пункт назначения после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направления на переезд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подает в Центр занятости населения заявление и пакет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документов, необходимых для назначения субсидий на переезд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выделения жилища, служебного жилища (комнат в общежитиях для трудовой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 аренды жилища, служебного жилища (комнат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общежитиях для трудовой молодежи) с Центром занятости населения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заселиться в него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трудоустраивается на предложенное работодателем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рабочее место либо пройти профессиональное обучение с последующим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своевременно оплачивает коммунальную и арендную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своевременно и в полном объеме предоставляет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 по запросам сторон,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мониторинга исполнения обязательств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добросовестно исполняет обязательства, возлагаемые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оказываемых ему мер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получает информацию от Центра занятости населения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выбытия о порядке, сроке переезда и условиях приема, в том числе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вопросам обеспечения жилищем, служебным жилищем (комнатой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общежитиях для трудовой молодежи) и трудоустройства на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получает меры государственной поддержки,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возмещает суммы полученных субсидий на переезд в бюджет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случае выезда (с семьей) в течение шести месяцев с места прибытия;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требует от сторон Контракта своевременного и 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контракта.</w:t>
      </w:r>
    </w:p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Работодатель: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обеспечивает трудоустройство переселенного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работодателя, место трудоустройства,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извещает центр занятости населения о приеме на работу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отказе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заключает с безработными трудовые договоры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– Трудовой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производить удержание и перечисление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подоходного налога и обязательных пенсионных взносов с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полученных Участниками программы, а также уплату социального налога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перечисление социальных отчислений с расходов работодателя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доходов, выплачиваемых Участникам программы за выполненные работы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оказанные услуги,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декабря 2008 года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(Налоговый кодекс)"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от 21 июня 2013 года "О пенсионном обеспечении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года "Об обязательном социальном страховании";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предоставляет копии документов, подтверждающих перечисление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обязательных пенсионных отчислений на Участника программы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 необходимости направляет на профессиональное обучение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последующим трудоустройством Участника программы.</w:t>
      </w:r>
    </w:p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случае неисполнения работодателями обязательства по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трудоустройству участника Программы, работодатели возмещают расходы,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понесенные государством на обучение и (или) субсидирование переезда.</w:t>
      </w:r>
    </w:p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Оралманы и переселенцы, прибывшие в регионы, определенные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Правительством Республики Казахстан, и включенные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квоту приема оралманов и переселенцев, в случае самостоятельной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миграции по собственному волеизъявлению за пределы региона,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определенного Правительством Республики Казахстан, в течение пяти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(либо отказа от приобретения гражданства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оралманами) выводятся из состава участников Программы и возмещают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сумму государственных расходов, затраченных на оказание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поддержки в добровольном порядке, а в случае отказа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судебном порядке.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Финансирование мер государственной поддержки по содействию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добровольному переселению для повышения мобильности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осуществляется за счет и в пределах средств целевых трансфертов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республиканского бюджета и средств местного бюджета, а также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работодателей софинансирующих строительство жилья.</w:t>
      </w:r>
    </w:p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Форс-мажорные обстоятельства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неисполнение обязательств в случае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 или обстоятельств непреодолимой силы (форс-мажор),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наступивших после подписания настоящего Контракта, таких как: пожар,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землетрясение, наводнения и стихийные явления, военные действия.</w:t>
      </w:r>
    </w:p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обстоятельств форс-мажора Сторона, чье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каких-либо обязательств в соответствии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 оказалось невозможным в силу наступления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обстоятельств, обязуется в течение трех рабочих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наступления или прекращения обстоятельств форс-мажора уведомить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этом другие Стороны в письменной форме (мотивировав и обосновав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невозможность исполнения своих обязательств по настоящему контракту).</w:t>
      </w:r>
    </w:p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Неуведомление или несвоевременное уведомление лишает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Сторону права ссылаться на любое обстоятельство форс-мажора, как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основание, освобождающее от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по настоящему Контракту, за исключением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такое неуведомление или несвоевременное уведомление прямо вызваны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соответствующим обстоятельством форс-мажора. Уведомление о начале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обстоятельств форс-мажора подтверждается документом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решением соответствующего органа и/или учреждения, подтверждающим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такие обстоятельства, за исключением случаев, когда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форс-мажора носят общеизвестный и массовый характер и не требуют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доказательств.</w:t>
      </w:r>
    </w:p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Срок исполнения обязательств по настоящему Контракту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отодвигается соразмерно времени, в течение которого действовали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 форс-мажора, а также последствия, вызванные этими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обстоятельствами. Если невозможность полного или частичного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Сторонами обязательств по настоящему Контракту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наступлением обстоятельств форс-мажора будет существовать свыше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период), то Стороны вправе расторгнуть настоящий Контракт.</w:t>
      </w:r>
    </w:p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Прочие условия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дополнения по соглашению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 путем подписания дополнительного социального контракта.</w:t>
      </w:r>
    </w:p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Настоящий контракт вступает в силу с момента его подписания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Центром занятости населения, Участником программы и работодателем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действует до "__" ______ 20__ года.</w:t>
      </w:r>
    </w:p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Адреса и реквизиты сторон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9"/>
        <w:gridCol w:w="5701"/>
      </w:tblGrid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14"/>
        <w:gridCol w:w="86"/>
      </w:tblGrid>
      <w:tr>
        <w:trPr>
          <w:trHeight w:val="30" w:hRule="atLeast"/>
        </w:trPr>
        <w:tc>
          <w:tcPr>
            <w:tcW w:w="1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его наличии)</w:t>
            </w:r>
          </w:p>
        </w:tc>
        <w:tc>
          <w:tcPr>
            <w:tcW w:w="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 прилагают копии учредительных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банковские реквизиты.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544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Социальный контракт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государственной поддержки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грантов на профессиональное обучение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                </w:t>
      </w: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_________________________, в лице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Центра            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занятости населения)                    наличии) директора ЦЗН)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дальнейшем "Центр занятости населения", с одной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(фамилия, имя, отчество (при его наличии), серия, номер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удостоверяющего личность,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"Обучаемый",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_______________________________, в лице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предприятия)   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__________________, действующего на основании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 (положение, устав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"Работодатель",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___________________________________, в лице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 образования)     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__________________, действующего на основании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              (положение, устав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"Организация, проводящая обучение",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другой стороны заключили настоящий социальный контракт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контракт) о нижеследующем:</w:t>
      </w:r>
    </w:p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Контракта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Центр занятости населения обязуется направить обучаемого на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профессиональное обучение с предоставлением государственных грантов,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обучаемый пройти установленный для него вид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обучения в порядке и на условиях, определенных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о занятости населения, контрактом, договором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профессиональное обучение и внутренним порядком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проводящей обучение. В рамках Контракта обучаемому предоставляются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также следующие меры государственной поддержки: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меры государственной поддержки, оказываемые обучаемому)</w:t>
      </w:r>
    </w:p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Сторонами Контракта выступают Центр занятости населения,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обучаемый, а в случаях, предусмотренных Правилами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финансирования профессионального обучения (далее – Правила),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утвержденными приказом Министра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развития Республики Казахстан от __ июля 2016 года (зарегистрирован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Реестре государственной регистрации нормативных правовых актов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___), работодатель гарантирующих сохранение рабочего места обучаемого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организация, проводящая обучение (далее - стороны).</w:t>
      </w:r>
    </w:p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Контракт заключен на основании приказа директора Центра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населения № ___ от "__" ___________ 20 __ года.</w:t>
      </w:r>
    </w:p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Центр занятости населения: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направляет обучаемого на профессиональное обучение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организацию, проводящую обучение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наименование организации, проводящей обучение)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(указать специальность (профессию), которую получит обучаемый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 сроком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 оказывает обучаемому материальную помощь на обучение,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порядке, случаях и на условиях, определенных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3) по запросам сторон своевременно и в полном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представляет информацию, документы и материалы,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мониторинга исполнения обязательств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4) своевременно и в полном объеме оплачивает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проводящая обучение услуги по профессиональному обучению обучаемого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размере 80 %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5) консультирует стороны Контракта по вопросам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6) осуществляет мониторинг исполнения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работодателя, организации, проводящей обучение и обучаемого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определенных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7) запрашивает и получает от сторон Контракта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8) требует от сторон своевременного и 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Контракта, договора на профессиональное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производит перерасчет по оплате пропорционально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 оказанных организации, проводящая обучение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профессиональному обучению, а также требовать от обучаемого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возмещения в бюджет стоимости данного объема услуг и выплаченные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 материальной помощи на профессиональное обучение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Контракта.</w:t>
      </w:r>
    </w:p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Обучаемый: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проходит профессиональное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соблюдает требования внутреннего порядка обучающей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пропускает занятия без уважительных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своевременно и в полном объеме предоставляет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сторон, по запросам сторон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возмещает в бюджет фактические расходы на обучение,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суммы, выплаченной материальной помощи и стипендии в случае не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итоговой аттестации и квалификационного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информирует стороны о возникновении обстоятельств,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препятствующих прохождению профессионального обучения не позднее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добросовестно исполняет обязательства, возлагаемые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обучаемого в рамках оказываемых ему мер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получает консультацию по вопросам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получает материальную помощь на обучение в случаях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порядке,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требует от сторон Контракта своевременного и 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контракта, договора на профессиональное обучение.</w:t>
      </w:r>
    </w:p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Организация, проводящая обучение: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принимает обучаемого на профессиональное обучение в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(подготовки, переподготовки или повышения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(профессии)_________________________________________________________;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условия и место прохождения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практики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мониторинг исполнения обязанностей обучаемого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определенных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представляет в центры занятости населения информацию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отчисленных и копию табеля учета посещаемости занятий обучаемых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ежемесячно к 5 числу месяца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зачисляет обучаемого без сдачи вступительных экзаменов;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отчисляет обучаемого по согласованию с центром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населения и работодателем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пропуска занятий более трех учебных дней подряд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уважительных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неуспеваемости или неудовлетворительной промежуточной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внутреннего порядка обучающей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проводит итоговую аттестацию и квалификационный экзамен обучаемого.</w:t>
      </w:r>
    </w:p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Работодатель: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предоставляет социальный отпуск работающим по трудовому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договору (частично занятым) на время прохождения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сохраняет действующее рабочее место за работающим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трудовому договору (частично занятым) на время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своевременно и в полном объеме оплачивает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проводящая обучение услуги по профессиональному обучению обучаемого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размере 20 %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мониторинг исполнения обязанностей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проводящей обучение и обучаемого определенных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получает необходимую информацию по предоставлению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участвует в итоговой аттестации и квалификационном экзамене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обучаемого по оценке знаний и навыков полученного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профессионального обучения.</w:t>
      </w:r>
    </w:p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 профессионального обучения составляет _____ месяцев с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"__"______ 20__ года по "__" _______ 20__ года.</w:t>
      </w:r>
    </w:p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Стоимость обучения составляет _______________________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_________________________ тенге (80 %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тенге (20 %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работодателей).</w:t>
      </w:r>
    </w:p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отчислении обучаемого организации, проводящая обучение,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оплачивается объем фактически предоставленных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профессиональному обучению.</w:t>
      </w:r>
    </w:p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случае досрочного прекращения обучаемого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профессионального обучения либо ликвидации работодателя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либо прекращении деятельности работодателя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лица, сокращении численности или штата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снижении объема производств и выполняемых работ и услуг, повлекшего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ухудшение экономического состояния работодателя социальный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расторгается.</w:t>
      </w:r>
    </w:p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Гранты предоставляются в размере 80 % затрат работодателя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стоимости курсов переподготовки и повышения квалификации,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установленной местными исполнительными органами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образования, исходя из расходов на образовательный процесс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зависимости от специальности и уровня квалификации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требованиями учебных планов и программ на одного человека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 на выплату стипендии и материальной помощи участнику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программы, но не более 100 месячных расчетных показателей.</w:t>
      </w:r>
    </w:p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Финансирование мер государственной поддержки в форме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грантов осуществляется центром занятости населения за счет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пределах средств целевых трансфертов из республиканского бюджета.</w:t>
      </w:r>
    </w:p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Предоставление государственных грантов осуществляется через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центры занятости населения при предоставлении работодателями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подтверждающих документов о факте прохождения краткосрочных 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работниками.</w:t>
      </w:r>
    </w:p>
    <w:bookmarkStart w:name="z17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Форс-мажорные обстоятельства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Стороны освобождаются от ответственности за полное или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неисполнение обязательств в случае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 или обстоятельств непреодолимой силы (форс-мажор),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наступивших после подписания настоящего Контракта, таких как: пожар,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землетрясение, наводнения и стихийные явления, военные действия.</w:t>
      </w:r>
    </w:p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При возникновении обстоятельств форс-мажора Сторона, чье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каких-либо обязательств в соответствии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 оказалось невозможным в силу наступления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обстоятельств, обязана в течение трех рабочих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наступления или прекращения обстоятельств форс-мажора уведомить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этом другие Стороны в письменной форме (мотивировав и обосновав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невозможность исполнения своих обязательств по настоящему контракту).</w:t>
      </w:r>
    </w:p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Неуведомление или несвоевременное уведомление лишает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Сторону права ссылаться на любое обстоятельство форс-мажора, как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основание, освобождающее от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по настоящему Контракту, за исключением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такое неуведомление или несвоевременное уведомление прямо вызваны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соответствующим обстоятельством форс-мажора. Уведомление о начале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обстоятельств форс-мажора подтверждается документом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решением соответствующего органа и/или учреждения, подтверждающим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такие обстоятельства, за исключением случаев, когда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форс-мажора носят общеизвестный и массовый характер и не требуют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доказательств.</w:t>
      </w:r>
    </w:p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Срок исполнения обязательств по настоящему Контракту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отодвигается соразмерно времени, в течение которого действовали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 форс-мажора, а также последствия, вызванные этими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обстоятельствами. Если невозможность полного или частичного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Сторонами обязательств по настоящему Контракту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наступлением обстоятельств форс-мажора будет существовать свыше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период), то Стороны вправе расторгнуть настоящий Контракт.</w:t>
      </w:r>
    </w:p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Прочие условия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 контракт вносятся изменения и дополнения по соглашению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 путем подписания дополнительного социального контракта.</w:t>
      </w:r>
    </w:p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Настоящий контракт вступает в силу с момента его подписания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Центром занятости населения, обучаемым, работодателем и организацией,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проводящая обучение и действует до "__" ______ 20__ года.</w:t>
      </w:r>
    </w:p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Адреса и реквизиты сторон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13"/>
        <w:gridCol w:w="5687"/>
      </w:tblGrid>
      <w:tr>
        <w:trPr>
          <w:trHeight w:val="30" w:hRule="atLeast"/>
        </w:trPr>
        <w:tc>
          <w:tcPr>
            <w:tcW w:w="6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Обучаемый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13"/>
        <w:gridCol w:w="5687"/>
      </w:tblGrid>
      <w:tr>
        <w:trPr>
          <w:trHeight w:val="30" w:hRule="atLeast"/>
        </w:trPr>
        <w:tc>
          <w:tcPr>
            <w:tcW w:w="6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его наличии)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Организация, проводящая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его наличии)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 и обучающая организация прилагают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учредительных документов, банковские реквизиты.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544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Социальный контракт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государственной поддержки по временному</w:t>
      </w:r>
      <w:r>
        <w:br/>
      </w:r>
      <w:r>
        <w:rPr>
          <w:rFonts w:ascii="Times New Roman"/>
          <w:b/>
          <w:i w:val="false"/>
          <w:color w:val="000000"/>
        </w:rPr>
        <w:t>субсидированию двух третьей потерянного дохода</w:t>
      </w:r>
      <w:r>
        <w:br/>
      </w:r>
      <w:r>
        <w:rPr>
          <w:rFonts w:ascii="Times New Roman"/>
          <w:b/>
          <w:i w:val="false"/>
          <w:color w:val="000000"/>
        </w:rPr>
        <w:t>квалифицированных работников за сокращенное рабочее время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                </w:t>
      </w: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_________________________, в лице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Центра             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занятости населения)                  наличии) директора ЦЗН)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дальнейшем "Центр занятости населения", с одной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(фамилия, имя, отчество (при его наличии), серия, номер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удостоверяющего личность,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"Участник Программы",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_______________________________, в лице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предприятия)    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_________________, действующего на основании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представителя)              (положение, устав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именуемый (-ая) в дальнейшем "Работодатель",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заключили настоящий социальный контракт (далее – контракт)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нижеследующем:</w:t>
      </w:r>
    </w:p>
    <w:bookmarkStart w:name="z18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Центр занятости населения обязуется представить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поддержку по временному субсидированию двух третьей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потерянного дохода квалифицированных работников за сокращенное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рабочее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поддержку по временному субсидированию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третьей потерянного дохода квалифицированных работников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сокращенное рабочее время производится при сохранении трудового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работодателя, адрес, БИН (ИИН), контактные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специальности (профессии) _____________________________________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размером заработной платы (тенге)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Сумма временного субсидирования в течение шести месяце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составляет __________________ тенге в месяц, _____________ тенге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весь срок субсидирования.</w:t>
      </w:r>
    </w:p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Сторонами Контракта выступают Центр занятости населения,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обучаемый, а в случаях, предусмотренных Правилами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финансирования профессионального обучения (далее – Правила),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утвержденными приказом Министра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развития Республики Казахстан от __ июля 2016 года (зарегистрирован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Реестре государственной регистрации нормативных правовых актов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, работодатель гарантирующих сохранение действующего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места (далее - стороны).</w:t>
      </w:r>
    </w:p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Контракт заключен на основании приказа директора Центра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занятости населения № ___от "__" ___________20__ года.</w:t>
      </w:r>
    </w:p>
    <w:bookmarkStart w:name="z19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Права и обязанности сторон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Центр занятости населения: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консультирует работодателей по вопросам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субсидирования двух третьей потерянного дохода квалифицированных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работников за сокращенное рабочее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осуществляет сбор заявок на временное субсидирование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формирует списки временно субсидируемых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направляет участника Программы из числа субсидируемых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работников на временное субсидируемое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ежемесячно, производит перечисление на лицевой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работника сумму субсидий за фактически отработанное время исходя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размера, установленного трудовым договором, на основании табеля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рабочего времени представленного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своевременно и в полном объеме представляет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сторон, по запросам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мониторинг исполнения обязанностей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Участника программы определенных социальным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запрашивает и получает от сторон информацию, документы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материалы, необходимые для осуществления мониторинга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требует от сторон своевременного и 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производит перерасчет по оплате пропорционально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 отработанного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требует от работодателя, возмещения в бюджет всей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затраченных государством на временное субсидирование работника,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досрочном (до 6 месяцев) расторжении трудового договора с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инициативе работодателя.</w:t>
      </w:r>
    </w:p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 программы: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продолжает работу в соответствии с трудовым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своевременно и в полном объеме предоставляет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и материалы, необходимые для осуществления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обязательств сторон, по запросам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информирует стороны не позднее трех рабочих дней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возникновении обстоятельств, препятствующих исполнению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 и оказания мер государственной поддержки по временному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субсидированию;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добросовестно исполняет обязательства, возлагаемые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 Программы в рамках оказываемых ему мер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получает необходимую консультацию по вопросам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требует от сторон Контракта своевременного и 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контракта.</w:t>
      </w:r>
    </w:p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Работодатель: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сохраняет рабочее место и не допускает расторжение трудового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договора по инициативе работодателя в течение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возмещает в бюджет фактическую сумму расходов затраченный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государством на временное субсидирование работника, при досрочном (до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месяцев) расторжении трудового договора с работником по инициативе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не возмещаются в случае ликвидации работодателя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 либо прекращении деятельности работодателя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лица, сокращении численности или штата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снижении объема производств и выполняемых работ и услуг, повлекшего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ухудшение экономического состояния работодателя, а также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чрезвычайных обстоятельств или обстоятельств непреодолимой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(форс-мажор), таких как: пожар, землетрясение, наводнения и стихийные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явления, военные действия, арест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представляет ежемесячно табель рабочего времени на 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субсидируемых работников в установленной форме, заверенную службой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необходимую консультацию по вопросам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от сторон своевременного и 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Контракта.</w:t>
      </w:r>
    </w:p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случае ликвидации работодателя – юридического лица либо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деятельности работодателя - физического лица, сокращении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численности или штата работников, снижении объема производств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выполняемых работ и услуг, повлекшего ухудшение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состояния работодателя социальный контракт расторгается.</w:t>
      </w:r>
    </w:p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Финансирование мер государственной поддержки по временному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субсидированию осуществляется центром занятости населения за счет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пределах средств целевых трансфертов из республиканского бюджета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 местного бюджета.</w:t>
      </w:r>
    </w:p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Форс-мажорные обстоятельства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Стороны освобождаются от ответственности за полное или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неисполнение обязательств в случае чрезвычайных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 или иных обстоятельств непреодолимой силы (форс-мажор),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наступивших после подписания настоящего Контракта, таких как: пожар,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землетрясение, наводнения и стихийные явления, военные действия.</w:t>
      </w:r>
    </w:p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возникновении обстоятельств форс-мажора Сторона, чье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каких-либо обязательств в соответствии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Контрактом оказалось невозможным в силу наступления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обстоятельств, обязуется в течение трех рабочих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наступления или прекращения обстоятельств форс-мажора уведомить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этом другие Стороны в письменной форме (мотивировав и обосновав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невозможность исполнения своих обязательств по настоящему контракту).</w:t>
      </w:r>
    </w:p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Неуведомление или несвоевременное уведомление лишает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Сторону права ссылаться на любое обстоятельство форс-мажора, как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основание, освобождающее от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обязательств по настоящему Контракту, за исключением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такое неуведомление или несвоевременное уведомление прямо вызваны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соответствующим обстоятельством форс-мажора. Уведомление о начале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обстоятельств форс-мажора подтверждается документом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решением соответствующего органа и/или учреждения, подтверждающим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такие обстоятельства, за исключением случаев, когда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форс-мажора носят общеизвестный и массовый характер и не требуют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доказательств.</w:t>
      </w:r>
    </w:p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отодвигается соразмерно времени, в течение которого действовали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 форс-мажора, а также последствия, вызванные этими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обстоятельствами. Если невозможность полного или частичного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Сторонами обязательств по настоящему Контракту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наступлением обстоятельств форс-мажора будет существовать свыше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период), то Стороны вправе расторгнуть настоящий Контракт.</w:t>
      </w:r>
    </w:p>
    <w:bookmarkStart w:name="z20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Прочие условия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контракт вносятся изменения и дополнения по соглашению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 путем подписания дополнительного социального контракта.</w:t>
      </w:r>
    </w:p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Настоящий контракт вступает в силу с момента его подписания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Центром занятости населения, Участником программы и работодателем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действует до "__" ______ 20__ года.</w:t>
      </w:r>
    </w:p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Адреса и реквизиты сторон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9"/>
        <w:gridCol w:w="5701"/>
      </w:tblGrid>
      <w:tr>
        <w:trPr>
          <w:trHeight w:val="30" w:hRule="atLeast"/>
        </w:trPr>
        <w:tc>
          <w:tcPr>
            <w:tcW w:w="6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0"/>
        <w:gridCol w:w="100"/>
      </w:tblGrid>
      <w:tr>
        <w:trPr>
          <w:trHeight w:val="30" w:hRule="atLeast"/>
        </w:trPr>
        <w:tc>
          <w:tcPr>
            <w:tcW w:w="12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его наличии)</w:t>
            </w:r>
          </w:p>
        </w:tc>
        <w:tc>
          <w:tcPr>
            <w:tcW w:w="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 прилагают копии учредительных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банковские реквизиты.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