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412" w14:textId="a9ef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июля 2016 года № 301. Зарегистрирован в Министерстве юстиции Республики Казахстан 12 июля 2016 года № 13909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сентября 2016 года в размере 23 106,45 тенге (двадцать три тысячи сто шесть тенге сорок пять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