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f8b1" w14:textId="256f8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16 ноября 2015 года № 354 "Об утверждении Правил выплаты субсидий государственным театрам, концертным организациям, культурно-досуговым организациям, музеям и циркам"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26 апреля 2016 года № 119. Зарегистрирован в Министерстве юстиции Республики Казахстан 11 июля 2016 года № 13903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2015 года № 1117 «О переименовании Республиканского государственного казенного предприятия «Республиканский музей книги» и от 27 января 2016 года № 27 «О некоторых вопросах республиканской собственности»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16 ноября 2015 года № 354 «Об утверждении Правил выплаты субсидий государственным театрам, концертным организациям, культурно-досуговым организациям, музеям и циркам» (зарегистрированный в Реестре государственной регистрации нормативных правовых актов под № 12608, опубликованный в информационно-правовой системе «Әділет» 18 января 2016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 субсидий государственным театрам, концертным организациям, культурно-досуговым организациям, музеям и циркам,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Размерах субсидий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покрытие убытков республиканских театров, концертных организаций и музеев: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 – 29,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5734"/>
        <w:gridCol w:w="7391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«Государственная концертная организация «Қазақконцерт»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«Центральный государственный музей Республики Казахстан»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РГКП «Государственный музей искусств Республики Казахстан имени А. Кастеева» 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«Государственная коллекция уникальных смычковых музыкальных инструментов»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Государственный музей «Центр сближения культур»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историко-культурный заповедник «Ордабасы»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«Берел»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«Иссык»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«Отрарский государственный археологический заповедник-музей»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историко-культурный и природный заповедник-музей «Улытау»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«Азрет-Султан»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и литературно-мемориальный заповедник-музей Абая «Жидебай-Борили»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заповедник-музей «Памятники древнего Тараза»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«Государственный историко-культурный и природный заповедник-музей «Танбалы»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«Национальный музей Республики Казахстан»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экономики и финансов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6 июня 2016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/>
          <w:color w:val="000000"/>
          <w:sz w:val="28"/>
        </w:rPr>
        <w:t>10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