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afb" w14:textId="5914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2016 года № 418. Зарегистрирован в Министерстве юстиции Республики Казахстан 8 июля 2016 года № 13891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2016-2017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2016-2017 учебный год в разрезе специальностей по очной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2016-2017 учебный год в разрезе специальностей по заочной сокращенной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магистров на 2016-2017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образовательный заказ на подготовку докторов PhD на 2016-2017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(Кобенова Г.И.)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от Министерства юстиции Республики Казахстан направление его копии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2016 года № 418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на 2016-2017 учебный год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разрезе специальностей по очной форме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4737"/>
        <w:gridCol w:w="1157"/>
        <w:gridCol w:w="941"/>
        <w:gridCol w:w="941"/>
        <w:gridCol w:w="1168"/>
        <w:gridCol w:w="1031"/>
        <w:gridCol w:w="1054"/>
        <w:gridCol w:w="966"/>
      </w:tblGrid>
      <w:tr>
        <w:trPr>
          <w:trHeight w:val="3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 язык)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(немецкий язык)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(французский язык)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отношения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казахский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русский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английский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немецкий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арабский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турецкий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корейский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китайский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японский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узбекский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уйгурский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французский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персидский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индийский язык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Право 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5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Традиционное музыкальное искусство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Музейное дело и охрана памятников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нормирование труда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системы и сети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8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Сельскохозяйственные науки 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8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Военное дело и безопасность 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40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рамках проекта «Мәңгілік ел жастары - индустрияға!», в том числе: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 язык)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Сельскохозяйственные науки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иностранных граждан по международным соглашениям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граждан Монголии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АОО «Назарбаев Университет»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подготовительных отделений вузов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АОО «Назарбаев Университета»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для повышения уровня языковой подготовки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иностранных граждан для обучения на подготовительных отделениях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Афганистана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Казахстанско-Британский технический университет 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"Восход" Московского авиационного института </w:t>
            </w:r>
          </w:p>
        </w:tc>
      </w:tr>
      <w:tr>
        <w:trPr>
          <w:trHeight w:val="5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24.05.2003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 аппаратов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09.03.2001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 вычислительная техника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01.03.2004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академия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2016 года № 418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специалистов с высшим образованием на 2016-2017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разрезе специальностей по заочной сокращенной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6503"/>
        <w:gridCol w:w="1734"/>
        <w:gridCol w:w="1734"/>
        <w:gridCol w:w="2149"/>
      </w:tblGrid>
      <w:tr>
        <w:trPr>
          <w:trHeight w:val="390" w:hRule="atLeast"/>
        </w:trPr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 язык)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5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(1%)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инвалидов I, II групп, инвалидов с детства, детей-инвалидов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(1%)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2016 года № 418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магистров на 2016-2017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6390"/>
        <w:gridCol w:w="3141"/>
        <w:gridCol w:w="2539"/>
      </w:tblGrid>
      <w:tr>
        <w:trPr>
          <w:trHeight w:val="315" w:hRule="atLeast"/>
        </w:trPr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научно-педагогическое направление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профильное направление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в школах с неказахским языком обучения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нерусским языком обучения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измерения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Гуманитарные науки 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Исламоведение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Искусство 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документирование и документационное обеспечение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8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8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(по отраслям)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непродовольственных товаров и изделий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2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и инженерная геология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6M080600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6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перевозок, движения и эксплуатация транспорта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6M090300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6M090400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6M090500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6M090700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6M090800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6M090900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6M091000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</w:tr>
      <w:tr>
        <w:trPr>
          <w:trHeight w:val="3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6M100200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6M120100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6M120200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2016 года № 418 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Государственный образовательный заказ на подготовку докторов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PhD на 2016-2017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7581"/>
        <w:gridCol w:w="4503"/>
      </w:tblGrid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55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(по отраслям и областям применения)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51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