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71a8" w14:textId="1e07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и других служащих организаций нефтегазодобывающей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мая 2016 года № 217. Зарегистрирован в Министерстве юстиции Республики Казахстан 5 июля 2016 года № 13884.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характеристики должностей руководителей, специалистов и других служащих организаций нефтегазодобывающей отрасли.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мая 2016 года № 217 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</w:t>
      </w:r>
      <w:r>
        <w:br/>
      </w:r>
      <w:r>
        <w:rPr>
          <w:rFonts w:ascii="Times New Roman"/>
          <w:b/>
          <w:i w:val="false"/>
          <w:color w:val="000000"/>
        </w:rPr>
        <w:t>руководителей, специалистов и других служащих организаций</w:t>
      </w:r>
      <w:r>
        <w:br/>
      </w:r>
      <w:r>
        <w:rPr>
          <w:rFonts w:ascii="Times New Roman"/>
          <w:b/>
          <w:i w:val="false"/>
          <w:color w:val="000000"/>
        </w:rPr>
        <w:t>нефтегазодобывающей отрасли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руководителей, специалистов и других служащих организаций нефтегазодобывающей отрасли (далее – Характеристики) направлены на обеспечение правильного подбора, использования, расстановки кадров, определения их квалификационных характеристик, обеспечение эффективного распределения труда между руководителями и специалистами в организациях нефтегазодобывающей отрасли.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применения квалификационных характеристик указан в Общих положениях Квалификационного справочника должностей руководителей, специалистов и других служащих, утверждаемых уполномоченным государственным органом по труду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Квалификационный справочник), и в Правилах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982 (зарегистрирован в Реестре государственной регистрации нормативных правовых актов за № 12631).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характеристики должностей специалистов: бухгалтера, экономиста, юриста, специалиста по кадрам, переводчика и иных должностей, общих для всех сфер деятельности, определены в Квалификационном справочнике.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должностных инструкций допускается уточнение перечня работ, свойственных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руководителей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автомобильного парка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производственно-хозяйственной и финансово-экономической деятельностью автомобильного парка;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принимаемых решений, сохранность и эффективное использование имущества, выполнение финансово-хозяйственных результатов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и производственных единиц, направляет их деятельность на развитие и совершенствование деятельности автомобильного парка с учетом социальных и рыночных приоритетов;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автомобильного парка, рост объемов сбыта автотранспортных услуг и увеличение прибыли, качества и конкурентоспособности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плана автотранспортных услуг по договорным обязательствам и технико-эксплуатационным показателям, технически правильную эксплуатацию автомобилей, эффективное использование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регулярного анализа использования производственных мощностей, основных и оборотных фондов, материальных и трудовых ресурсов, повышения рентабельности, снижения себестоимости;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работами по благоустройству и техническому оборудованию помещений автомобильного парка;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профилактике и организации работы по соблюдению водительским составом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обеспечение автомобильного парка запасными частями, механизмами,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работами по вводу транспортных средств в эксплуатацию и их списание;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автомобильного парка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 работников, формированию благоприятной психологической атмосферы в коллективе;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производства, применение принципа материальной заинтересованности и ответственности каждого работника за порученное ему дело и результаты работы всего коллектива.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транспортной отрасли, производственно-хозяйственной деятельности автотранспортных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автотранспортных предприятий, конструктивные особенности и назначение автомобильного транспорта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технико-эксплуатационные данные подвижного состава, правила перевозок грузов (пассажиров) автомобильным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технического, экономического и социального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хозяйственных и финансовых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санитарии, требования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предприятиях автомобильного транспорта не менее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предприятиях автомобильного транспорта не менее 3 лет.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Главный сварщик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техническое руководство подразделениями, на которые возложены разработка и внедрение технологических процессов сварки и средств технологического оснащения сварочных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технологической подготовкой выполнения сварочных работ, обеспечивает высокую производительность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разработку перспективных и текущих планов технологической подготовки производства сварочных работ, графиков проведения планово-предупредительного и капитального ремонта сварочного оборудования, планирование сроков и объемов работ, затрат трудовых и материальных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технологию и качество выполнения сварочных работ, условия работы оборудования, организует разработку и внедрение в производство прогрессивных методов сварки, обеспечивающих сокращение затрат труда, соблюдение норм охраны труда и окружающей среды, экономию материальных и энергетических ресурсов при выполнении сварочных работ, улучшение их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необходимой технической документации и обеспечением ею производства, строгим соблюдением технологических режимов сварки, норм расхода материалов, правил технической эксплуатации оборудования и безопасного ведения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заявок на оборудование и материалы, требующиеся для выполнения сварочных работ, организацию учета сварочного оборудования, его паспортизацию;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вопросов реконструкции и технического перевооружения предприятия, принимает меры по внедрению нового сварочного оборудования, комплексной механизации и автоматизации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по проектированию и созданию новых производственных подразделений, выполняющих сварочные работы, их специализации и загрузке оборудования с учетом требований рациональной организации труда и правил техники безопасности, обеспечивает своевременное освоение проектных мощностей, повышение коэффициента сменности работы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мероприятий по внедрению прогрессивной техники и технологии, улучшению использования технологического оборудования и оснастки, производственных площадей, повышению качества и надежности сварных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дает отзывы и заключения на наиболее сложные рационализаторские предложения и изобретения, касающиеся методов и технологии сварки, организации сварочных работ и совершенствования сварочного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работ, связанных с повышением уровня специализации и кооперирования производства, использованием резервов повышения производительности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исследовательскими и экспериментальными работами по совершенствованию методов и технологии выполнения сварочных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определению потребности предприятия в квалифицированных сварщиках, подготовке к проведению их аттестации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изучению и внедрению научно-технических достижений, передового отечественного и зарубежного опыта по технологической подготовке и выполнению сварочных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подразделений и работников предприятия, осуществляющих технологическую подготовку выполнения работ по сварке, организует работу по повышению их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и норм безопасности и охраны труда на производстве, требований экологической безопасности при производстве ремонтных работ.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и нормативно-технические материалы по технологической подготовке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газа, физико-химические свойства нефти, газа и пластовой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сварочных работ в нефтегазовой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 и режимы работы сварочного оборудования, правила его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планирования технологической подготовки производства и выполнения сварочных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сварки;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инструкции и другие руководящие материалы по разработке и оформлению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при сварке материалам, нормы их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ремонта сварочного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сварки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исследований и разработок в области совершенствования технологии и организации сварочных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сварочные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нормы и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технологии и организации сварочных работ, организации, производства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производственной санитарии, требования пожарной безопасности.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инженерно-технических и руководящих должностях не менее 5 лет.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механик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 деятельностью механических служб нефтегазодобывающего управления, и обеспечивает работу цехов производственного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обслуживающим персоналом производственных цехов правильной и безаварийной эксплуатации нефтегазопромыслового оборудования, по своевременному и качественному ремонту нефтегазопромыслового оборудования, осуществлению организационных мероприятий по повышению надежности эксплуатируемого нефтегазопромыслового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правильное списание изношенного оборудования в цехах;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сбор, анализ и составление ежегодных заявок от производственных подразделений на поставку нефтегазопромыслового оборудования, запасных частей, составление годовой производственной программы по курируемым направлениям, правильную эксплуатацию, своевременное проведение ремонтов нефтегазопромыслового оборудования в соответствии с графиками планово-предупредительного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своевременной разработкой планов (графиков) осмотров, испытаний и профилактических ремонтов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согласования планов (графиков) с подрядными организациями, привлекаемыми для проведения ремонтов, своевременным обеспечением их необходимые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нормативно-методических материалов по ремонту оборудования, расходу материалов на ремонтно-эксплуатационные работы, анализом показателей его использования, составлением смет на проведение ремонтов, оформлением заявок на приобретение материалов и запасных частей, необходимых при эксплуатации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работами по приемке и установке нового оборудования, проведению работ по аттестации и рационализации рабочих мест, модернизации и замене малоэффективного оборудования высокопроизводительным, по внедрению средств механизации тяжелых ручных и трудоемких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инвентаризации производственных основных фондов, определяет устаревшее оборудование, объекты, требующие капитального ремонта, и устанавливает очередность производства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комиссий по расследованию случаев аварийного выхода из строя нефтегазопромыслового оборудования, несчастных случаев, в приемке товарно-материальных ценностей, при списании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внедрении мероприятий по созданию безопасных и благоприятных условий труда при эксплуатации и ремонте оборудования, в рассмотрении рационализаторских предложений, касающихся улучшения работы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смазочно-эмульсионного хозяйства, внедряет прогрессивные нормы расхода смазочных и обтирочных материалов, регенерацию отработанных масел;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инструкций по технической эксплуатации, смазке оборудования и уходу за ним, по безопасному ведению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обеспечению соблюдения правил охраны труда и техники безопасности при проведении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по сокращению внеплановых ремонтов и простоев оборудования, снижению затрат на ремонт и его содержание;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на предприятии специализированный ремонт, централизованное изготовление запасных частей, узлов и сменного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и норм безопасности и охраны труда на производстве, требований экологической безопасности при производстве ремонтных работ.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нормативные технические материалы по организации ремонта оборудования, зданий,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ремонтной службы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планово-предупредительного ремонта и рациональной эксплуатации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развития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назначение, режимы работы и правила эксплуатации оборудования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ремонтных работ, методы монтажа, регулировки и наладки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паспортов на оборудование, инструкций по эксплуатации, ведомостей дефектов, спецификаций и другой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оборудования в ремонт и приема после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смазочно-эмульсионного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рациональной организации труда при эксплуатации, ремонте и модернизации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ремонтного обслуживания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инженерно-технических и руководящих должностях в соответствующей профилю предприятия отрасли не менее 5 лет.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Главный приборист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метрологическому обеспечению эксплуатации внедряемых, обслуживаемых, ремонтируемых и поверяемых средств измерений и оборудования;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систематизирует передовой отечественный и зарубежный опыт в области стандартизации, сертификации и метрологии, стандартов, правил и процедур международных организаций по стандартизации, сертификации и метрологии;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технического перевооружения производства, его оснащения средствами измерений, контроля, эталонами единиц величин для проведения поверки и калибровки средств измерений;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поверки и калибровки средств измерений, выполняемых поверочной/калибровочной лабораторией;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периодичность проведения калибровки эталонов единиц величин, аттестации испытательного оборудования в соответствии с требованиями законодательства об обеспечении единства измерений;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аккредитации на право проведения поверки/калибровки средств измерений и аттестации методик выполнения измерений;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метрологический контроль за состоянием и применением средств измерений, эталонов единиц величин в соответствии с требованиями законодательства об обеспечении единства измерений;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работами по метрологической экспертизе технических заданий, конструкторской, технологической документации, проектов стандартов и других нормативно-технических документов;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учет основных показателей, характеризующих состояние метрологической деятельности предприятия, участвует в разработке, внедрении, эксплуатации и совершенствовании автоматизированной системы управления;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анализа претензий к качеству выпускаемой продукции в части метрологического обеспечения;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разработку и внедрение нормативных документов, регламентирующих вопросы метрологического обеспечения, участвует в работах по совершенствованию нормативной базы по метрологическому обеспечению, созданию и ведению справочно-информационного фонда нормативно-технической документации в области метрологического обеспечения;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организационно-технических мероприятий по совершенствованию метрологического обеспечения производства и их реализации, проведением анализа состояния метрологического обеспечения;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и внедрением средств и методов измерений, проведением испытаний средств измерений, созданием эталонов единиц величин, стандартных образцов, установок и необходимых устройств для метрологического обслуживания средств измерений.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материалы по стандартизации, сертификации и метрологическому обеспечению производства, профиль, специализацию и особенности организационно-технологической структуры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планирования работы по метрологическому контролю и обеспечению производства, организацию метрологического обеспечения производства, положения, инструкции и другие руководящие материалы по разработке и оформлению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добычи нефти и газа, устройства и правила эксплуатации средств измерений, организацию их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исследований и разработок в области совершенствования метрологического обеспечения и средств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со сторонними организациями по профилю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стандартизации, сертификации и метрологического контроля и обеспечения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на инженерно-технических и руководящих должностях по метрологическому обеспечению производства не менее 5 лет.</w:t>
      </w:r>
    </w:p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Командир отделения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отделения пожарной части (отдельного поста) противопожарной службы (далее - отделение) непосредственно на месте тушения пожара, ликвидации аварии или последствий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с личным составом отделения по освоению практических навыков выполнения приемов при работе с пожарно-техническим и аварийно-спасательным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высокий уровень боеготовности личного состава и техники, содержание пожарных автомобилей, пожарно-технического и спасательного оборудования, изолирующих противогазов личного состава отделения в надлежащем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водителями правил технической эксплуатации пожарных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выезжает по тревоге с отделением на тушение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с личным составом отделения на тушении пожаров, ликвидации последствий аварий, стихийных бедствий;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 заданию начальника караула несение службы постовыми и дозорными;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специальных агрегатов пожарных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горюче-смазочными материалами, своевременным обслуживанием и правильным хранением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личным составом отделения правил техники безопасности при тушении пожаров, проведении аварийно-спасательных работ, практических занятий, выполнении хозяйственных работ.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нормативно-технические документы, касающиеся деятельности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назначение оборудования организации, дислокацию объектов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рациональной расстановке противопожарного оборудования, месторасположения источников воды, средств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тактико-технические характеристики пожарной и спасательной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рациональной тактики тушения пожаров, методы и способы проведения спасательных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первичной медицинской помощи пострадавшим;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 и противопожарной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трудового законодательства.</w:t>
      </w:r>
    </w:p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противопожарной службе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противопожарной службе не менее 5 лет.</w:t>
      </w:r>
    </w:p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Мастер буровой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обязанности: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буровых бригад и их руководство;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поступление на буровую инструмента и материалов в соответствии с требованиями технологии бурения;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соблюдению ведения проекта на строительство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безаварийную эксплуатацию средств измерений буровой установки, соблюдение буровой бригадой требований геолого-технического наряда, режимной технологической карты и графика буровых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буровой бригадой производственных заданий, полную загрузку и эффективное использование оборудования, экономное расходование материалов, снижение себестоимости бурения;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правильности эксплуатации бурового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передовой технологии проводки скважин и оптимальных режимов бурения, механизации и автоматизации трудоемких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подготавливает производство, обеспечивает расстановку рабочих по рабочим местам;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технологических процессов, оперативно выявляет и устраняет причины их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законченных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равномерной работы рабочих буровой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доводит установленные производственные задания рабочим, звеньям (бригадам) в соответствии с утвержденными графиками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о работе оборудования и бурового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на материалы, инструменты и оборудование для буровой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материальных ценностей, принимает меры по обеспечению их сохранности, своевременному и правильному списанию;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выполнению правил безопасности и охраны труда, пожарной безопасности, охране окружающей среды, технической эксплуатации оборудования и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совмещения профессий, расширению зон обслуживания и применению других прогрессивных форм организации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присвоении рабочим квалификационных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правильное и своевременное оформление первичных документов по учету рабочего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производства, по созданию благоприятных условий труда, повышению культуры производства, рациональному использованию рабочего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рабочими производственной и трудовой дисциплины, правил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ходатайствует о премировании в установленном порядке передовиков производства, а также представляет предложения о поощрении отличившихся рабочих буровой бригады или привлечении к дисциплинарной ответственности за нарушение производственной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бурового оборудования к передаче вышкомонтажной бригаде и его прием после вышкомонтажных работ, подготовку площадки после завершения буровых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в установленном порядке первичный инструктаж на рабочем месте, повторный, внеплановый инструктажи по охране труда с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в установленные сроки мероприятия по охране труда, предписания органов государственного надзора и контроля, службы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работников безопасным методам и приемам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несчастном случае на производстве, принимает меры по оказанию первой медицинской помощи пострадавшему, сообщает о происшедшем несчастном случае непосредственному руководителю, проводит другие мероприятия, предусмотренные трудовым законодательством по расследованию и учету несчастных случаев и иных повреждений здоровья работников, связанных с трудовой деятельностью.</w:t>
      </w:r>
    </w:p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руководящие, методические и нормативно-технические материалы, касающиеся нефтегазодобывающей отрасли, организации буровых работ, ремонта оборудования, производственно-хозяйственной деятельности буровой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буровых работ,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характеристику бурового оборудования и инструмента, правила их эксплуатации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геологических и технических осложнений, способы их предупреждения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технического нормирования;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применяемых при бурении материалов и правила их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об оплате труда и формы материального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оказания первой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и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квалификации: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бурении скважин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бурении скважин не менее 5 лет.</w:t>
      </w:r>
    </w:p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Начальник газотурбинной электростанции</w:t>
      </w:r>
    </w:p>
    <w:bookmarkEnd w:id="48"/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Должностные обязанности: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эксплуатационной и производственной деятельностью газотурбинной электростанции (далее - электростанция);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производству электроэнергии, работу электростанции, и технологического оборудования в строгом соответствии с установленными технологическими режимами и правилами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совершенствованию работы электростанции, внедрению и освоению новой техники и технологии, механизации и автоматизации производственных процессов, автоматизированных систем управления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бесперебойное снабжение потребителей электрической и тепловой энергией, надежную и безопасную работу энергетического оборудования, исправное состояние зданий, сооружений и энергетических коммуникаций в соответствии с правилами технической эксплуатации, правилами по охране труда 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и качественное представление плановых и отчетных показателей о производственно-хозяйственной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межремонтному обслуживанию, своевременному качественному ремонту и модернизации энергетического оборудования, по техническому надзору за состоянием, содержанием и ремонтом зданий и сооружений газотурбинной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экономии материальных и топливно-энергетических ресурсов, обобщению и распространению передовых приемов и методов труда, развитию рационализации и изобретательства;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рассмотрении и согласовании проектных заданий по строительству и реконструкции зданий и сооружений электростанции, а также в приемке оборудования, коммуникаций, зданий и сооружений из капитального ремонта и монтажа, организует технический надзор за строительством новых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и качественному обеспечению оборудованием, материалами, инструментами и защитными средствами, необходимыми для производственно-хозяйственной деятельности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норм аварийного запаса оборудования, запасных частей и топлива, мероприятий по подготовке к работе в осенне-зимний период и обеспечивает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расследование причин аварий и отказов в работе оборудования, несчастных случаев и анализ профессиональных заболеваний, разработку мероприятий по их предупреждению;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охране окружающей среды и очистке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аттестации и рационализации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кадров, их расстановку по цехам (участкам), организует производственное обучение и повышение квалификации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комиссии по проверке знаний персонала, в организации и проведении противоаварийных и противопожарных тренировок;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безопасности и охраны труда, пожарной безопасности, охраны окружающей среды, производственной санитарии, производственной и трудовой дисциплины, правил внутреннего трудового распорядка.</w:t>
      </w:r>
    </w:p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развитие топливно-энергетического комплекса, в том числе, нефтегазодобывающей отрасли, методические, нормативные и другие руководящие материалы по безаварийной и безопасной эксплуатации оборудования и сооружений электростанций, энергоснабжению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электрические и тепловые схемы электростанций, их сетей и отдельных технологических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эксплуатационные характеристики оборудования, сооружений, устройств защиты и автоматики, средств сигнализации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области производства электроэнергии, эксплуатации и ремонта энергетического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энергохозяйства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характеристику, свойства попутного пластового газа, и технические условия на него;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технико-экономического и производственного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безопасности,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на руководящих должностях в энергетических организациях не менее 3 лет или на должностях специалистов на электростанциях не менее 5 лет.</w:t>
      </w:r>
    </w:p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Директор департамента</w:t>
      </w:r>
    </w:p>
    <w:bookmarkEnd w:id="52"/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Должностные обязанности: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работой по реализации основных задач и функций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координирует работу, разрабатывает стратегию и тактику работы, обеспечивает подготовку проектов текущих и перспективных планов работ и обеспечивает выполнение стоящих перед департаментом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соответствующего органа управления организации предложения и проекты решений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утвержденных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работу, осуществляет руководство и принимает решения по всем важнейшим вопросам деятельности структурных подразделений, входящих в состав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подготовкой проектов документов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эффективность правил и инструкций, внедренных на предприятиях по рекомендации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к внедрению наиболее эффективных методов и технологий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информационных справок по работе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услуг и направлений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работает, организовывает, ведет переговоры и встречи с наиболее важными клиентами и партнерами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взаимодействие подразделений организации, в рамках, возложенных на департамент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практическую и методическую помощь соответствующим структурным подразделениям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должностные обязанности, организует повышение квалификации, обеспечивает производственную дисциплину в департаменте, эффективное управление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созданию необходимых условий труда и благоприятного морально-психологического климата в коллективе;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текущие оперативные вопросы в работе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подготовкой, направляет на экспертизу проекты документов, поступающих в департамент для согласования, по вопросам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распоряжения своим подчиненным и обеспечивает их исполнение.</w:t>
      </w:r>
    </w:p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фонде национального благосостояния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регулирующие соответствующие вопросы деятельности департамента, общую социально-экономическую политику предприятия и нефтегазовой отрасли, другие методические и нормативные документы, регламентирующие производственно-хозяйственную и финансово-экономическую деятельность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специализацию, особенности структуры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экономические перспективы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рыночные методы хозяйствования и основы финансового менеджмента;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финансового и материально-технического обеспечения и сбыта продукции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требования экологической безопасности,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режиму секретности, составляющей служебную, коммерческую и государственную тайны.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специальности, и стаж работы по соответствующей специальности не менее 5 лет, в том числе на руководящих должностях не менее 2 лет.</w:t>
      </w:r>
    </w:p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9. Мастер ремонтно-механической мастерской</w:t>
      </w:r>
    </w:p>
    <w:bookmarkEnd w:id="56"/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обязанности: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ремонтно-механической мастерской;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ремонтным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перспективных и текущих планов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ритмичную работу и качество выполняемых ремонтных заданий в установленные сроки, снижение стоимости ремонта, эффективное использование основных и оборотных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совершенствованию организации труда и ремонтного производства, его технологии, механизации и автоматизации производственных процессов, предупреждению брака и повышению качества продукции, использованию резервов повышения производительности труда и снижению издержек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аттестации и рационализации рабочих мест, улучшению нормирования труда, правильному применению форм и систем заработной платы и материального стимулирования по согласованию с соответствующими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и внедрению стандартов, технических условий и других нормативных материалов по эксплуатации, ремонту и профилактическому обслуживанию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технически правильную эксплуатацию оборудования, приборов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ведению учета, составлению установленной отчетности по видам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безопасности и охраны труда, производственной санитарии и требований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планированию технического развития производства и модернизации оборудования, в расследовании причин повышенного износа, аварий оборудования и производственного травматизма и обеспечивает разработку мер по их предупреждению.</w:t>
      </w:r>
    </w:p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назначения, режимы работы и правила эксплуатации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тарификации работ и рабочих, нормы и расценки на работы, порядок их пересмотра, действующие положения об оплате труда и формах материального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ремонтных работ, монтажа, регулировки и наладки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безопасности,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квалификации: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ремонтных службах не менее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ремонтных службах не менее 3 лет.</w:t>
      </w:r>
    </w:p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10. Мастер ремонтно-строительной группы</w:t>
      </w:r>
    </w:p>
    <w:bookmarkEnd w:id="60"/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Должностные обязанности: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плана строительно-монтажных работ на участке в соответствии с рабочими чертежами, проектом производства работ, производственным планом и нормативными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соблюдения технологической последовательности производства строительных работ и их надлежащего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разбивочные работы в ходе выполнения технологических операций и замеры объемов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приемку материалов, конструкций, изделий, их складирование, учет и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на участке (объекте) строительных машин, механизмов, транспортных средств, экономное расходование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производственные задания рабочим;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наряды, принимает законченные работы, выписывает наряды на выполненные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документы по учету рабочего времени, выработки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оперативный учет ежедневного выполнения производственных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освоения и выполнения работниками установленных норм выработки;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руководителя предложения по присвоению разрядов работникам, комплектованию количественного и профессионально-квалификационного состава строительной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работников инструментами, приспособлениями, средствами малой механизации, транспортом, спецодеждой, защитными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комиссии по аттестации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соблюдению техники безопасности при производстве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журнала учета инструктажа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применение в соответствии с назначением технологической оснастки (лесов, подмостей, защитных приспособлений, креплений стенок котлованов и траншей, подкосов, кондукторов и других устройств), строительных машин, энергетических установок, транспортных средств и средств защиты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рабочих мест знаками безопасности, предупредительными надписями и плакатами;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присутствия на рабочих местах, в санитарно-бытовых помещениях и на территории участка посторонних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чистоты и порядка на рабочих местах, в проходах и на подъездных путях, надлежащее содержание и эксплуатацию подкрановых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техники безопасности и принимает меры к устранению выявленных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комиссии по расследованию несчастных случаев на производстве и нарушений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безопасности и охраны труда, производственной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работников.</w:t>
      </w:r>
    </w:p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перспективы развития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организацию строительного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проектно-сметную документацию на строящиеся объекты, технические регламенты, строительные нормы и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производство и приемку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планирования работы на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применяемых строительных машин, инструмента,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опыт в области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действующее положение по оплате труда работников организации (нормы и расценки на выполняемые работы), формы материального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 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оказания доврачебной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квалификации: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строительных организациях не менее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строительных организациях не менее 3 лет.</w:t>
      </w:r>
    </w:p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11. Мастер по ремонту транспорта</w:t>
      </w:r>
    </w:p>
    <w:bookmarkEnd w:id="64"/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обязанности: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эксплуатацию и ремонт транспорта, агрегатов и шин в соответствии с требованиями правил безопасного ведения работ и положений о планово-предупредительном ремонте, изготовлении и восстановлении запасных частей и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ремонтным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технического обслуживания, текущего ремонта и диагностики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технически правильной эксплуатации автотранспорта, грузоподъемных машин, съемных грузозахватных приспособлений, козелков, упоров и других видов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повышению качества технического обслуживания и ремонта транспортных средств, снижению затрат на материалы, запасные части, электроэнергию и другие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на запасные части, агрегаты, детали, материалы, инструменты;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поступление запасных частей, шин, горюче-смазочных и других ремонтных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хранение запасных частей, инструментов, горюче-смазочных материалов, спирта, кислот;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предложений на списание отслужившего нормативный срок транспорта, механизмов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расстановку рабочих на участке, устанавливает им производственные задания, осуществляет производственный инструктаж на рабочем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рабочими производственной и трудовой дисциплины, выполнение правил по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оборудования, коммуникаций и инструмента для проведения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ремонта, соответствие сроков осмотра и испытаний приборов, механизмов, защитных средств и приспособлений.</w:t>
      </w:r>
    </w:p>
    <w:bookmarkStart w:name="z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технического состояния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качества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организацию технического обслуживания и ремонта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назначение, конструктивные особенности, технико-эксплуатационные характеристики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дорожного движения и техники безопасности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соответствующей специальности и стаж работы в автотранспортных предприятиях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автотранспортных предприятиях не менее 3 лет.</w:t>
      </w:r>
    </w:p>
    <w:bookmarkStart w:name="z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12. Мастер строительных и монтажных работ</w:t>
      </w:r>
    </w:p>
    <w:bookmarkEnd w:id="68"/>
    <w:bookmarkStart w:name="z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Должностные обязанности: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плана строительных и монтажных работ на участке в соответствии с рабочими чертежами, проектом производства работ, производственным заданием и нормативными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строительно-монтажной бригадой;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технологической последовательности производства работ и обеспечение их надлежащего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при необходимости разбивочные работы, следит за ходом выполнения технологических операций и замеры объемов строительных и 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приемку материалов, конструкций, изделий, их складирование, учет и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на участке (объекте) строительных машин, механизмов, транспортных средств, экономное расходование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расстановку бригад и не входящих в их состав звеньев и отдельных рабочих на участке, устанавливает им производственные задания, осуществляет производственный инструктаж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наряды, принимает законченные работы, выписывает наряды на выполненные работы, оформляет документы по учету рабочего времени, норм выработки;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оперативный учет ежедневного выполнения производственных заданий и поступления строительных материалов, конструкций,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освоения и выполнения рабочими действующих норм выработки;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присвоении рабочим разрядов, по комплектованию количественного и профессионально Ғ квалификационного состава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обеспечением бригад и рабочих инструментом, приспособлениями, средствами малой механизации, транспортом, спецодеждой и защитными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комиссии по аттестации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инструктирует рабочих по безопасным методам выполнения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применение в соответствии с назначением технологической оснастки (лесов, подмостей, защитных приспособлений, креплений стенок котлованов и траншей, подкосов, кондукторов и других устройств), строительных машин, энергетических установок, транспортных средств и средств защиты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норм переноски тяжестей и обеспечению рабочих мест знаками безопасности, предупредительными надписями и плакатами;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чистоты и порядка на рабочих местах, в проходах и на подъездных путях, правильное содержание и эксплуатацию подкрановых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до начала работ проверяет состояние техники безопасности и принимает меры к устранению выявленных недостатков, систематически проводит беседы с рабочими по разбору случаев нарушений правил техники безопасности и производственной санитарии;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рабочими правил и норм безопасности и охраны труда, производственной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премировании отличившихся рабочих, а также наложении дисциплинарных взысканий на нарушителей производственной и трудовой дисциплины.</w:t>
      </w:r>
    </w:p>
    <w:bookmarkStart w:name="z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перспективы развития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организацию строительного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проектно-сметную документацию на строящиеся объекты, технические регламенты, строительные нормы и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производство и приемку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коллективном и бригадном подряде и методы хозяйственного расчета;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планирования организации труда на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нормы и расценки на строительно-монтажные работы, действующие положения об оплате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строительных машин, механизмов, инструментов,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 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оказания доврачебной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Требования к квалификации: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строительно-монтажных организациях не менее 1 года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строительно-монтажных организациях не менее 3 лет.</w:t>
      </w:r>
    </w:p>
    <w:bookmarkStart w:name="z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13. Руководитель службы</w:t>
      </w:r>
    </w:p>
    <w:bookmarkEnd w:id="72"/>
    <w:bookmarkStart w:name="z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Должностные обязанности: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работы службы, решает административные вопросы в пределах своей компетенции,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разработку перспективных и текущих графиков работ, планирование сроков и объемов работ, затрат трудовых и материальных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технологию и качество выполнения работ по направлению деятельности, условия работы, организует разработку и внедрение в производство прогрессивных методов работы, обеспечивающих сокращение затрат труда, экономию материальных и энергетических ресурсов при выполнении работ, улучшение их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заявок на необходимое оборудование, инструменты и материалы, требующиеся для выполнения работ, организацию учета оборудования, инструмента и материалов, их паспортизацию;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вопросов реконструкции и технического перевооружения организации, принимает меры по внедрению нового оборудования, комплексной механизации и автоматизации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технологические карты и принимает меры по эффективной работе производственных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обучение, аттестацию и проверку знаний по соблюдению правил и норм безопасности и охраны труда персонала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учений по ликвидации возможных аварий, выполнение графиков учений и тренировок аварийно-восстановительных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расследовании аварий и несчастных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мероприятия по укреплению технологической, исполнительской и трудовой дисциплины.</w:t>
      </w:r>
    </w:p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и нормативно-технические материалы по технологической подготовке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организационно-технологических структур организации, перспективы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мощности, технические характеристики, конструктивные особенности и режимы работы эксплуатируемого оборудования, правила его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планирования технологической подготовки производства и выполнения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инструкции и другие руководящие материалы по разработке и оформлению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продукции, виды брака в работе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условия, строительные нормы и правила, тарификацию работ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технологии и организации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правила и нормы безопасности и охраны труда, окружающей среды, производственной санитарии, требования пожарной безопасности.</w:t>
      </w:r>
    </w:p>
    <w:bookmarkStart w:name="z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Требования к квалификации: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руководящих должностях не менее 3 лет.</w:t>
      </w:r>
    </w:p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14. Мастер по эксплуатации и ремонту машин и механизмов</w:t>
      </w:r>
    </w:p>
    <w:bookmarkEnd w:id="76"/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Должностные обязанности: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выпуск машин и механизмов на линию (объекты работ) в технически исправном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укомплектованию машин и механизмов аптечкой, исправным инструментом и приспособлениями, огнетушителем и другими средствами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ремонт машин и механизмов в соответствии с требованиями положений о планово-предупредительном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машин и механизмов с линии (объектов работ) проверяет их техническое состояние согласно требованиям, предъявляемым к их выпуску на линию, оформляет заявки на текущий ремонт и диагностирование;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графику технического обслуживания направляет машины и механизмы (автомобили, дорожно-строительные машины и механизмы) на очередной вид планово-предупредительного обслуживания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выясняет причины задержки возвращения машин и механизмов с линии (объектов работ);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машин и механизмов по неизвестным причинам или их задержки на длительное время принимает меры к розыску, ставит об этом в известность руководство автохозяйства;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сообщает руководству автохозяйства об авариях, организует доставку машин и механизмов (объектов работ) в гараж и оказание пострадавшим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постановкой машин и механизмов в строго отведенных местах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въезд на территорию автохозяйства постороннего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ремонта и своевременное техническое обслуживание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приказы и распоряжения руководства автохозяйства, касающиеся контроля технического состояния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по рационализации и изобретательству;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машин и механизмов к проведению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простоев машин и механизмов при проведении текущего и капитального ремонта, технического обслуживания, составляет оперативные сводки об их техническом состоянии и представляет руководству технической службы автохозяйства;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технической документации по эксплуатации и ремонту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оборудования, механизмов, приспособлений, инструмента, соблюдение на участке санитарно-гигиенических норм и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с работниками по обеспечению безопасного ведения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аварий и несчастных случаев и в выполнении мероприятий по их предотвращению.</w:t>
      </w:r>
    </w:p>
    <w:bookmarkStart w:name="z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заводов-изготовителей;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дорожного движения и технике безопасности на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 и механизмов, их технико-эксплуатационные характеристики и конструктивные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техническом обслуживании и текущем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режимы работы и правила эксплуатации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и критерии оценки качества ремонта, организацию и технологию монтажа, регулировки и наладки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тарификации работ и рабочих, нормы и расценки на работы, порядок их пересмотра, действующие положения об оплате труда и формах материального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пожарной безопасности,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Требования к квалификации: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направлению профессиональной деятельности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направлению профессиональной деятельности не менее 5 лет.</w:t>
      </w:r>
    </w:p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15. Мастер по добыче нефти, газа и конденсата</w:t>
      </w:r>
    </w:p>
    <w:bookmarkEnd w:id="80"/>
    <w:bookmarkStart w:name="z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Должностные обязанности: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деятельностью бригады по добыче нефти, газа и конденсата;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добыче нефти, газа и конденсата повышение производительности труда, соблюдение технологических режимов работы скважин 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 выявляет причины нарушения технологического процесса и оперативно устраняет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обслуживание скважин и других производственных объектов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сокращению простоев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подготовительную работу на скважинах при передаче их в ремонт и оформляет акты на прием и сдачу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прием скважин из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и своевременно доводит производственные задания звеньям и отдельным рабочим в соответствии с графиками производства, показатели по использованию материалов, топлива,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выполняемых работ членами бригады по добыче нефти и газа, экономное использование электроэнергии, топлива,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составляет и подает заявки на необходимую технику, материалы, инструмент;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и совершенствовании действующих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рабочими правильного использования оборудования,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на рабочем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мероприятия по выполнению правил и норм безопасности и охраны труда, пожарной безопасности, охраны окружающей среды, технической эксплуатации оборудования и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совмещения профессий, расширению зон обслуживания и применения других прогрессивных форм организации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пересмотре нормативов численности, расценок, а также о присвоении рабочим разрядов в соответствии с Единым тарифно-квалификационным справочником работ и профессий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аттестационных комиссиях по аттестации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и своевременность оформления первичных документов по учету рабочего времени, заработной платы, простоев;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рабочими производственной и трудовой дисциплины, правил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премировании в установленном порядке передовиков производства, а также представляет предложения о поощрении отличившихся рабочих бригады или привлечении к дисциплинарной ответственности за нарушение производственной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рабочих мест по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установленном порядке первичный инструктаж на рабочем месте, повторный, внеплановый инструктажи с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в установленные сроки мероприятия по безопасности и охране труда, предписания органов государственного надзора и контроля, службы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работников безопасным методам и приемам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несчастном случае на производстве, организовывает первую медицинскую помощь пострадавшему, сообщает о происшедшем несчастном случае непосредственному руководителю, проводит другие мероприятия, предусмотренные правилами расследования и учета несчастных случаев на производстве и профессиональных заболеваний.</w:t>
      </w:r>
    </w:p>
    <w:bookmarkStart w:name="z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нефтегазодобывающей отрасли, работ по добыче нефти, газа и конденсата;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эксплуатации скважин, наземного оборудования, сооружений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работ по добыче нефти, газа и конденсата;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промыслового сбора нефти, газа и конденсата;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оборудования, инструмента, приспособлений, правила организации их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ликвидации аварий и разливов нефти и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об оплате труда и формы материального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оказания первой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Требования к квалификации: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добыче нефти и газа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добыче нефти и газа не менее 5 лет.</w:t>
      </w:r>
    </w:p>
    <w:bookmarkStart w:name="z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16. Мастер по подготовке и стабилизации нефти</w:t>
      </w:r>
    </w:p>
    <w:bookmarkEnd w:id="84"/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Должностные обязанности: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бригадой по подготовке и стабилизации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производственных заданий по подготовке и стабилизации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нефти и подготовку нефти на установках по подготовке и стабилизации нефти и сдачу потребителям;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режимов работы и безопасную эксплуатацию технологического оборудования и аппаратов (механизмов, инструментов, средств защиты, технологических трубопроводов, сосудов, работающих под давлением, резервуаров, емкостей, насосов, печей, пункта слива-налива нефти, факельного хозяйства, реагентного хозяйства, вентиляционных систем и систем парового водоснабжения, канализации, водостоков, объектов систем газового распределения и газового потребления, контрольно-измерительных приборов);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соответствие подготавливаемой нефти требованиям технических условий и выполнение планового задания по сдаче нефти через коммерческий узел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суточного рапорта;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мероприятий по снижению потерь нефти при ее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графиков проведения ремонта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работами по подготовке и проведению ремонта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руководит сложными и опасными работами по заранее разработанному плану, проекту организации работ или инструкции по проведению видов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составляет и подает заявки на необходимую технику, материалы, инструмент;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производительности труда, высокое качество подготавливаемой нефти, рациональное расходование сырья, материалов, топлива,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подготавливает производство, обеспечивает расстановку рабочих по рабочим местам;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технологических процессов, оперативно выявляет и устраняет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законченных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бригаде новую технику, технологию, механизацию, автоматизацию трудоемких процессов и ручных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равномерную загрузку рабочих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 на рабочем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пересмотре нормативов численности и расценок, а также о присвоении рабочим квалификационных разрядов в соответствии с Единым тарифно-квалификационным справочником работ и профессий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аттестационных комиссиях по аттестации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и своевременность оформления первичных документов по учету рабочего времени,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производства, в разработке мероприятий по созданию благоприятных условий труда, повышению культуры производства, рациональному использованию рабочего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рабочими производственной и трудовой дисциплины, правил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премировании в установленном порядке передовиков производства, предложения о поощрении отличившихся рабочих, а также привлечении работников к дисциплинарной ответственности за нарушение производственной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рабочих мест по условиям труда.</w:t>
      </w:r>
    </w:p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нефтегазодобывающей отрасли, методические и нормативно-технические материалы по вопросам подготовки и перекачки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трубопроводов, оборудования и методы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измерения количества и показателей качества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и системы, технологию подготовки, перекачки нефти и ее стабилизации;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подготовку и сдачу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газа, систему промыслового сбора нефти, газа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оборудования, инструмента, приспособлений, правила их эксплуатации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ликвидации аварий по разливу нефти и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подготавливаемой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об оплате труда и формы материального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требования экологической и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Требования к квалификации: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</w:r>
    </w:p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17. Начальник нефтегазодобывающего управления</w:t>
      </w:r>
    </w:p>
    <w:bookmarkEnd w:id="88"/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Должностные обязанности: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производственно-хозяйственной деятельности нефтегазодобывающего управления, взаимодействие всех структурных подразделений, цехов и производственных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эффективную устойчивую и бесперебойную работу нефтегазодобывающего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нефтегазового месторождения в соответствии с требованиями утвержденного проекта разработки, взаимодействие с подрядными организациями, разработку и внедрение предложений, программ, проектов направленных на сокращение затрат и снижение себестоимости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обустройству месторождения и запуску вводимых в эксплуатацию нефтегазодобывающего оборудования, трубопроводов и других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реконструкции и бесперебойной работе систем нефтесборов и водоводов;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бесперебойную работу нефтегазодобывающего управления в осеннее-зимний и весенне-паводковый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требований промышленной безопасности на объектах нефтегазодобычи;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и обоснование потребности товарно-материальных ценностей, оборудования, приборов для нефтепромысла;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 рациональному использованию производственных резервов и экономного расходования всех видов ресурсов, соблюдая требования законодательства об охране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правильное сочетание экономических и административных методов руководства, повышение эффективности производства, ответственности каждого работника за порученное ему дело и результаты работы всего коллектива;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 ремонтно-строительных работ, их сроков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оперативный учет добытых нефти и газа по скважинам на основании данных замера дебита скважин по жидкости с помощью групповой замерной установки, расходомеров и других замерных устройств с учетом отработанного скважинами времени и процентного содержания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порядок учета технологических потерь нефти и газового конденсата;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совершенствованию организации производства, труда и управления на основе внедрения новейших технических и телекоммуникационных средств выполнения инженерных и управленческих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и норм безопасности и охраны труда, окружающей природной среды при проведении работ по эксплуатации нефтяных и газовых месторождений, а также выполнение мероприятий по улучшению охраны здоровья работающего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режим работы в соответствии с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сохранности имущества и основных средств, а также обеспечению эффективного использования производственных фондов, трудовых и материальных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предупреждению и ликвидации аварий, взрывов нефтяных и газовых фонтанов, а также по обеспечению пожарной безопасности на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установленной отчетности вышестоящему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и повышение квалификации рабочих и специалистов и обеспечивает постоянное совершенствование подготовки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разработку комплекса мер по повышению трудовой мотивации работников на основе гибкой политики материального стимулирования, улучшения условий труда, повышения его содержательности и престижности, рационализации структур и штатов, укрепления дисциплины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безопасности и охраны труда, охраны окружающей среды, производственной санитарии, пожарной безопасности, правил внутреннего трудового распорядка.</w:t>
      </w:r>
    </w:p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развитие топливно-энергетического комплекса, в том числе нефтегазодобывающей отрасли, методические, нормативные и другие руководящие материалы, по безаварийной и безопасной эксплуатации оборудования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и экономического развития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управления, технологию и организацию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технологические схемы, физико-химические свойства нефти по месторождениям и потокам;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сырья, вспомогательных материалов 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неполадки технологического процесса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мероприятия по обеспечению безопасного ведения технологического процесса и защите организма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специализацию и особенности структуры нефтегазодобывающей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анализа, производственные мощности и кадровые ресурсы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согласования бизнес-планов производственно-хозяйственной и финансово-экономической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хозяйствования и управления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науки и техники, передовой отечественный и зарубежный опыт в нефтегазодобывающей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торгов (тендеров), заключения и исполнения контрактов (договоров);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планирования, статистики, менеджмента, маркетинга,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этику делового общения и ведения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использования организационной и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санитарии, пожарной безопасности и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Требования к квалификации: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на руководящих должностях в нефтегазовой отрасли не менее 5-ти лет.</w:t>
      </w:r>
    </w:p>
    <w:bookmarkStart w:name="z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18. Начальник учебного центра</w:t>
      </w:r>
    </w:p>
    <w:bookmarkEnd w:id="92"/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Должностные обязанности: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учебного центра в соответствии с его уставом и другими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работы, рабочие планы и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научно-методическую и материально-техническую базу учебного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студентов, в соответствии с лицензией на право ведения образовательной деятельности, обеспечивает социальную защиту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распределение учебной нагрузки преподавателями, составление почасового фонда и его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учебного центра в пределах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правил и норм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обеспечивающих необходимый уровень научно-педагогического и 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работников, создает условия для повышения их профессионального мастерства;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управления, штатное расписание и проводит в установленном порядке аттестацию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готовность аудиторного фонда к новому учебному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о государственных экзаменационных комиссиях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планированию всех видов практик студентов.</w:t>
      </w:r>
    </w:p>
    <w:bookmarkStart w:name="z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определяющие направления и перспективы развития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учебно-научных дисциплин по профилю учебного центра, теорию и методы управления образовательными системами;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учебных планов, правила ведения документации по учебной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физиологию, психологию;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профессионального обучения, современные формы и методы обучения и воспитания студентов;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и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Требования к квалификации: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педагогическое образование, стаж работы не менее 5 лет, на руководящих должностях в организациях образования или организациях, соответствующих профилю центра.</w:t>
      </w:r>
    </w:p>
    <w:bookmarkStart w:name="z8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Начальник центральной инженерно-технологической службы</w:t>
      </w:r>
    </w:p>
    <w:bookmarkEnd w:id="96"/>
    <w:bookmarkStart w:name="z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Должностные обязанности: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центральной инженерно-технологической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ритмичную работу основного производства и выполнение производственных заданий по добыче нефти и газа, сдаче нефти, закачке воды в продуктивные горизонты;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утвержденных технологических схем и проектов разработки месторождений, достижение проектных уровней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ведение производственных процессов и отдельных работ в соответствии с требованиями правил и норм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причины отклонения рабочих процессов от установленной технологии, принимает меры по их предупреждению и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предложений по изменению технологических режимов;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плана-графика организационно-технических мероприятий, направленных на улучшение технологии освоения скважин, добычи нефти и газа, обеспечивает внедрение разработки и предложений по технике и технологии освоения скважин,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вводу скважин в эксплуатацию после бурения, освоения и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доставку рабочих вахт до места работы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ведению оперативной документации, своевременному предоставлению в центральную инженерно-технологическую службу ежесуточной информации о результатах деятельности подчиненных производственных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организации работ по ликвидации аварий и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выдает производственные задания начальникам смен;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постоянно-действующей комиссии по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условий труда в цехах и на объектах и принимает необходимые меры по устранению выявленных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правильное и рациональное распределение специального и технологического транспорта по бригадам нефтегазодобывающего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договоров на оказание услуг с автотранспортными организациями, ведет ежемесячный учет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выход специальной техники, для предупреждения и ликвидации аварийных ситуации на объектах нефтегазодобычи;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комплексных планов улучшений условий труда, планов совершенствования организации и технологии производства, внедрения новых передовых методов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перспективные и годовые планы работ службы и обеспечивает составление отчетных документов по основным направлениям деятельности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расстановку и рациональное использование работников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работниками правил и норм безопасности и охраны труда, пожарной безопасности, производственной санитарии, охраны окружающей среды.</w:t>
      </w:r>
    </w:p>
    <w:bookmarkStart w:name="z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 по оперативному управлению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газа, бурения и подземного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промысловую систему сбора, подготовки и транспортировки нефти, газа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межпромысловых и магистральных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производственного оборудования и правила его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учета деятельности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технико-экономического и оперативно-производственного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производственно-хозяйственной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об оплате труда и формах материального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правила и нормы безопасности и охраны труда, производственной санитарии, требования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Требования к квалификации: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оперативному управлению производством на инженерно-технических должностях не менее 5 лет.</w:t>
      </w:r>
    </w:p>
    <w:bookmarkStart w:name="z9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Директор представительства</w:t>
      </w:r>
    </w:p>
    <w:bookmarkEnd w:id="100"/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Должностные обязанности: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защиту и представительство интересов юридического лица, совершает от его имени сделки и иные правовые действия в рамках выданной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переговоры, обеспечивает работу с контрагентами и заключает договоры от имени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заключенных сделок, ведет претензионную исковую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юридического лица в государственных органах, организациях, учреждениях, предприятиях, перед физическими и юридическими лицами по месту нахождения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организации с контролирующими органами и организациями по месту нахождения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защиту имущественных интересов юридического лица, его деловой репутации на территории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реализации планов представительства, направленных на организацию сбыта продукции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налаживает взаимовыгодные отношения со стратегическими и новыми клиентами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 работы работников представительства в соответствии со штатным расписанием, применяет к ним меры поощрения и налагает на них взыскания в соответствии с правилами внутреннего трудового распорядка и действующим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средствами для выполнения основных задач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текущую деятельность представительства и осуществляет оперативное руководство;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решений исполнительного органа юридического лица, соблюдение представительством требований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подчиненных;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работы, связанные со своевременным получением лицензий и разрешений, необходимых для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осуществляет, в пределах своей компетенции, координацию деятельности по вопросам международного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поиск коммерческих партнеров для заключения договоров на поставку продукции, производимой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организации снабжения, поставок, транспортирования, складирования и хранения имущества, поставляемого организацией и для организации, а также в таможенном оформлении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в организационно-техническом обеспечении внешнеэкономической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рекламной и информационной деятельности для представления продукции, работ и услуг организации, в участии организации в выставках и ярмарках;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размещение командированных работников организаций, при резервировании билетов, мест в гостиницах, оформлении и получении виз.</w:t>
      </w:r>
    </w:p>
    <w:bookmarkStart w:name="z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нормативные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специализацию, особенности структуры организации, технические и экономические перспективы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продукции, систему финансового и материально-технического обеспечения, транспортного обслуживания и сбыта продукции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режима секретности, сохранности служебной, коммерческой и государственной тайны, неразглашения сведений конфиденциального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Требования к квалификации: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специальности, стаж работы в соответствующей отрасли деятельности не менее 5 лет, в том числе на руководящих должностях не менее 3 лет.</w:t>
      </w:r>
    </w:p>
    <w:bookmarkStart w:name="z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21. Начальник базы производственного обслуживания</w:t>
      </w:r>
    </w:p>
    <w:bookmarkEnd w:id="104"/>
    <w:bookmarkStart w:name="z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Должностные обязанности: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производственно-хозяйственной деятельностью базы производственного обслуживания (далее - база);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заданий по ремонту бурового (нефтепромыслового) оборудования и других производственных объектов и обеспечивает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обеспечением цехов материально-техническими и транспортными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рациональное использование прикрепленной к базе спецтехники, агрегатов для механизации трудоемких работ, инструмента и приспособлений, своевременное их обновление;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прокат бурового, нефтепромыслового, энергетического оборудования, бурильного и ловильного инструмента, а также изготовление новых изделий установленной номенклатуры;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совершенствованию системы проката эксплуатационного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предотвращению аварий, связанных с выходом из строя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четкую и согласованную работу базы с основными производственными объектами;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аварийно-ремонтных подразделений и сокращение простоев эксплуатационного оборудования в ожидании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разработке мероприятий по совершенствованию техники и технологии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новой техники, средств диагностики и механизации трудоемких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внедрение мероприятий по организации труда и совершенствованию организации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анализа показателей по надежности, качеству, конструктивным недостаткам, ремонтопригодности эксплуатационного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изучение, обобщение и распространение передового опыта в области организации производственного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безопасности и охраны труда, пожарной безопасности, охраны окружающей среды в цехах базы и на объектах основного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экономному расходованию материально-технических ресурсов, топлива, горюче-смазочных материалов, электроэнергии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выполнение мероприятий по сбору, хранению и утилизации вторичных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хозяйственной деятельности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структурных подразделений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установленной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подбор, расстановку и рациональное использование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поощрении отличившихся работников, а также наложении дисциплинарных взысканий на нарушителей производственной и трудовой дисциплины.</w:t>
      </w:r>
    </w:p>
    <w:bookmarkStart w:name="z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касающиеся нефтегазодобывающей отрасли, инструкции и методические материалы по материально-техническому обеспечению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рыночные методы ведения хозяйствования;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предприятия, методы и порядок перспективного и текущего планирования по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производственных запасов сырья, материалов и других материальных ресурсов, проведения работ по ресурсосбережению;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материально-технического обеспечения и складского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с поставщиками, оформления документации на отпуск материалов подразделениям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по материально-техническому обеспечению качества продукции, методы и порядок их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 и розничные цены, номенклатуру потребляемых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учета снабженческих и складских операций и порядок составления отчетности о выполнении плана материально-технического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вычислительной техники, телекоммуникаций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правила и нормы безопасности и охраны труда, пожарной безопасности.</w:t>
      </w:r>
    </w:p>
    <w:bookmarkStart w:name="z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должностях руководителей и специалистов не менее 3 лет.</w:t>
      </w:r>
    </w:p>
    <w:bookmarkStart w:name="z9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22. Мастер по качеству</w:t>
      </w:r>
    </w:p>
    <w:bookmarkEnd w:id="108"/>
    <w:bookmarkStart w:name="z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Должностные обязанности: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повышению качества выпускаемой продукции, выполняемых работ (услуг);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подразделений предприятия по обеспечению соответствия продукции, работ (услуг) технологическим регламентам и требованиям к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рабочими по техническому контролю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совершенствовании и внедрении системы управления качеством, создании стандартов и нормативов качественных показателей, обеспечивает их соблюдение;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информацию, полученную на различных этапах производства продукции, работ (услуг), показатели качества, характеризующие разрабатываемую и выпускаемую продукцию, работы (услуги) и принимает меры по предотвращению выпуска продукции, производства работ, услуг, не соответствующих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и анализе рекламаций и претензий к качеству продукции, работ (услуг), готовит заключения и ведет переписку по результатам их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причины, вызывающие ухудшения качества продукции (работ, услуг), участвует в разработке мероприятий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заключения о соответствии качества поступающих на предприятие сырья, материалов, полуфабрикатов, комплектующих изделий стандартам, техническим условиям и оформляет документы для предъявления претензий поставщикам;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стандартов предприятия по управлению качеством, в работах по подготовке продукции к сертификации и аттестации, в подготовке мероприятий, связанных с внедрением стандартов и технических условий на выпускаемую предприятием продукцию, а также в разработке и внедрении наиболее совершенных систем методов контроля, предусматривающих автоматизацию и механизацию контрольных операций и создание для этих целей средств, в том числе средств неразрушающего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методик и инструкций по текущему контролю качества работ в процессе изготовления продукции, в испытаниях готовых изделий и оформлении документов, удостоверяющих их качество;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организует выполнение мероприятий по результатам государственного надзора, межведомственного и ведомственного контроля за внедрением и соблюдением стандартов и технических условий по качеству продукции, подготовке продукции к сертификации 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составляет отчетность о деятельности предприятия по управлению качеством продукции.</w:t>
      </w:r>
    </w:p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касающиеся нефтегазодобывающей отрасли, методические и нормативно-технические материалы по управлению качеством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и конструктивные данные выпускаемой продукции, технические и экономические требования к сырью;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системы государственного надзора, межведомственного и ведомственного контроля за качеством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производства, действующие в отрасли и на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условия, виды производственного брака, методы его предупреждения и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предъявления и рассмотрения рекламаций по качеству сырья, материалов, полуфабрикатов, комплектующих изделий и готовой продукции, системы, методы и средства контроля их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испытаний и приемки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промышленной продукции к сертификации 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учета, порядок и сроки составления отчетности о качестве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</w:p>
    <w:bookmarkStart w:name="z1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</w:r>
    </w:p>
    <w:bookmarkStart w:name="z1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23. Мастер по проходке горных выработок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Должностные обязанности: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горнопроходческими бригадами при проходке подземных и открытых горных выработок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горнопроходческих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горнопроходческим бригадам месячные и сменные задания, обеспечивает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плана-графика горно-разведочных работ горнопроходческими бригадами, проекта проходки, технологии и графиков цикличности работ, паспортов буровзрывных работ и крепления выработок, технических и геологических требований к качеству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производственным процессом проходки горных выработок;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использование и соблюдение правил технической эксплуатации оборудования и питающих энергосетей;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перебазировку горнопроходческих бригад на новый участок работ, заложение и закрытие выработок, проведение аварийных, специальных и других сложных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ремонт, проведение технического обслуживания, осмотр оборудования и других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положений, инструкций, норм и других нормативных документов и правильное и своевременное оформление производственной и отчетной документации в горнопроходческих бригадах;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потребность горнопроходческих бригад в технических средствах, инструменте, материалах и услугах вспомогательных служб, организует их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о работе оборудования, учет материальных ценностей, принимает меры по обеспечению их сохранности и своевременному списанию;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использование и хранение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мероприятий, направленных на повышение эффективности горнопроходческих работ и производительности труда, внедрение прогрессивной техники и технологии проходки горных выработок, охрану недр и окружающей среды, включая рекультивацию земель при проведении горных работ, улучшение организации и условий труда, снижение аварийности работ и травматизма;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исправность оборудования, ограждений, крепления горно-разведочных выработок, предохранительных и защитных средств, средств пожаротушения, транспортных средств, санитарно-технических установок, а также качественный состав атмосферы в горных выработках;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отработанного времени членами горнопроходческих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количественный и качественный учет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данные о работе горнопроходческих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представляет в установленном порядке необходимые документы и отчеты;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об охране недр и окружающей среды, включая рекультивацию земель при проведении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производственный инструктаж работников горнопроходческих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членами горнопроходческих бригад производственной дисциплины, правил по охране труда, требований Госгортехнадзора, правил противопожарной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повышении квалификации кадров горнопроходческих бригад.</w:t>
      </w:r>
    </w:p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нефтедобывающей отрасли, методические и нормативно-технические материалы в области геологического изучения, использования и охраны недр и окружающей среды, организационно-распорядительные документы и методические материалы, касающиеся производства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проходки горных выработок и требования к их качеству;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горнопроходческого оборудования, инструмента, правила их эксплуатации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возникновения геологических осложнений, технических неполадок, аварий горных выработок, способы их предупреждения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геологические требования к отбору проб и качеству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техники безопасности и правила проведения буровзрывных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энергосетей;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характеристики взрывчатых материалов, правила их применения, транспортировки, учета 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ведения и оформления производственной документации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расценки на горнопроходческие работы, порядок их пересмотра, действующие положения по оплате труда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проведения горнопроходческих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пожарной безопасности,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Требования к квалификации: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на проходке горных выработок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на проходке горных выработок по специальности не менее 5 лет.</w:t>
      </w:r>
    </w:p>
    <w:bookmarkStart w:name="z10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Руководитель группы</w:t>
      </w:r>
    </w:p>
    <w:bookmarkEnd w:id="116"/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Должностные обязанности: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группой работников с целью проведения научных исследований или выполнения научно-технических разработок в рамках создания комплексного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и координацию работ группы по разработке проекта или видов работ и обеспечивает выполнение установленных заданий каждым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сбор, обработку, анализ и систематизацию научно-технической информации, обеспечивает высокое качество и своевременность выполнения работ, соответствие проектов, которые разрабатываются, действующим стандартам, а также современным достижениям науки и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зарубежный опыт выполнения аналогичных работ с целью использования во время проектирования;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рациональной компоновке конструктивных элементов проекта, обеспечивает соответствие проекта техническому заданию на проектирование, правильный выбор принципиальных схем, высокий уровень стандартизации и унификации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различных испытаний и анализирует их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качества и своевременности подготовки технической документации, соответствия принятого в проекте оборудования, комплектующих изделий и материалов действующим стандартам и техническим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установкой и наладкой оборудования во время проведения испытаний, исследованиями опытных образцов;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внедрением разработанных технических решений и выполненных разработок;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отчеты по обобщению результатов исследований и разработок;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научных работ других организаций, участвует в работе семинаров, конференций.</w:t>
      </w:r>
    </w:p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руководящие и методические материалы по направлениям различных видов экономической деятельности и тематики проводимых исследований и разработок;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планирование проектных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исследований и разработок, оценки качества разрабатываемых проектов, технические требования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монтажа и технической эксплуатации проектируемого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технические условия и другие нормативные материалы по разработке и оформлению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технических расчетов, методы составления технико-экономических обоснований проектных разработок;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технические средства выполнения вычислительных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проектирования;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организации труда при проектировании;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стандартизации, основы патентоведения, порядок оформления заявок на изобретения и открытия;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правила и нормы безопасности и охраны труда, требования пожарной безопасности.</w:t>
      </w:r>
    </w:p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Требования к квалификации: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инженерно-технических должностях не менее 5 лет.</w:t>
      </w:r>
    </w:p>
    <w:bookmarkStart w:name="z11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Мастер по исследованию скважин</w:t>
      </w:r>
    </w:p>
    <w:bookmarkEnd w:id="120"/>
    <w:bookmarkStart w:name="z1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Должностные обязанности: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бригад по исследованию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первичную обработку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подготовке скважин к исследованию и качество проводимых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оперативных заданий, производственных графиков и обеспечивает своевременное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сложных промысловых и гидродинамических исследованиях обязательного комплекса по исследованию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правильную эксплуатацию аппаратуры, приборов, оборудования, механизмов и проводит своевременное их списание;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своевременные подачи заявок на необходимую технику, инструмент,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расстановку рабочих по рабочим местам и организует их труд;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и своевременность оформления первичных документов по учету рабочего времени, заработной платы, простоев и ведет установленную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расходование материалов, топлива,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технологического оборудования и инструмента вышедшего из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доведение производственных заданий рабочим, звеньям в соответствии с утвержденными планами и графиками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мероприятия по выполнению правил безопасности и охраны труда, пожарной безопасности, охраны окружающей среды, обеспечивает их соблюдение;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совмещению профессий, расширению зон обслуживания и применения других прогрессивных форм организации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пересмотре нормативов численности и расценок, а также о присвоении рабочим квалификационных разрядов в соответствии с единым тарифно-квалификационным справочником работ и профессий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производства, в разработке мероприятий по созданию благоприятных условий труда, повышению культуры производства, рациональному использованию рабочего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рабочими производственной и трудовой дисциплины, правил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поощрении отличившихся рабочих бригады или привлечении к дисциплинарной ответственности за нарушение производственной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рабочих мест по условиям труда.</w:t>
      </w:r>
    </w:p>
    <w:bookmarkStart w:name="z1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нефтегазодобывающей отрасли, материалы и технологические инструкции по вопросам исследования скважин, добыче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и характеристику фонда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нефтяного пласта;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приборов, механизмов, оборудования и аппаратуры, правила их эксплуатации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исследования скважин и правила по эксплуатации скважин, наземного оборудования, сооружений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бурения скважин на нефть и газ, капитального и подземного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промысловой геологии, геофизических исследований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области исследования скважин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области исследования скважин не менее 5 лет.</w:t>
      </w:r>
    </w:p>
    <w:bookmarkStart w:name="z11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Мастер по ремонту скважин (капитальному, подземному)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Должностные обязанности: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бригадой по капитальному (подземному) ремонту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бригадой заданий по ремонту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технологию выполнения и качество ремонтов, эксплуатацию инструмента, полную загрузку и эффективное использование оборудования и спецтехники;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устраняет причины нарушений технологии и качества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внедрение мероприятий по сокращению сроков ремонта, снижение их стоимости, повышения межремонтного периода работы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исправность технологического оборудования и электрооборудования, инструмента, техники, предназначенной для спуска в скважину;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сложных и особо опасных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производственные задания бригаде и отдельным рабочим;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скважин в ремонт и сдаче отремонтированных скважин заказчику;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бригаде передовую технологию, новую технику и приспособления, механизацию и автоматизацию трудоемких процессов и ручных работ, инструктивные карты и типовые проекты, способствующие повышению производительности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подбор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оставляет заявки на спецтехнику, оборудование, инструмент и материалы в соответствии с требованиями технологии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затрат, материальных ценностей, принимает меры по их сохранности;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состава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расстановку рабочих по рабочим местам (сменам/вахтам) и организует их труд;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обслуживающих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 и проводит мероприятия по соблюдению правил безопасности и охраны труда, пожарной безопасности,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оформление первичных документов и ведет установленную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производственной деятельности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рабочих мест по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рабочими производственной и трудовой дисциплины, правил внутреннего распорядка.</w:t>
      </w:r>
    </w:p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нефтегазодобывающей отрасли, методические и нормативно-технические материалы по вопросам подземного (капитального)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оборудования, инструмента,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эксплуатации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геологических и технических осложнений, способы их предупреждения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добычи нефти и газа, подготовки и транспортировки нефти, газа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пластовой нефти, растворов глушения и промывочных жидкостей;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с кислотами и химическими реагентами;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труда, производства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на производстве, охраны окружающей среды,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Требования к квалификации: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капитальном или подземном ремонте скважин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капитальном или подземном ремонте скважин не менее 5 лет.</w:t>
      </w:r>
    </w:p>
    <w:bookmarkStart w:name="z11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Мастер</w:t>
      </w:r>
    </w:p>
    <w:bookmarkEnd w:id="128"/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Должностные обязанности: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рабочими и производственными бригадами (далее - бригада);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в установленные сроки производственных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подготавливает производство, обеспечивает расстановку рабочих и бригад, обеспечивает порядок выполнения технологических процессов на всех участках работы, оперативно выявляет и устраняет причины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и совершенствовании действующих технологических процессов и режимов производства, а также производственных графиков;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выпускаемой продукции и выполняемых работ, осуществляет мероприятия по предупреждению брака и повышению качества продукции (работ,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законченных работ по ремонту технологического оборудования, механизации и автоматизации производственных процессов и ручных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внедрение передовых методов и приемов труда, а также форм его организации, аттестации и рационализации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рабочими норм выработки, правильное использование производственных площадей, оборудования, организационно-технической оснастки и инструмента, равномерную (ритмичную) работу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бригад (по количественному и профессионально-квалификационному составу);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мероприятия по рациональному обслуживанию бригад, координирует их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и своевременно доводит производственные задания бригадам и отдельным рабочим (не входящим в состав бригад) в соответствии с утвержденными производственными планами и графиками, нормативные показатели по использованию оборудования, сырья, материалов, инструмента, топлива,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производственный инструктаж рабочих, проводит мероприятия по выполнению правил безопасности и охраны труда, пожарной безопасности, производственной санитарии, технической эксплуатации оборудования и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внедрению прогрессивных форм организации труда, вносит предложения о пересмотре норм выработки и расценок, а также о присвоении в соответствии с Единым тарифно-квалификационным справочником работ и профессий рабочих разрядов рабочим, принимает участие в тарификации работ и присвоении квалификационных разрядов рабочим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производственной деятельности, обеспечивает правильность и своевременность оформления первичных документов по учету рабочего времени, норм выработки;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распространению передового опыта, развитию инициативы, внедрению рационализаторских предложений и изобретений;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работ по выявлению резервов производства по количеству, качеству и ассортименту выпускаемой продукции, в разработке мероприятий по созданию благоприятных условий труда, повышению организационно-технической культуры производства, рациональному использованию рабочего времени и производственного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рабочими правил и норм безопасности и охраны труда, производственной и трудовой дисциплины, правил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и профессионального мастерства рабочих и бригадиров.</w:t>
      </w:r>
    </w:p>
    <w:bookmarkStart w:name="z1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и нормативно-технические материалы, касающиеся производственно-хозяйственной деятельности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и требования, предъявляемые к продукции, технологию ее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производства, виды применяемого оборудования, аппаратуры, приборы и правила их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механизированной обработки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современный уровень эксплуатации и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тарификации работ и рабочих, нормы и расценки на работы, порядок их пересмотра, действующие положения об оплате труда и формах материального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управлению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</w:p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Требования к квалификации: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профилю деятельности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профилю деятельности не менее 5 лет.</w:t>
      </w:r>
    </w:p>
    <w:bookmarkStart w:name="z12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Должности специалистов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Механик автомобильной колонны</w:t>
      </w:r>
    </w:p>
    <w:bookmarkEnd w:id="133"/>
    <w:bookmarkStart w:name="z1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Должностные обязанности: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исправное состояние подвижного состава, выпуск его на линию в соответствии с графиком;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технического состояния парка автомобилей и прицепов, выявляет причины неисправностей и принимает меры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своевременностью направления автомобилей на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графики проведения технического обслуживания и ремонта подвижного состава и обеспечивает качество и своевременность выполнения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работу водителей на линии, в случае необходимости обеспечивает оказание технической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соблюдения водителями правил технической эксплуатации автомобилей и выполнения ими правил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водителей перед выездом на линию;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приеме нового подвижного состава, а также списании автомобилей и сдаче агрегатов, шин и автомобилей в ремонт, оформляет документацию на ремонт автомобилей с повреждениями;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условия эксплуатации подвижного состава с целью выявления причин их преждевременного износа узлов и агрегатов, осуществляет анализ причин и продолжительности простоев, связанных с техническим состоянием подвижного состава, разрабатывает и внедряет мероприятия по увеличению сроков его службы, сокращению, простоев из-за технических неисправностей;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норм расхода эксплуатационных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рационализаторских предложений по вопросам поддержания подвижного состава в технически исправном состоянии, обеспечивает внедрение принятых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мероприятий по научной организации труда, соблюдение рабочими трудовой и производственной дисциплины, высокое качество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повышению уровня технических знаний, укреплению производственной и трудовой дисциплины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расследовании причин аварий, поломок, повреждений, простоев, нарушений правил технической эксплуатации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пожарной безопасности, охраны окружающей среды, правил внутреннего трудового распорядка.</w:t>
      </w:r>
    </w:p>
    <w:bookmarkStart w:name="z1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назначение и правила эксплуатации автомобилей и прицепов;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перевозок грузов (пассажиров) автомобильным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диагностики технического состояния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технического обслуживания и ремонта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Требования к квалификации: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на автомобильном транспорте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на автомобильном транспорте не менее 5 лет.</w:t>
      </w:r>
    </w:p>
    <w:bookmarkStart w:name="z12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Специалист гражданской обороны</w:t>
      </w:r>
    </w:p>
    <w:bookmarkEnd w:id="137"/>
    <w:bookmarkStart w:name="z1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Должностные обязанности: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нормативные, методические и организационные документы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состояния гражданской обороны и подготовку ежегодного доклада о состоянии гражданской обороны в организации, ведет учет объектов и имущества гражданской обороны, осуществляет выбор способов или логических приемов для обоснования принимаемых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корректирует план гражданской обороны объекта и защиты работников и план действий объекта по предупреждению и ликвидации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документы по вопросам гражданской обороны, предупреждению и ликвидации чрезвычайных ситуаций на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обучение работников объекта по безопасности жизнедеятельности;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регулярные проверки состояния гражданской обороны на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учитывает накопление и производит сбережение средств индивидуальной защиты, приборов разведки и дозиметрического контроля в складе гражданской обороны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создание, комплектование и подготовку нештатных аварийно-спасательных формирований в структурных подразделениях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исправному содержанию защитных сооружений гражданской обороны в подразделениях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своевременно представляет в комиссию по чрезвычайным ситуациям вышестоящей организации донесения и отчеты по формам срочных донесений, а также отчеты и донесения в комиссию по чрезвычайным ситуациям и обеспечению пожарной безопасности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доводит до работников объекта новые документы, требования и указания по вопросам гражданской обороны, предупреждению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сигнала об угрозе возникновения чрезвычайных ситуаций природного и техногенного характера, совместно с диспетчерской службой организует оповещение руководящего состава комиссии по чрезвычайным ситуациям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приведению в готовность укрываемых защитных сооружений гражданской обороны, имеющихся в подразделениях объекта к приему, обеспечивает меры по снижению взрыва - пожароопасных веществ, хранящихся на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чрезвычайных ситуаций природного и техногенного характера, участвует в организации работы комиссии по чрезвычайным ситуациям объекта, обеспечивает их необходимыми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разведки очагов поражения (разрушения) на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сбор данных об обстановке, сложившейся на объекте, и готовит решение руководителя гражданской обороны объекта на ведение спасательных и восстановительных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проведении организационно-технических мероприятий по гражданской обороне, проведении учений по гражданской обороне;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в полном объеме информацией о противопожарном состоянии и конструктивных особенностях зданий и сооружений на объектах экономики, пожарной опасности технологических процессов, характеристике противопожарного водоснабжения, состоянии проездов, связи и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секретное делопроизводство.</w:t>
      </w:r>
    </w:p>
    <w:bookmarkStart w:name="z1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другие руководящие материалы по организации гражданской обороны, предупреждению и ликвидации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средства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гражданской обороны I категории: высшее (или послевузовское) образование по соответствующей специальности и стаж работы в должности специалиста гражданской обороны II категории не менее 2-х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гражданской обороны II категории: высшее (или послевузовское) образование по соответствующей специальности и стаж работы в должности специалиста гражданской обороны без категории не менее 3-х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гражданской обороны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направлению деятельности не менее 3-х лет.</w:t>
      </w:r>
    </w:p>
    <w:bookmarkStart w:name="z13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 по организации движения специального автотранспорта</w:t>
      </w:r>
    </w:p>
    <w:bookmarkEnd w:id="141"/>
    <w:bookmarkStart w:name="z1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Должностные обязанности: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безопасное движение специального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обучение водителей правилам безопасного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календарные планы проверки теоретических и практических знаний и навыков водителей по вождению специального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кабинета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вопросам безопасности движения с применением технических средств обучения и тренажеров;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техническим состоянием специального автотранспорта и наличия соответствующей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занятия по эксплуатации различных типов специального автотранспорта с учетом климатических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внедрение мероприятий по эффективному использованию специального автотранспорта и работе водителей, соблюдение ими правил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разбор дорожно-транспортных происшествий, допущенных водителями нарушений правил движения, анализирует их причины, разрабатывает технические и организационные мероприятия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квалификационной комиссии по присвоению квалификационных разрядов водителям, а также в работе дисциплинарных комиссий при рассмотрении материалов о нарушениях, допущенных водителями специального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установленную документацию и составляет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внедряет передовой опыт безопасной работы водителей и организации движения специального автотранспорта, принимает участие в освоении новой техники.</w:t>
      </w:r>
    </w:p>
    <w:bookmarkStart w:name="z1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конструктивные особенности, технико-эксплуатационные данные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планирования работы автомобильного транспорта, правила перевозок грузов автомобильным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93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Требования к квалификации: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организации движения специального автотранспорта I категории: высшее (или послевузовское) образование по соответствующей специальности и стаж работы в должности инженера по организации движения спецавтотранспорта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организации движения специального автотранспорта II категории: высшее (или послевузовское) образование по соответствующей специальности и стаж работы в должности инженера по организации движения спецавтотранспорта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организации движения специального автотранспорта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1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Инженер по социальным вопросам</w:t>
      </w:r>
    </w:p>
    <w:bookmarkEnd w:id="145"/>
    <w:bookmarkStart w:name="z13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Должностные обязанности: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социальных договоров с сервисными компаниями (организация питания, медицинского обслуживания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официальные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работников горячим питанием, в том числе горячим термосным питанием, сухими продовольственными пайками;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мероприятий по подготовке социальных объектов к осенне-зимнему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работников санаторно-курортными путевками, а также летнего отдыха детей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состояния социально-бытовых вопросов в структурных подразделениях предприятия и их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локальные нормативные акты (приказы, положения, инструкции), направленные на совершенствование работы структурных подразделений, обеспечивающих решение социально бытовых вопросов на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отчеты, аналитические записки и другие материалы, касающиеся вопросов социальной политики на предприятии, ее состояния, перспектив развития, выявление узких мест, осуществляет разработку мероприятий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проверку исполнения приказов, распоряжений, планов, касающихся организации и реализации намеченных мероприятий по социальным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качестве представителя администрации на заседаниях профсоюзного комитета, а также в работе комиссий и рабочих групп при рассмотрении вопросов социального развития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администрации предприятия в органах исполнительной и законодательной власти, вышестоящих организациях по решению социальных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по обеспечению работников, занятых на вредных производствах молоком и лечебным профилактическим питанием в соответствии с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распределению питьевой воды среди работников организации.</w:t>
      </w:r>
    </w:p>
    <w:bookmarkStart w:name="z1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регулирующие социальные вопросы, другие руководящие и методические документы и материалы по вопросам основной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изучения условий труда на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организации и ее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унифицированной системы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коллективного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области социального или кадрового обеспечения производства не менее 2 лет.</w:t>
      </w:r>
    </w:p>
    <w:bookmarkStart w:name="z13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Специалист по социальным вопросам (политике)</w:t>
      </w:r>
    </w:p>
    <w:bookmarkEnd w:id="149"/>
    <w:bookmarkStart w:name="z1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Должностные обязанности: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формирование и реализацию социальной политики, повышение социальной сплоченности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планировании, организации осуществления социальных услуг, развитии системы этих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уровень социальной удовлетворенности коллектива организации и его активности, уровень самоактуализации работников, как в личных интересах, так и в интересах всего коллектива;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мероприятия, направленные на решение задач технологического или методического характера, предполагающих решение социальных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среди работников организации работу по пропаганде здорового образа жизни, планированию семьи, соблюдению санитарно-гигиенических норм, мер противопожарной защиты, предупреждению бытового и дорожно-транспортного травматизма,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по различным вопросам социальной помощи и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 и соблюдению кодексов корпоративного управления, корпоративной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социальной политике, осуществляемой организацией в отношении работников, членов их семей, неработающих пенсионеров, а также их участия в жизни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регулирование социально-трудовых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спонсорской и благотворительной деятельности, участия организации в социально-экономическом развитии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развитию и совершенствованию системы корпоративной социальной ответственности и устойчивого развития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по развитию молодежной политики и работу с ветеранами – нефтяниками;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централизованный учет молодых работников и ветеранов – нефтяников;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централизованной системы учета, анализа и мониторинга социальных затрат организации, в том числе инвестиций на строительство социальных объектов.</w:t>
      </w:r>
    </w:p>
    <w:bookmarkStart w:name="z1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трудовое законодательство, законодательные и иные нормативные правовые акты Республики Казахстан, методические документы в области социального обслуживания и обеспечения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семейного, трудового, жилищного законодательства регулирующие охрану материнства и детства, права несовершеннолетних, пенсионеров,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гражданского права, основы психологии и социологии, основы общей и семейной педагогики;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организацию установления опеки, попечительства, усыновления, лишения родительских прав, направления в специальные учебно-лечебные (воспитательные)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социальной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медико-социальной работы, санитарного просвещения, гигиенического воспитания населения и пропаганды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особенности быта и семейного воспитания, народные традиции региона.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99 - в редакции приказа Министра энергетики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Требования к квалификации: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социальным вопросам (политике) I категории: высшее (или послевузовское) образование по специальности "Социальная работа" или "Социальная педагогика и самопознание", "Психология" или переподготовка на базе высшего педагогического, юридического образования с присвоением квалификации "Социальный работник" или "Социальный педагог" и стаж работы в должности специалиста по социальной работе II категории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социальным вопросам (политике) II категории: высшее (или послевузовское) образование по специальности "Социальная работа" или "Социальная педагогика", "Психология" или переподготовка на базе высшего педагогического, юридического образования с присвоением квалификации "Социальный работник" или "Социальный педагог" и стаж работы в должности специалиста по социальным вопросам (политике)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социальным вопросам (политике)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социальному, педагогическому, юридическому профилям без предъявления требований к стажу работы.</w:t>
      </w:r>
    </w:p>
    <w:bookmarkStart w:name="z1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Секретарь правления</w:t>
      </w:r>
    </w:p>
    <w:bookmarkEnd w:id="153"/>
    <w:bookmarkStart w:name="z1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Должностные обязанности: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подразделениями и должностными лицами акционерного общества (далее - общество) требований норм действующего законодательства, устава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подготовке решений правления общества и других органов управления обществом,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должностных лиц, а также членов правления по вопросам корпоративного права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подготовкой и организацией проведения заседаний правления, рассмотрения предложений совета директоров по вопросам, включаемым в повестку дня 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решений правления общества, других документов, организацию подготовки и рассылки членам правления сообщений о предстоящем заседании, а также доступ членов правления к документам, обязательным для представления лицам, имеющим право на участие в заседаниях;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проекта решений правления, протокола заседаний, решает другие задачи, связанные с подготовкой и проведением заседаний 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установленных правил и порядка подготовки, и проведения заседаний правления, в том числе разработки планов работы и повесток дня заседаний правления, ознакомления вновь избранных членов правления с деятельностью общества и его внутренними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членов правления и приглашенных на заседание правления лиц о предстоящих заседаниях, направляет им материалы по вопросам, включаемым в повестку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протоколов заседаний, обеспечивает их хранение и выдачу, в необходимых случаях, копий протоколов или выписок из протоколов, заверяет их подлинность;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процедуры раскрытия информации об обществе, установленной законодательством, а также уставом и иными документами общества, в том числе через механизм публичного раскрытия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хранение документов, связанных с деятельностью правления и доступ акционеров к содержащейся в них информации, подготавливает копии документов, удостоверяет их подлинность;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 рассмотрение обращений и запросов, поступающих от акционеров, по вопросам корпоративного управления и реализации прав акционеров;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правление обо всех фактах несоблюдения в обществе требований норм действующего законодательства и внутренних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подготовкой установленной отчетности по вопросам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предотвращению убытков обществу и/или его акционерам;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обеспечению высокого уровня деловой активности, соблюдению этики в отношениях между участниками рынка, морально-этических стандартов корпоративного поведения.</w:t>
      </w:r>
    </w:p>
    <w:bookmarkStart w:name="z14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определяющие права акционеров и регламентирующие деятельность органов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эмиссии и обращения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и другие документы, регулирующие корпоративные отношения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правления, порядок подготовки и правила проведения заседаний правления, а также реализации процедур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раскрытия информации об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профессиональных участников рынка ценных бумаг (регистраторов общества, бирж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антимонопольное и налоговое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о приватизации, арбитражной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корпоративного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международного корпоративного законодательства, нормативные документы, отражающие передовую отечественную и зарубежную практику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урегулирования корпоративных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получения, обработки и передачи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нормативные документы по вопросам технической защиты информации, информационные технологии, порядок и правила пользования информационными системами;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порядок ведения переговоров, этические нормы и правила корпоративного поведения.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Требования к квалификации: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специальности и специальная подготовка по корпоративному управлению, стаж работы по специальности в должностях, замещаемых специалистами с высшим профессиональным образованием, не менее 5 лет, в том числе в должностях руководителей.</w:t>
      </w:r>
    </w:p>
    <w:bookmarkStart w:name="z14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Инженер по бурению (буровым работам)</w:t>
      </w:r>
    </w:p>
    <w:bookmarkEnd w:id="157"/>
    <w:bookmarkStart w:name="z1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Должностные обязанности: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режимы бурения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режимные технологические карты и обеспечивает правильность их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месячные планы-графики строительства скважин и технико-экономические показатели работы буровых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оперативные планы на производство наиболее ответственных операций (спуск обсадных колонн и их цементирование, работа пластовым испытателем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техническую документацию и проводит ее корректировку в связи с изменением технологии проводки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предоставление инженерно-технологическим службам и мастерам буровой всей необходимой технической и технологической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работу буровых бригад и инженерно-технологических служб, изыскивает возможности сокращения цикла бурения скважин, выявляет производственные резервы, вносит предложения по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оперативное регулирование хода производства строительства скважин в соответствии с технологическими программами, планами, графиками и сменно-суточными заданиями;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расчет и построение профиля наклонно-направленных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технологических процессов и качества проводимых работ по бурению скважин, установке цементных мостов, их опрессовке, качества буровых растворов и специальных жидкостей;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контрольный расчет обсадных и бурильных труб исходя из конкретных условий строительства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работы по своевременному поступлению труб, материалов, инструмента и другого оборудования, необходимых для технологических операций по бурению и освоению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предупреждению брака и аварий, повышению качества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выполнению мероприятий по безаварийной проводке скважин, а в случае возникновения аварий и осложнений организует работы и принимает непосредственное участие в их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мероприятия по повышению скоростей бурения и снижения стоимости строительства скважин, не снижая качества производимых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обобщает, обрабатывает и анализирует данные о работе буровых и вышкомонтажных бригад, использовании бурового оборудования и бурового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графиков ремонта и технического обслуживания бурового оборудования и принимает меры по их выполнению;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по внедрению новой техники и технологии, рационализации, изобретательству, нормированию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внедряет передовой отечественный и зарубежный опыт в области бурения;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установленный учет и составляет необходимую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организации повышения квалификации рабочих, занятых на буровых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буровыми бригадами производственной и технологической дисциплины, правил эксплуатации оборудования, требований, предъявляемых к качеству работ, правил и норм безопасности и охраны труда, пожарной безопасности, по охране недр и окружающей среды.</w:t>
      </w:r>
    </w:p>
    <w:bookmarkStart w:name="z1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 в области добычи нефти, использовании и охраны недр и окружающей среды, руководящие, методические и нормативные материалы, касающиеся организации производства буровых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вышкостроения, бурения и апробирования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буровое оборудование, инструмент и правила их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технических неполадок, аварий, осложнений, брака при выполнении работ по строительству скважин, способы их предупреждения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опыт в области техники и технологии строительства скважин, проектирования и планирования буровых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геологии и геологическое строение разбуриваемых площадей, региональную геологию;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правила строительства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геофизических исследований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обслуживания бурового оборудования, контрольно-измерительной аппаратуры,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правила проведения монтажно-демонтажных работ и транспортировки бурового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планирования, проектирования и финансирования буровых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Требования к квалификации: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бурению (буровым работам) I категории: высшее (или послевузовское) образование по соответствующей специальности и стаж работы в должности инженера по буровым работам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бурению (буровым работам) II категории: высшее (или послевузовское) образование по соответствующей специальности и стаж работы в должности инженера по буровым работам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бурению (буровым работам)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15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Инженер по буровзрывным (взрывным) работам</w:t>
      </w:r>
    </w:p>
    <w:bookmarkEnd w:id="161"/>
    <w:bookmarkStart w:name="z1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Должностные обязанности: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технологической документации на производство буровзрывных работ, мероприятий по внедрению новой техники и технологии ведения буровзрывных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графиков ведения взрывных работ, промышленных испытаний новых видов буровой техники, средств механизации взрывных работ, новых видов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производство работ, технически правильную эксплуатацию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хранение, транспортировку, использование и учет взрывчатых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правил безопасности при проведении буровзрывных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хранение и отпуск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массовых взрывов в соответствии с проектом;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организации испытаний взрывчатых материалов, поступающих на склад, а также правильность и обоснованность заявок на производство взрывных работ и получение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документы для получения лицензий на производство взрывных работ в органах технадзора и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оформление и согласование разрешительных документов на хранение взрывчатых материалов и производство 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оперативное управление полевыми бригадами;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производственной безопасности на опасных объектах, правил и норм безопасности и охраны труда, охраны окружающей среды,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соответствующей документации, учет и контроль расхода материалов, оформление отчетов, ежедневных рапортов, ведение табельного учета, закрытие нарядов;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паспортов буровзрывных работ.</w:t>
      </w:r>
    </w:p>
    <w:bookmarkStart w:name="z1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 по технологической подготовке и проведению буровзрывных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скважин, технологию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взрывчатым материалам;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расхода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проектную документацию на взрывные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правила ведения 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при взрывных работах, правила безопасности при разработке месторождений полезных ископаемых и другие правила по безопасности производства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средства вычислительной техники, коммуникаций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организации труда при проектировании 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передовых отечественных и зарубежных организаций в области буровзрывных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производства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производственной санитарии, требования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Требования к квалификации: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буровзрывным (взрывным) работам I категории: высшее (или послевузовское) образование по соответствующей специальности и стаж работы в должности инженера по буровзрывным (взрывным) работам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буровзрывным (взрывным) работам II категории: высшее (или послевузовское) образование по соответствующей специальности и стаж работы в должности инженера по буровзрывным (взрывным) работам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буровзрывным (взрывным) работам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15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Техник по бурению</w:t>
      </w:r>
    </w:p>
    <w:bookmarkEnd w:id="165"/>
    <w:bookmarkStart w:name="z1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Должностные обязанности: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буровых работ в соответствии с разработанным технологическим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выбор бурового оборудования в соответствии с геолого-техническими условиями проводки скважин и обеспечивает надежность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потребности химических реагентов (далее - химреагенты) по буровым;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параметры буровых и тампонажных растворов, осуществляет регулирование их свойств;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ежедневный учет обеспеченности буровых;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устраняет осложнения и аварийные ситуации на скважине;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по расходу химреагентов, заявки на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графики на услуги тампонажного управления (цементирование обсадных колонн, проведение опрессовок обсадных колонн, противовыбросового оборудования, бурильного инструмента, работу компрессоров, промышленно-производственных установок, транспортировку химреагентов);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технические задачи в области бурения и строительства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установленный режим эксплуатации и функционирования бурового оборудования, систем транспортировки буровых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поступления, расхода горюче-смазочных материалов, материалов для крепления скважин на буровых;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по материалам, используемым при креплении скважин (обсадные трубы, цемент, химреагенты);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отчеты буровых мастеров по расходу химреагентов;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подготовке буровых к работе в осенне-зимний и паводковый периоды и составляет отчет о выполнении;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изучении, обобщении и распространении передового опыта в бурении;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опытно-экспериментальных работ по освоению новой техники и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и анализирует данные о работе оборудования и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профилактических осмотров бурового и вспомогательного оборудования, выявление неисправностей и их устранение, проведение мелкого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ведением сборочно-разборочных работ по установке бурильных агрегатов, соблюдением технологии бурения скважины, правил эксплуатации буровой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режимы рационального бурения в соответствии с геолого-техническими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извлечение и замер объема разрыхленной породы, взятие и анализ проб грунта, чистку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выполнению профилактического ремонта и регулировке бурового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ведение работ на скважинах;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 наблюдения (буровой журнал).</w:t>
      </w:r>
    </w:p>
    <w:bookmarkStart w:name="z1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материалы, инструкции, касающиеся добычи нефти и газа, бурения;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расчеты, связанные с бурением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оборудование по буровым работам и принципы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технологические процессы и режимы производства буровых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в производстве стандарты и технические условия, руководящие материалы по разработке и оформлению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геологии и геофизики;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виды бурения в различных условиях, правила эксплуатации бурового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оборудования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1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Требования к квалификации: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бурению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бурению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бурению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бурению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бурению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</w:t>
      </w:r>
    </w:p>
    <w:bookmarkStart w:name="z1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10. Инженер по эксплуатации оборудования газовых объектов</w:t>
      </w:r>
    </w:p>
    <w:bookmarkEnd w:id="169"/>
    <w:bookmarkStart w:name="z1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Должностные обязанности: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устойчивый и эффективный режим работы газового оборудования, установленный заводами-изготовителями, соблюдение правил эксплуатации,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эксплуатационные показатели работы оборудования, установок, сооружений, изыскивает возможности по оптимизации режима 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ведение технологической документации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необходимые изменения, дополнения в схемы, чертежи, эксплуатационные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системы комплексного регламентированного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и обучение рабочих безопасным методам ведения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затрат и соблюдение удельных норм топливно-энергетических ресурсов, смазки, масел и других материалов, необходимых для эксплуатации, и внедряет мероприятия по их снижению;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на инструмент, спецодежду и другие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персоналом инструкций по эксплуатации газового оборудования,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графиков ремонта, в разборе причин аварий, отказов в работе оборудования, разрабатывает мероприятия по их предотвращению.</w:t>
      </w:r>
    </w:p>
    <w:bookmarkStart w:name="z1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другие руководящие материалы по эксплуатации оборудования газовых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правила безопасности при эксплуатации магистральных газопроводов, производственные мощности, эксплуатационные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и конструкцию газового оборудования, технологические схемы и системы, строение и безопасную эксплуатацию сосудов, работающих под давлением, инструкции по обращению с метанолом;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выполнению огневых и газоопасных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114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Требования к квалификации: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оборудования газовых объектов I категории: высшее (или послевузовское) образование по соответствующей специальности и стаж работы в должности инженера по эксплуатации оборудования газовых объектов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оборудования газовых объектов II категории: высшее (или послевузовское) образование по соответствующей специальности и стаж работы в должности инженера по эксплуатации оборудования газовых объектов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оборудования газовых объектов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16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Инспектор газотехнический</w:t>
      </w:r>
    </w:p>
    <w:bookmarkEnd w:id="173"/>
    <w:bookmarkStart w:name="z16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Должностные обязанности: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соблюдением правил безопасной эксплуатации систем газоснабжения предприятиями нефтяной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технический надзор с целью проверки условий безопасности опасных производственных объектов, на которых ведутся работы, в том числе при перевозке, хранении и использовании горючих и взрывчатых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нормативных актов и нормативно-технических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и проверяет правильность осуществления технического исследования причин аварий и инцидентов, произошедших на опасных производственных объектах, включая кражу горючих и взрывчатых веществ, а также достаточность мер, принятых в соответствии с результатами этих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указания, касающиеся промышленной безопасности, в том числе о необходимости проведения экспертизы промышленной безопасности, технической диагностики (включая неразрушающий контроль) газотехнических установок и технологических процессов, применяемых на данном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предписания о приостановлении работ, выполненных в условиях несоблюдения требований промышленной безопасности, и опломбировании оборудования и газовых установок, применяемых на опасном производственном объекте, включая помещения в случае, если их дальнейшее применение может привести к аварии, или в случае опасности для жизни и здоровья работников и/или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проектную документацию на строительно-монтажные работы, наладку, эксплуатацию, техническую диагностику, расширение, реконструкцию, техническое переоснащение, консервацию и ликвидацию газоопасных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комиссиях по аттестации персонала в области промышленной безопасности, приемке и сдаче в эксплуатацию газоопасных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разовые технические разрешения на газоопасные производственные объекты для работ по наладке газового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разовые технические разрешения на газоопасные производственные объекты для ввода в действие газового оборудования и установок, применяемых на производственном объекте, после выполнения работ по их монтажу, наладке, расширению, реконструкции, техническому переоснащению и консервации;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и инструктаж специалистов по вопросам состояния и правильного использования газотехнических средств, находящихся в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на предприятии положения о газовой службе, структуру, численный состав, укомплектованность газовой службы, организацию системы работы по охране труда и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мероприятия по технической безопасности и повышению уровня безопасности при эксплуатации газового хозяйства, разрабатываемые предприятием;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специалистов, рабочих и сварщиков в соответствии с требованиями безопасности в газовом хозяйстве;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должностных и производственных инструкций в газовой службе, необходимой технической документации на газовое хозяйство, оснащенность газовой службы необходимыми инструментами, инвентарем, оборудованием, запасными частями, приборами, средствами индивидуальной защиты.</w:t>
      </w:r>
    </w:p>
    <w:bookmarkStart w:name="z16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правила безопасности при эксплуатации магистральных и внутридомовых газопроводов, правила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производительные мощности, эксплуатационные характеристики, инструкции и конструкцию оборудования, технологические схемы и системы газопроводов, устройства сосудов, работающих под давлением и методы их безопасной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обращению с метанолом-ядом, инструкции по производству огневых и газоопасных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Требования к квалификации: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газовом хозяйстве не менее 5 лет.</w:t>
      </w:r>
    </w:p>
    <w:bookmarkStart w:name="z16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Техник по эксплуатации оборудования газовых объектов</w:t>
      </w:r>
    </w:p>
    <w:bookmarkEnd w:id="177"/>
    <w:bookmarkStart w:name="z1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Должностные обязанности: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под руководством более квалифицированного специалиста в выполнении пусковых, наладочных, экспериментальных и других видов работ на технологическом оборудовании;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осваивает новые системы и оборудование, используемое на объектах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о выполнении заданий, обрабатывает материалы для технических отчетов по выполняемым работам, оформляет техническую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 разработок, инструкций по организации эксплуатации, проведении пуско-наладочных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изменения в технической документации в связи с модернизацией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испытаниях технологического оборудования, проведении экспериментальных работ по проверке и освоению нового оборудования и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анализе, подборке материалов по надежности и экономичности работы систем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вычислительной техники с целью повышения оперативности и снижения трудозатрат при обработке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выполнение работ в соответствии с требованиями правил технической эксплуатации оборудования 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и производственной дисциплины, правил безопасности и охраны труда, пожарной безопасности, охраны окружающей среды.</w:t>
      </w:r>
    </w:p>
    <w:bookmarkStart w:name="z16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материалы, инструкции, касающиеся добычи, переработки и транспортировки нефти и газа, бурения и ремонта скважин, эксплуатации оборудования газовых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правила безопасности при эксплуатации магистральных 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мощности, эксплуатационные характеристики, технико-экономические характеристики и конструктивные особенности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механизированной обработки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и системы, правила устройства и безопасной эксплуатации сосудов, работающих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обращению с метанолом-ядом;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производству огневых и газоопасных работ и другие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17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Требования к квалификации: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оборудования газовых объектов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эксплуатации оборудования газовых объектов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оборудования газовых объектов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эксплуатации оборудования газовых объектов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оборудования газовых объектов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Start w:name="z17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Инженер по сопровождению баз данных</w:t>
      </w:r>
    </w:p>
    <w:bookmarkEnd w:id="181"/>
    <w:bookmarkStart w:name="z1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Должностные обязанности: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в актуальном рабочем состоянии полный объем оперативной и накапливаемой информации, а также обеспечивает защиту информации от несанкционированного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достоверность и сохранность информации, используемой в базах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накапливает, копирует, корректирует базы данных по заданиям пользователей вычислительной техники и автоматизированных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эффективность и функциональность работы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словари данных и систему управления базами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 отделом информатизации вопросы по совершенствованию процесса хранения и обработки информации с целью обеспечения требуемой достоверности результатов и минимизации времени расчетов;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обмен информацией с отделом информатизации в соответствии с установленным порядком (в том числе с использованием электронных сетей телекоммуникаций);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и консультирует пользователей компьютерных систем по вопросам использования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 хранение документов, имеющих отношение к автоматизированной обработке информации на компьютерах;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анализирует замечания пользователей по результатам эксплуатации задач и передает информацию об отмеченных недостатках в отдел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обеспечением целостности, достоверности и сохранности циркулирующих в автоматизированной информационной системе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архив используемых программных средств и нормативно-справочной информации.</w:t>
      </w:r>
    </w:p>
    <w:bookmarkStart w:name="z1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функционирования и архитектуры аппаратных и программных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сетевого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программирования, методы программирования и использования вычислительной техники при обработке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технико-эксплуатационные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назначение и режимы работы компьютерного оборудования, правила его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несанкционированного доступа к информации, восстановления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Требования к квалификации: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сопровождению баз данных I категории: высшее (или послевузовское) образование по соответствующей специальности, и стаж работы в должности администратора баз данных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сопровождению баз данных II категории: высшее (или послевузовское) образование по соответствующей специальности и стаж работы в должности инженера по сопровождению баз данных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сопровождению баз данных без категории: высшее (или послевузовское) образование по соответствующей специальности без требований к стажу работы или стаж работы в должности техника по специальности либо в сфере информационных технологий не менее 1 года.</w:t>
      </w:r>
    </w:p>
    <w:bookmarkStart w:name="z17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Техник по учету</w:t>
      </w:r>
    </w:p>
    <w:bookmarkEnd w:id="185"/>
    <w:bookmarkStart w:name="z1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Должностные обязанности: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ежедневный учет и снятия показаний счетчиков;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работы по различным видам оперативного учета (объема готовой продукции, расхода сырья, материалов, топлива, энергии, потребляемых в производстве);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соответствующие записи в первичных документах (нарядах, материальных и приходных ордерах, требованиях, накладных и другие) по видам учета, в журналах или на карточках, подсчитывает итоги и составляет установленную отчетность, ведомости и сводки;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использованию современных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первичные данные, готовит сводные данные и передает данные о расходах энергоресурсов за текущие сутки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использование энергоресурсов за текущие сутки и с начала учетного периода, принимает меры для недопущения перерасходов, непроизводительных потерь, соблюдение лимитов и норм расходов (в том числе удельных);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перерасхода энергоресурсов оперативно сообщает руководству и оперативному персоналу (рабочим, влияющим на использование энергоресурсов и технологический процесс);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сводит баланс использования энергоресурсов за месяц и подает его в управление.</w:t>
      </w:r>
    </w:p>
    <w:bookmarkStart w:name="z1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положения, инструкции, другие руководящие материалы и нормативные документы, касающиеся организации оперативного учета, основы организации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первичной документации, порядок их заполнения;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объемов выпускаемой организацией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оборудования,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1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Требования к квалификации: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учету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учету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Start w:name="z17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Механик по ремонту оборудования</w:t>
      </w:r>
    </w:p>
    <w:bookmarkEnd w:id="189"/>
    <w:bookmarkStart w:name="z1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Должностные обязанности: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эксплуатацию и надежную работу бурового, нефтегазопромыслового оборудования, осуществляет своевременное и качественное проведение профилактических осмотров, ремонтов бурового, нефтегазопромыслового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правил технической эксплуатации и соответствие требованиям правил безопасности бурового, нефтегазопромыслового оборудования и организует их безопасную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условия работы оборудования, отдельных деталей и узлов с целью выявления причин их преждевременного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своевременной замене изношенного и морально устаревшего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испытании новых образцов бурового и нефтегазопромыслового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предусмотренных правилами испытаний, технических осмотров и ревизий грузоподъемных механизмов, грузозахватных и чалковых устройств, аппаратов и сосудов, работающих под давлением, электрогазосварочной аппаратуры, ацетиленовых, кислородных и компрессорных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дефектоскопии оборудования, инструмента и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монтажа оборудования, комплектность нового поступившего оборудования и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причин аварий бурового, нефтегазопромыслового оборудования и в разработке средств по их предотвращению;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первичный учет работы оборудования, расхода запасных частей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отчетов о наличии и техническом состоянии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своевременностью поставок запасных частей, материалов и наличие паспортов на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норм расхода топлива и 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средств по экономии топливно-энергетических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отчетность.</w:t>
      </w:r>
    </w:p>
    <w:bookmarkStart w:name="z1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поставок и обслуживания оборудования, инструмента, механизмов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назначение и режимы работы бурового, нефтегазопромыслового оборудования, правила его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технической документации по ремонту;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бурения нефтяных и газовых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организации труда при эксплуатации, ремонту, модернизации бурового, нефтегазопромыслового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129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Требования к квалификации: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направлению в ремонтных службах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ремонтных службах не менее 5 лет.</w:t>
      </w:r>
    </w:p>
    <w:bookmarkStart w:name="z18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Инспектор дорожный</w:t>
      </w:r>
    </w:p>
    <w:bookmarkEnd w:id="193"/>
    <w:bookmarkStart w:name="z1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Должностные обязанности: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работы, связанные с обеспечением развития и совершенствования сети дорог производственного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технологии, качества, объема и сроков производства работ, транспортно-эксплуатационного состояния дорог и искусственных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правил пользования дорогами и дорожными сооружениями, исполнению подрядчиками и поставщиками договорных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обследования и диагностику автомобильных дорог с учетом интенсивности движения транспортных средств, обеспечивает целевое и эффективное использование выделенных на эти цели денежных средств 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заключения о качестве выполненных работ, выдает предписания об устранении выявленных нарушений и приостановке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применении к подрядчикам мер экономического и административного характера за выявленные нарушения договорных обязательств, низкое качество работ или невыполнение предписаний по устранению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состояния автомобильных дорог и разрабатывает мероприятия по совершенствованию транспортно-эксплуатационного состояния и развитию сети автомобильных дорог, повышению уровня безопасности дорожного движения, научному, финансовому, организационно-техническому, методическому и информационному обеспечению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и ведении фонда нормативно-технических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долгосрочных прогнозов, среднесрочных программ по вопросам дорожного хозяйства и текущих планов работ в дорожном хозяйстве;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проектной документации на дорожные объекты и подготавливает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 для рабочих и государственных приемочных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паспорта на автомобильные дороги и искусственные сооружения, готовит информационные и справочно-аналитические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целесообразности привлечения подрядчиков к выполнению работ по содержанию автомобильных дорог и искусственных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затрат на дорожные работы, готовит предложения по нормативным затратам на содержание одного километра автомобильной дороги и ремонтные или строительно-монтажные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о выполненных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работ по ликвидации последствий стихийных бедствий и дорожно-транспортных происшествий;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заявки на проезд тяжеловесных и крупногабаритных транспортных средств по дорогам производственного назначения, согласовывает маршруты движения и условия проезда, рассчитывает размер ущерба, нанесенного автомобильным дорогам и искусственным сооружениям вследствие несанкционированного проезда транспортных средств, общая масса которых или нагрузка на ось превышает нормативные значения.</w:t>
      </w:r>
    </w:p>
    <w:bookmarkStart w:name="z1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регулирующие вопросы развития организационных и экономических основ управления автомобильными дорогами, их строительства, эксплуатации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финансирования, направляемые на развитие дорожного хозяйства производственного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качество производства работ, инженерного обеспечения безопасности дорожного движения, сохранности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заключений о соответствии выполненных работ (услуг) установленным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разработки нормативных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планирования и финансирования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внедрения новых технологий и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землепользования, порядок приемки выполненных работ, правила ввода объектов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транспортно-эксплуатационного состояния дорог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подрядных торгов и заключения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обеспечения защиты информации, представляющих государственную и коммерческую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Требования к квалификации: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дорожном хозяйстве не менее 5 лет.</w:t>
      </w:r>
    </w:p>
    <w:bookmarkStart w:name="z18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Инженер по вентиляции</w:t>
      </w:r>
    </w:p>
    <w:bookmarkEnd w:id="197"/>
    <w:bookmarkStart w:name="z1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Должностные обязанности: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наладке и монтажу вентиляционного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ведение документов по вентиляции и пылегазовому режиму;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графиков ремонта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газоочистки, вентиляции и пылеподавления;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вентиляционного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подготовку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технического состояния вентиляционного оборудования и качества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реализации выделенных фондов на запасные части для ремонта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планировании отбора и анализа проб запыленности и загазованности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контрольные замеры скорости движения и количества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внедрении мероприятий, направленных на усовершенствование систем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нормативно-технических документов по техническому обслуживанию, эксплуатации и ремонту оборудования, защите его от коррозии;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причин аварий оборудования, производственного травматизма, в разработке и внедрении мер по их предупреждению;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заключения по рационализаторским предложениям и изобретениям, которые касаются организации ремонтных работ, усовершенствования конструкций вентиляционного оборудования, технического обслуживания, организует внедрение принятых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спецификации и заявки на материалы, запасные части и инструмент, осуществляет правильность их расходования;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и осуществляет выполнение мероприятий по охране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безопасности и охраны труда, пожарной безопасности, производственной и трудовой дисциплины, правил внутреннего трудового распорядка.</w:t>
      </w:r>
    </w:p>
    <w:bookmarkStart w:name="z18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и нормативно-технические материалы по технологической подготовке и проведению работ по монтажу, наладке и эксплуатации вентиляционного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технические характеристики, назначение и режимы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методы, правила монтажа, демонтажа ремонта, наладки и эксплуатации вентиляционного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заявок на оборудование, запасные части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оборудования от коррозии;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охране окружающей среды, правила и нормы безопасности и охраны труда, пожарной безопасности и производственной санитарии.</w:t>
      </w:r>
    </w:p>
    <w:bookmarkStart w:name="z1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Требования к квалификации: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вентиляции I категории: высшее (или послевузовское) образование по соответствующей специальности и стаж работы в должности инженера по вентиляции II категории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вентиляции II категории: высшее (или послевузовское) образование по соответствующей специальности и стаж работы в должности инженера по вентиляции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вентиляции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1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18. Помощник юриста</w:t>
      </w:r>
    </w:p>
    <w:bookmarkEnd w:id="201"/>
    <w:bookmarkStart w:name="z19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Должностные обязанности: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 помощью правовых баз данных, архивов, иных источников поиск юридической информации по тематике, указанной юристом;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найденную информацию и готовит список наиболее отвечающих заданной тематике нормативных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знакомится с перечнем принятых и вступивших в силу нормативных правовых актов посредством баз данных, специализированных юридических изданий и подготавливает юристу обзор наиболее важных нормативных правовых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юридических документов (договоров, запросов, претензий, исков, жалоб) небольшого объема, сложности и представляет их юристу для корректировки и утверждения;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юриста выезжает в государственные и судебные органы, в сторонние организации для решения несложных юридических вопросов (сдача и получение документов, получение разъяснений, совершение иных юридических действий);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юридической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корреспонденцию, направленную юристом и полученную для юриста;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перед юристом за результаты своей работы.</w:t>
      </w:r>
    </w:p>
    <w:bookmarkStart w:name="z19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другие руководящие, методические и нормативные материалы вышестоящих органов, касающиеся юридической деятельности и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материального и процессуального права, методические и нормативные материалы по правовой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этику общения с государственными органами, организациями, юридическими и физическими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делопроизводства, порядок их систематизации;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ведение правовой документации с использованием современных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обработки информации с использованием современных технических средств коммуникации и связи, текстовые редакторы и специальное юридическое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распорядка.</w:t>
      </w:r>
    </w:p>
    <w:bookmarkStart w:name="z1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Требования к квалификации: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не менее 2 лет.</w:t>
      </w:r>
    </w:p>
    <w:bookmarkStart w:name="z19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Инженер-теплотехник (теплотехник)</w:t>
      </w:r>
    </w:p>
    <w:bookmarkEnd w:id="205"/>
    <w:bookmarkStart w:name="z1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Должностные обязанности: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обслуживание, проверку и наладку объектов теплового хозяйства: внешних и внутренних тепловых сетей, тепловых узлов и тепловых систем, оборудования, аппаратуры и приборов учета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случаи отказов и нарушений в работе систем, оборудования, аппаратуры и приборов теплотехнического обеспечения и принимает меры по их предупреждению;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капитальному и текущему ремонту тепловых систем и оборудования, проведение их профилактического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инструкции, графики работ подчиненного персонала, заявки на необходимые материалы, оборудование и техническую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монтаж теплотехнических систем в условиях эксплуатации, подготавливает предложение по внесению поправок и изменений в паспорта и соответствующую техническую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приемке в эксплуатацию новых теплотехнических систем, оборудования, аппаратуры и приборов после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установленную документацию и составляет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внедряет передовой опыт эксплуатации и обслуживания оборудования теплотехнического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и внедрении рационализаторских предложений по техническому обслуживанию тепловых систем и рациональной организации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внедрение организационно-технических мероприятий, направленных на повышение производительности труда и снижение затрат на теплотехническое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экономию топливно-энергетических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правил и норм безопасности и охраны труда, пожарной безопасности, производственной и трудовой дисциплины, правила внутреннего трудового распорядка.</w:t>
      </w:r>
    </w:p>
    <w:bookmarkStart w:name="z19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принципы работы, правила эксплуатации и обслуживания теплотехнического и энергетического оборудования, аппаратуры и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планирования работы эксплуатируемого оборудования и проведения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в эксплуатацию после монтажа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рационального использования топлива и других теплоносителей, газа, пара;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опыт в области теплофикации;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141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Требования к квалификации: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инженер-теплотехник I категории: высшее (или послевузовское) образование по соответствующей специальности и стаж работы в должности инженера-теплотехника (теплотехника) II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инженер-теплотехник II категории: высшее (или послевузовское) образование по соответствующей специальности и стаж работы в должности инженера-теплотехника (теплотехника)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инженер-теплотехник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техника-теплотехника I категории не менее 3 лет.</w:t>
      </w:r>
    </w:p>
    <w:bookmarkStart w:name="z19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Инженер-контролер</w:t>
      </w:r>
    </w:p>
    <w:bookmarkEnd w:id="209"/>
    <w:bookmarkStart w:name="z20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Должностные обязанности: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ремонта и технического обслуживания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совместно с другими специалистами техническое состояние и сроки поставки техники на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приемке и оценке качества оборудования, поступающего в организацию по заявкам и после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и подготовке заключений о состоянии техники, поступающей в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визирует наряды на выполнение работ, связанные с восстановлением и изготовлением деталей и ремонтом техники, проверяет правильность их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правильного расходования материалов, запасных частей и других средств согласно установленным нормам и лимитам;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исправное состояние измерительного инструмента, приборов, станков и оборудования, используемых при ремонте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качества изготавливаемого в организации оборудования и средств механизации;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анализирует рекламации по качеству изготавливаемого в организации оборудования, поступившие от заказчика (потребителя), готовит заключения и ведет переписку по результатам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причины недоброкачественного выполнения ремонта и технического обслуживания и принимает меры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повышении квалификации персонала, участвующего в ремонтных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соответствующие документы о качестве выпускаемого из ремонта и поступающего в организацию оборудования, топливных, смазочных материалов и своевременно представляет отчетность.</w:t>
      </w:r>
    </w:p>
    <w:bookmarkStart w:name="z20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 и другие руководящие материалы по вопросам технологии ремонта и технического состояния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нормативно-технические требования к техническому контролю и функционированию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контроля качества технического состояния и функционирования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повышения качества производимого ремонта и технического обслуживания, единую систему планово-предупредительного ремонта, технические характеристики, конструктивные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режимы работы машин, механизмов, транспортных средств и другого оборудования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производственной и технической эксплуатации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методы его предупреждения и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производства, организацию и технологию проведения ремонтных работ и технического обслуживания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оборудования в ремонт и приема после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смет на проведение ремонта, заявок на оборудование, материалы, запасные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производственной санитарии, требования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144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Требования к квалификации: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I категории: высшее (или послевузовское) образование по соответствующей специальности и стаж работы в должности инженера-контролера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II категории высшее (или послевузовское) образование по соответствующей специальности и стаж работы в должности инженера-контролера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0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Инженер-химик</w:t>
      </w:r>
    </w:p>
    <w:bookmarkEnd w:id="213"/>
    <w:bookmarkStart w:name="z20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Должностные обязанности: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химический анализ, физико-механические испытания сырья, материалов, полуфабрикатов,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соответствие качества сырья, материалов, полуфабрикатов и готовой продукции действующим стандартам и техническим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и совершенствовании существующих методов лабораторного контроля и внедрении их в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новых методик и инструкций по химическому анализу стандартов, методов испытаний, текущему контролю качества продукции, в том числе экспресс-анализам на рабочих местах, проводит их апробацию;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метрологическую оценку результатов нестандартных анализов, наладку обслуживаемого оборудования, установление и проверку сложных титров, составление сложных реактивов и проверку их годности, сборку лабораторных установок по схемам, проведение арбитражных анализов, следит за правильной эксплуатацией оборудования и своевременным представлением его на поверку;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проверки качества полуфабрикатов и рабочих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работой лаборантов химического анализа, лаборантов по физико-механическим испытаниям;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научно-технические достижения и передовой опыт в области производства и контроля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обобщает результаты анализов и испытаний и ведет лабораторные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безопасные условия труда работников.</w:t>
      </w:r>
    </w:p>
    <w:bookmarkStart w:name="z20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другие руководящие, методические документы, регламентирующие требования к системам качества, проведения лабораторных испытаний,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химических анализов, физико-механических испытаний и других исследований сырья, материалов, полуфабрикатов,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общей, аналитической и физической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и конструктивные данные выпускаемой продукции, действующие в отрасли и в организации стандарты и технические условия,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технической документации, сырью, материалам, полуфабрикатам,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и эксплуатации лабораторного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анализируемых материалов и применяемых реактивов;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испытаний, приемки и хранения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на выполняемые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20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Требования к квалификации: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инженер-химик I категории: высшее (или послевузовское) образование по соответствующей специальности и стаж работы в должности инженера-химика II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инженер-химик II категории: высшее (или послевузовское) образование по соответствующей специальности и стаж работы в должности инженера-химика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инженер-химик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0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Инженер по транспорту</w:t>
      </w:r>
    </w:p>
    <w:bookmarkEnd w:id="217"/>
    <w:bookmarkStart w:name="z20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Должностные обязанности: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транспортного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деятельность транспортных подразделений, вырабатывает меры по уменьшению внеплановых простоев автомобильного транспорта и специальной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наличия парка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 по своевременному обеспечению разрешительных документов по автотранспорту в контрольно-инспекционных органах и предоставление отчетности в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потребность в транспорте, составляет производственную программу в части транспортного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выход автотранспорта на линию для предупреждения и ликвидации аварийных ситуаций на производственных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правильную организацию безопасного ведения производственных процессов в соответствии с требованиями и нормами безопасности при проведении работ с использованием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бюджета в части использования автотранспорта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оформления платежных счетов по путевым листам автотранспортных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автотранспорт на соответствие санитарным нормам, технике безопасности и паспортным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порядок оформления путевых листов в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техническому обслуживанию и ремонту подвижного состава, узлов и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бесперебойную и технически правильную эксплуатацию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 расход эксплуатационных жидкостей, смазочных и резинотехнических изделий и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своевременную подготовку материалов для заключения и выполнения хозяйственных договоров.</w:t>
      </w:r>
    </w:p>
    <w:bookmarkStart w:name="z20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нормативные документы по вопросам эксплуатации, ремонта, технического содержания автомобилей, дорожно-строительных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конструктивные особенности техники, эксплуатационные данные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перевозки грузов 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движения, устройство и конструктивные особенности автомобилей, дорожно-строительных машин и механизмов, погрузочно-разгрузочной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150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Требования к квалификации: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транспорту I категории: высшее (или послевузовское) образование по соответствующей специальности и стаж работы в должности инженера по транспорту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транспорту II категории: высшее (или послевузовское) образование по соответствующей специальности и стаж работы в должности инженера по транспорту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транспорту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1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Инспектор службы безопасности</w:t>
      </w:r>
    </w:p>
    <w:bookmarkEnd w:id="221"/>
    <w:bookmarkStart w:name="z21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Должностные обязанности: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внедрение мероприятий по обеспечению безопасности и охраны жизни, здоровья работников, а также имущества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установленного порядка выдачи, получения, перевозки и хранения денежных средств, материальных ценностей, а также выполнение всех норм и правил по обеспечению сохранности денежных средств и ценностей и предотвращению ущерба на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изучает внутренние документы предприятия, определяющие структуру и порядок деятельности службы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наличие и исправность на предприятии систем охранной и пожарной сигнализации, контрольно-пропускной системы, технических средств защиты информации от несанкционированного доступа, оснащенность объектов охраны специальным оборудованием, средствами связи, инвентарем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о проведенных проверках, в которых указываются выявленные в ходе проверки недостатки, нарушения, сроки их устранения, выводы и обоснованные предложения по совершенствованию системы охраны на предприятии и работы службы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устранение выявленных в ходе проверки нарушений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соблюдение работниками предприятия контрольно-пропускного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знаний и профессиональных навыков работников службы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неразглашение ставших известных ему в процессе работы сведений о порядке организации и деятельности службы безопасности на предприятии, системах охранной сигнализации, защите информации от несанкционированного доступа, а также все другие сведения относительно деятельности предприятия.</w:t>
      </w:r>
    </w:p>
    <w:bookmarkStart w:name="z21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и структуру организации предприятия, в том числе службы безопасности, принципы организации охраны объектов предприятия, контрольно-пропускную систему объектов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 принцип работы технических средств защиты информации от несанкционированного доступа к ним, тактику защиты охраняемых объектов от преступных посягательств;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стратегию и тактику ведения переговоров с преступниками;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технические средства и оборудование (системы сигнализации, связи и тому подобное), требования к их содержанию в исправном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виды связи, правила вхождения в связь и правила поведения в эфире;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ношения и использования оружия и боеприпасов при исполнении своих обязанностей работниками службы безопасности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документооборота на предприятии, формы и порядок оформления финансовых документов на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приема, выдачи, учета, хранения и сопровождения денежных средств и товарно-материальных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сопровождения отдельных сотрудников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документы предприятия, устанавливающие порядок деятельности, структуру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153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Требования к квалификации: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специальности, стаж работы в службе безопасности или правоохранительных органах не менее 5 лет.</w:t>
      </w:r>
    </w:p>
    <w:bookmarkStart w:name="z21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Инженер по поддержанию пластового давления</w:t>
      </w:r>
    </w:p>
    <w:bookmarkEnd w:id="225"/>
    <w:bookmarkStart w:name="z2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Должностные обязанности: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 и текущих задач по поддержанию пластового давлении;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пути повышения эффективности работы нагнетательных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технического состояния фонда нагнетательных, скважин и причины отказов работы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закачке воды в пласт и состояния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наряд-задание на капитальный ремонт нагнетательных скважин и обеспечивает качество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консервации и сохранения неустановленного оборудования и запасных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расследование причин аварий и выходов из строя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работ по испытаниям и внедрению новой техники, механизации трудоемких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внедрение передового опыта по эксплуатации нагнетательных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необходимую документацию технического состояния оборудования, его паспортизацию;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безопасности и охраны труда, пожарной безопасности, охраны окружающей среды, производственной санитарии, правил внутреннего трудового распорядка.</w:t>
      </w:r>
    </w:p>
    <w:bookmarkStart w:name="z2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добычи нефти и газа, методические и руководящие материалы, касающиеся производства закачки агентов в пласт;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закачки в пласт, правила его технической эксплуатации и организации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возникновения геологических осложнений, технических неполадок, аварий оборудования и способы их предотвращения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отчетной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 правила хранения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мировой опыт в области техники и технологии повышения нефтегазоотдачи пластов;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156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Требования к квалификации: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поддержанию пластового давления I категории: высшее (или послевузовское) образование по соответствующей специальности и стаж работы в должности инженера по поддержанию пластового давления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поддержанию пластового давления II категории: высшее (или послевузовское) образование по соответствующей специальности и стаж работы в должности инженера по поддержанию пластового давления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поддержанию пластового давления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1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Маркшейдер</w:t>
      </w:r>
    </w:p>
    <w:bookmarkEnd w:id="229"/>
    <w:bookmarkStart w:name="z2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Должностные обязанности: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маркшейдерские работы и вычисления по созданию опорной сети скважин, съемки и замеры горных выработок, камеральную обработку материалов съемок;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привязку проектов горных выработок, сооружений, трасс и других объектов к условиям местности и переносит их в натуру;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необходимые геодезические измерения и ведет полевую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планов и соответствующих разделов проектов проведения горных, геологоразведочных и других работ, а также обеспечивает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задает направления горным выработкам, обеспечивает соблюдение их проектных направлений, сечений, уклонов, габаритов и профилей;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расчет размеров и построение границ предохранительных целиков под объекты, подлежащие охране, а также обеспечивает их соблюдение;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выработанного пространства, добычи горной массы и полезных ископаемых, потерь и разубоживания при их добыче, объема выполненных горно-проходческих и очистных работ по участку;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документацию и материалы для технических расчетов 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технико-технологических норм и правил при производстве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технико-технологических норм и правил при производстве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согласовании и подготавливает геодезические материалы для оформления земельных отводов под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поверку и юстировку геодезических приборов и инструментов, обеспечивает их правильную эксплуатацию и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камеральную обработку материалов, выполняет расчетные работы, составляет планы, схемы, профили и другие графические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производственную документацию и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учета и хранения материалов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техниками - маркшейдерами и рабочими при проведении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безопасности и охраны труда, пожарной безопасности, охраны окружающей среды.</w:t>
      </w:r>
    </w:p>
    <w:bookmarkStart w:name="z22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 в области геологического изучения, использования и охраны недр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организационно-распорядительные документы, правила, инструкции и методические материалы, касающиеся производства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особенности проведения горных работ, правила, инструкции и условия производства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производства маркшейдерских работ, виды, технические характеристики, принципы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эксплуатации, обслуживания и хранения маркшейдерского оборудования, приборов и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поверок, юстировок и хранения геодезического оборудования, приборов и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наблюдения за движением земной поверхности и состоянием охраняемых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движения запасов и потерь полезных ископаемых в недрах;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ведения, правила и требования, предъявляемые к оформлению и хранению маркшейдерской документации, методы проведения технических расчетов и камеральной обработки маркшейдерских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требования, предъявляемые к составлению геодезических карт, планов, схем, профилей и других графических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правила пользования чертежным инструментом;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проектирования и планирования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проведения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геологоразведочных и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159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Требования к квалификации: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маркшейдер I категории: высшее (или послевузовское) образование по соответствующей специальности и стаж работы в должности маркшейдера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маркшейдер II категории: высшее (или послевузовское) образование по соответствующей специальности и стаж работы в должности маркшейдера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маркшейдер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на должности техника-маркшейдера I категории не менее 3 лет.</w:t>
      </w:r>
    </w:p>
    <w:bookmarkStart w:name="z22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Инженер по метрологии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26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Должностные обязанности:</w:t>
      </w:r>
    </w:p>
    <w:bookmarkEnd w:id="234"/>
    <w:bookmarkStart w:name="z1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сложные измерения величин при анализе точности технологических процессов и разрешает разногласия, возникающие между подразделениями предприятия по вопросам метрологии;</w:t>
      </w:r>
    </w:p>
    <w:bookmarkEnd w:id="235"/>
    <w:bookmarkStart w:name="z11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поверки и калибровки средств измерений;</w:t>
      </w:r>
    </w:p>
    <w:bookmarkEnd w:id="236"/>
    <w:bookmarkStart w:name="z11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ведение технологической документации персоналом;</w:t>
      </w:r>
    </w:p>
    <w:bookmarkEnd w:id="237"/>
    <w:bookmarkStart w:name="z1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графики поверки и калибровки с учетом утвержденных межповерочных и межкалибровочных интервалов, при необходимости разрабатывает рекомендации по их корректировке;</w:t>
      </w:r>
    </w:p>
    <w:bookmarkEnd w:id="238"/>
    <w:bookmarkStart w:name="z11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 нарушении метрологических правил и норм;</w:t>
      </w:r>
    </w:p>
    <w:bookmarkEnd w:id="239"/>
    <w:bookmarkStart w:name="z11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системы комплексного регламентированного обслуживания;</w:t>
      </w:r>
    </w:p>
    <w:bookmarkEnd w:id="240"/>
    <w:bookmarkStart w:name="z11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средств измерений величин, в определении потребности в средствах измерений и разработке планов внедрения новой измерительной техники, методик выполнения измерений, в выработке технических заданий на разработку необходимых средств измерений, в их экономическом обосновании;</w:t>
      </w:r>
    </w:p>
    <w:bookmarkEnd w:id="241"/>
    <w:bookmarkStart w:name="z11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аттестации методик выполнения измерений, в метрологической экспертизе технической документации;</w:t>
      </w:r>
    </w:p>
    <w:bookmarkEnd w:id="242"/>
    <w:bookmarkStart w:name="z12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персоналом эксплуатационных инструкций;</w:t>
      </w:r>
    </w:p>
    <w:bookmarkEnd w:id="243"/>
    <w:bookmarkStart w:name="z12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погрешность измерений величин, выполняемых в технологических процессах предприятия;</w:t>
      </w:r>
    </w:p>
    <w:bookmarkEnd w:id="244"/>
    <w:bookmarkStart w:name="z1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метрологический контроль в подразделениях предприятия за состоянием и применением средств измерений, за аттестованными методиками выполнения измерений;</w:t>
      </w:r>
    </w:p>
    <w:bookmarkEnd w:id="245"/>
    <w:bookmarkStart w:name="z12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комплектации средствами измерения, хранения и поддержания в надлежащем состоянии эталонов единиц величин, стандартных образцов.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161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247"/>
    <w:bookmarkStart w:name="z12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8"/>
    <w:bookmarkStart w:name="z12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и методические документы системы обеспечения единства измерений, положения по обеспечению единства измерений, относящиеся к поверочной и калибровочной деятельности, метрологическому контролю;</w:t>
      </w:r>
    </w:p>
    <w:bookmarkEnd w:id="249"/>
    <w:bookmarkStart w:name="z12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руководство по качеству, приказы и инструкции, регламентирующие работу поверочной/калибровочной лаборатории;</w:t>
      </w:r>
    </w:p>
    <w:bookmarkEnd w:id="250"/>
    <w:bookmarkStart w:name="z12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выполнения измерений, контроля и испытаний, в которых используются калибруемые приборы, условия эксплуатации приборов;</w:t>
      </w:r>
    </w:p>
    <w:bookmarkEnd w:id="251"/>
    <w:bookmarkStart w:name="z12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эталонов и установок, используемых для калибровки приборов;</w:t>
      </w:r>
    </w:p>
    <w:bookmarkEnd w:id="252"/>
    <w:bookmarkStart w:name="z13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253"/>
    <w:bookmarkStart w:name="z13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254"/>
    <w:bookmarkStart w:name="z1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производственной санитарии, требования пожарной безопасности.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162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Требования к квалификации: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инженер-калибровщик I категории: высшее (или послевузовское) образование по соответствующей специальности и стаж работы в должности инженера-калибровщика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инженер-калибровщик II категории высшее (или послевузовское) образование по соответствующей специальности и стаж работы в должности инженера-калибровщика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инженер-калибровщик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2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Инженер по добыче нефти и газа</w:t>
      </w:r>
    </w:p>
    <w:bookmarkEnd w:id="257"/>
    <w:bookmarkStart w:name="z2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Должностные обязанности: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эксплуатационных скважин, нефтегазопромыслового оборудования в соответствии с установленными технологическими режимами;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оперативные меры по устранению причин отклонений от утвержденных технологических режимов;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текущих и перспективных планов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сравнительный анализ работы действующего фонда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обеспечении производственных объектов химическими реагентами (демульгаторы, диспергаторы и другая ингибиторная защита от солеотложения, коррозии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геолого-технических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технологических режимов работы эксплуатационных скважин и других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обеспечение бригад по добыче нефти и газа необходимой технической, технологической и другой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мероприятий по подготовке производственных объектов к работе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изменения в техническую документацию в связи с изменениями и корректировкой технологических режимов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паспортизацию нефтегазопромысловых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аварий по эксплуатационным скважинам;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анализе причин аварий и разработке мероприятий по их предупреждению и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проведения текущего ремонта скважин, испытание новой техники, совершенствование систем сбора нефти, технологии нефтегазодобычи и депарафинизации;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внедрении мероприятий по повышению эффективности и культуры производства, созданию безопасных условий труда, охране окружающей среды, разработке технически обоснованных норм расхода материалов, топлива и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материалов.</w:t>
      </w:r>
    </w:p>
    <w:bookmarkStart w:name="z2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техники и технологии добычи, сбора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нефтяных и газовых месторождений, технику и технологию подземного и капитального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строительства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возникновения технических неполадок, аварий, осложнений на нефтегазопромысловых объектах, способы предупреждения и их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специализацию подразделений, обслуживающих нефтегазопромысел;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опыт в области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оперативного учета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промысловой геологии;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165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Требования к квалификации: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добыче нефти и газа I категории: высшее (или послевузовское) образование по соответствующей специальности и стаж работы в должности инженера II категории по добыче нефти и газа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добыче нефти и газа II категории: высшее (или послевузовское) образование по соответствующей специальности и стаж работы в должности инженера по добыче нефти и газа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добыче нефти и газа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28. Инженер по подготовке и транспортировке нефти</w:t>
      </w:r>
    </w:p>
    <w:bookmarkEnd w:id="261"/>
    <w:bookmarkStart w:name="z2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Должностные обязанности: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подготовку нефти в соответствии с техническими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перспективных, текущих и оперативных заданий по подготовке и транспортировке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пути повышения эффективности работы объектов подготовки и транспортировки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мероприятия по сокращению потерь и повышению качества сдаваемой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безопасную и технически правильную эксплуатацию технологического оборудования цеха и обеспечивает соблюдение технологии подготовки и транспортировки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заказов на капитальный ремонт оборудования, расследовании аварий и выхода из строя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внедрение передового опыта по совершенствованию технологии подготовки и транспортировки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подготовке организации к осенне-зимнему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применяемых норм расхода химических реагентов, материалов, топлива, электроэнергии на подготовку и перекачку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хранению химических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повышению культуры производства и принимает меры по охране окружающей среды.</w:t>
      </w:r>
    </w:p>
    <w:bookmarkStart w:name="z2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организации и технологии подготовки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подготовки и транспортировки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и правила технической эксплуатации установок по подготовке и транспортировке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продукции,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организации, основные требования организации труда при проектировании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опыт организаций в области технологии подготовки и транспортировки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168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квалификации: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транспортировке нефти I категории: высшее (или послевузовское) образование по соответствующей специальности и стаж работы в должности инженера по подготовке и транспортировке нефти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транспортировке нефти II категории: высшее (или послевузовское) образование по соответствующей специальности и стаж работы в должности инженера по подготовке и транспортировке нефти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транспортировке нефти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29. Инженер по эксплуатации нефтегазопроводов</w:t>
      </w:r>
    </w:p>
    <w:bookmarkEnd w:id="265"/>
    <w:bookmarkStart w:name="z23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Должностные обязанности: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правильную эксплуатацию технологического оборудования нефтегазопроводов и соблюдение технологических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подрядных организаций и ремонтных служб по обслуживанию и ремонту нефтегазопроводов;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снятию показаний контрольно-измерительных приборов нефтегазопроводов, ведет установленную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и анализирует причины неисправностей в работе нефтегазопровода и технологического оборудования, принимает меры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использование передовых методов ремонта и реконструкции нефтегазопроводов;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требований охраны труда, промышленной и экологической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порядка эксплуатации нефтегазопроводов в соответствии с нормативными положениями 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аварийных бригад при устранении дефектов и неисправностей нефтегазопроводов;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устранению парафиновых отложений в нефтегазопроводе;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строительства нефтегазопроводов;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и разрабатывает проекты по улучшению надежности и безопасности нефтегазопроводов;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систему мер по модернизации конструкции систем нефтегазопроводов;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организационную и техническую поддержку при реализации новых проектов по монтажу, поиску и устранению неисправностей и вводу нефтегазопроводов в эксплуатацию.</w:t>
      </w:r>
    </w:p>
    <w:bookmarkStart w:name="z23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инструкции и методические рекомендации, касающиеся нефтегазодобывающей отрасли, нормативные и методические материалы по системам нефтегазопроводов, включая международные и казахстанские;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принципы работы, эксплуатации и ремонта нефтяного оборудования и нефтегазопроводов;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типичных видов неполадок и неисправностей;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инженерно-технического обеспечения и технического обслуживания нефтегазопроводов;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газа, нефтегазовых смесей, характеристики почв и грунтов;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принцип работы и технические характеристики оборудования нефтегазопроводов;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171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Требования к квалификации: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нефтегазопроводов I категории: высшее (или послевузовское) образование по соответствующей специальности и стаж работы в должности инженера по эксплуатации нефтегазопроводов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нефтегазопроводов II категории: высшее (или послевузовское) образование по соответствующей специальности и стаж работы в должности инженера по эксплуатации нефтегазопроводов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нефтегазопроводов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3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Техник по подготовке и транспортировке нефти и газа</w:t>
      </w:r>
    </w:p>
    <w:bookmarkEnd w:id="269"/>
    <w:bookmarkStart w:name="z24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Должностные обязанности: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отбор анализов нефти резервуарных парков, нефтяной эмульсии;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сводную оперативную отчетность о работе товарных и резервуарных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документацию на операции по перекачке, приему и сдаче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своевременность замера раздела фаз нефти и воды, отбора проб с технологических резервуаров, привозных автоцистерн с учетом технических требований и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перспективных, текущих и оперативных заданий по подготовке и транспортировке нефти и газа, путей повышения эффективности работы технологических объектов подготовки и транспортировки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и выполняет вспомогательные расчеты по сокращению потерь и повышению качества сдаваемой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обеспечении безопасной и технически правильной эксплуатации технологического оборудования цеха, и контроля за соблюдением технологии подготовки и транспортировки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необходимые материалы и паспорта оборудования для передачи на капитальный ремонт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расследовании аварий и выхода из строя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подготовке организации к осенне-зимнему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отчетность расхода химических реагентов, материалов, топлива, электроэнергии на подготовку и перекачку нефти и газа.</w:t>
      </w:r>
    </w:p>
    <w:bookmarkStart w:name="z24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материалы, инструкции, касающиеся добычи нефти и газа, бурения;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учета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подготовки, и транспортировки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и правила технической эксплуатации установок по подготовке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сбора, подготовки и транспортировки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технологию рациональной эксплуатации нефтяных и газовых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поведения жидкостей и газа в коллекторе и технологических установках, а также свойства основных компонентов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выполнения расчетов и моделирования технологических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24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Требования к квалификации: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подготовке и транспортировке нефти и газа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подготовке и транспортировке нефти и газа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подготовке и транспортировке нефти и газа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подготовке и транспортировке нефти и газа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подготовке и транспортировке нефти и газа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</w:t>
      </w:r>
    </w:p>
    <w:bookmarkStart w:name="z24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Техник по эксплуатации нефтепроводов</w:t>
      </w:r>
    </w:p>
    <w:bookmarkEnd w:id="273"/>
    <w:bookmarkStart w:name="z24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Должностные обязанности: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под руководством более квалифицированного специалиста в выполнении пусковых, наладочных, экспериментальных и других видов работ на технологическом оборудовании нефтепроводов;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сбору, обработке и накоплению исходных материалов, данных статистической отчетности, научно-технической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 разработок, инструкций по организации эксплуатации, проведении пуско-наладочных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описания проводимых работ, необходимые спецификации, диаграммы, таблицы, графики и другую техническую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оформлению плановой и отчетной документации, вносит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испытаниях технологического оборудования, проведении экспериментальных работ по проверке и освоению нового оборудования и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анализе, подборке материалов по надежности и экономичности работы систем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документацию и проводит необходимые мероприятия к техническому обследованию нефтепроводов, экспертизе проектов на устранение дефектов на линейной части нефтепроводов;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проверки на соответствие порядка эксплуатации нефтепроводов с нормативными положениями 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потребности химических реагентов для антикоррозионной защиты нефтепроводов;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по расходу химических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отчеты мастеров по расходу химических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подготовке к работе в осенне-зимний и паводковый периоды и составляет отчет о выполнении;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опытно-экспериментальных работ по освоению новой техники и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и анализирует данные о работе оборудования и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технических требований к работе подрядных организаций и ремонтных служб нефтепроводов;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систематизирует, обрабатывает и подготавливает данные для составления отчетов 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оформление и хранение результатов обследований технического состояния нефтепроводов и технологического оборудования нефтепроводов и сопутствующей им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экспериментов и испытаний, подключает приборы, регистрирует необходимые характеристики и параметры и проводит обработку полученных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технические работы по обработке и систематизации материалов обследований, составлении заключений, отчетов по результатам обследований;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графики работ на услуги ремонтных служб, оформляет отчеты и обоснования при отклонениях от плана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обеспечению правил безопасности и охраны труда, пожарной безопасности, охраны окружающей среды.</w:t>
      </w:r>
    </w:p>
    <w:bookmarkStart w:name="z24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материалы, инструкции, касающиеся добычи, переработки и транспортировки нефти и газа, бурения и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ремонта технологического оборудования, нефтепроводов;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типичных видов неполадок и неисправностей;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инженерно-технического обеспечения и технического обслуживания нефтепроводов;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газа, нефтегазовых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почв и грунтов;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методические материалы по системам трубопроводов, включая международные и казахстанские нормы;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и технические условия, технико-экономические характеристики и конструктивные особенности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нефтепроводов;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технологические процессы;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24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Требования к квалификации: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нефтепроводов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на должности техника по эксплуатации нефтепроводов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нефтепроводов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на должности техника по эксплуатации нефтепроводов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нефтепроводов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Start w:name="z24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Техник по добыче нефти и газа</w:t>
      </w:r>
    </w:p>
    <w:bookmarkEnd w:id="277"/>
    <w:bookmarkStart w:name="z24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Должностные обязанности: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по добыче нефти и газа и осуществляет руководство на порученном участке в соответствии с технологическими регламентами и современной системой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мероприятий по совершенствованию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технические расчеты с использованием современных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выборе рационального режима эксплуатации скважин и обеспечении качества и безопасности проводимых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обосновании выбранных способов разработки и эксплуатации нефтяных и газовых месторождений с учетом решения задач энерго - и ресурсосбережения, а также защиты окружающей среды от техногенных воздействий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эффективность производственной деятельности с учетом системы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техническую документацию в соответствии с действующими нормативными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планировании мероприятий по эффективному проведению производственных процессов, совершенствованию технологий и контроля выполнения производственных заданий, в разработке программ, инструкций и другой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и согласовывает изменения в технической документации в связи с корректировкой технологических процессов и режимов работы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мероприятий по повышению нефтегазоотдачи пластов, депарафинизации скважин, внедрению новой техники и технологии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описания проводимых работ, необходимые спецификации, диаграммы, таблицы, графики и другую техническую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правил эксплуатации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безопасности и охраны труда, пожарной безопасности, охраны окружающей среды.</w:t>
      </w:r>
    </w:p>
    <w:bookmarkStart w:name="z24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материалы, инструкции, касающиеся добычи нефти и газа, бурения;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увеличения нефтегазоотдачи пластов;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подземного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геофизических исследований при подземном ремонте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промышленной и экологической безопасности при выполнении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за разработкой месторождений и технического состояния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технологию рациональной эксплуатации нефтяных и газовых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 сдачи оборудования после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назначение, принципы работы и правила эксплуатации используемого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организацию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 сдачи оборудования после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25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Требования к квалификации: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добыче нефти и газа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добыче нефти и газа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добыче нефти и газа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добыче нефти и газа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добыче нефти и газа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Start w:name="z25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Нормировщик</w:t>
      </w:r>
    </w:p>
    <w:bookmarkEnd w:id="281"/>
    <w:bookmarkStart w:name="z25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Должностные обязанности: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разработку научно обоснованных норм трудовых затрат, используя межотраслевые, отраслевые и другие прогрессивные нормативы по труду, а также местные нормы, рассчитанные на основе технических данных о производительности оборудования, анализа затрат рабочего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в цехе планы научной организации труда с целью реализации резервов роста производительности труда, снижения трудоемкости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более прогрессивные нормы времени (выработки);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рабочих и специалистов цеха проводит систематический анализ технологических процессов, эффективность использования оборудования, инструмента и рабочего времени, выполнения норм времени (выработки) выявляет причины невыполнения, принимает меры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описание работ в нарядах, соответствие их действительному объему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для согласования и утверждения справки и расчеты на объемы выполненных работ по бригадам и цехам в соответствующие отделы и службы нефтегазодобывающего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нормируемые задания рабочим, находящимся на повременно-премиальной системе оплаты труда, ведет учет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эффективность действующих систем оплаты труда работников цеха и разрабатывает предложения по их совершенствованию;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расходования фонда заработной платы, проводит анализ по профессиям;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текущие и перспективные планы по пересмотру норм, снижению трудоемкости;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применения нормативных материалов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фотохронометражные наблюдения, обработку и анализ полученных данных, выявляет причины потерь, разрабатывает предложения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осуществляет апробацию проектов нормативных материалов по труду в производственных условиях и внедряет их после утверждения;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расчеты, необходимые для составления проектов перспективных и годовых планов по труду и заработной плате организации и ее подразделений, планов совершенствования организации труда и повышения его производительности, определения трудоемкости производственной программы, фонда заработной платы и численности работников по категориям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поступающие от подразделений организации учетные и отчетные документы, проверяет полноту представленных в них данных, расчетов, их соответствие действующим положениям по оплате труда, материальному стимулированию;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действующие нормы труда с целью выявления устаревших и ошибочно установленных норм, определяет эффективность внедрения научно обоснованных норм трудовых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работы, связанные с определением трудовых процессов и затрат рабочего времени на выполнение операций, анализирует эффективные приемы и методы труда, способствует их распространению;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уведомление об изменениях утвержденных норм трудовых затрат и расценок;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о состоянии нормирования труда по установленным формам.</w:t>
      </w:r>
    </w:p>
    <w:bookmarkStart w:name="z25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касающиеся экономической деятельности, организации нормирования труда, системы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межотраслевые и отраслевые нормативы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перспективных и годовых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изучения и проектирования трудовых процессов, использования рабочего времени, определения экономической эффективности, оценки уровня организации труда, производства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технической документации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календарных планов пересмотра норм и организационно-технических мероприятий по повышению производительности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организационной и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физиологии и психологии труда, технической эстетики и эргономики;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совершенствования организации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25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Требования к квалификации: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без требований к стажу работы или стаж работы в должности техника не менее 3 лет.</w:t>
      </w:r>
    </w:p>
    <w:bookmarkStart w:name="z25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Инженер центральной инженерно-технологической службы (сменный)</w:t>
      </w:r>
    </w:p>
    <w:bookmarkEnd w:id="285"/>
    <w:bookmarkStart w:name="z25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Должностные обязанности: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сменных производственных заданий производственными подразделениями организации, соблюдение установленного технологического режима производства, выполнения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структурных подразделений нефтегазодобывающего управления, их ритмичную работу по выполнению производственных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предупреждению нарушений хода производственного процесса в добыче нефти и газа, организуя четкие и согласованные действия вспомогательных подразделений и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 анализ поступающей информации с производственных объектов, необходимой для ведения оперативного контроля, регулирования и координации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нефтепромыслов трудовой и производственной дисциплины, правил и инструкций по безопасному ведению работ, технологических режимов и процессов, применению средств индивидуальной защиты, правил и норм безопасности и охраны труда, техники безопасности, пожарной безопасности, охраны окружающей среды, производственной санитарии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материальными и энергетическими ресурсами, технически правильную эксплуатацию оборудования и других основных средств, экономное расходование сырья, топлива,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подразделений нефтегазодобывающего управления необходимыми материалами, конструкциями, комплектующими изделиями, оборудованием, а также транспортом и спецтехникой;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предупреждению и устранению нарушений хода производства, привлекая при необходимости соответствующие службы нефтегазодобывающего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составление ежесуточной сводки о результатах выполнения производственных заданий по добыче нефти и газа, закачке воды в продуктивные пласты, состоянии фонда скважин, приеме воды и газа, а также о количестве скважин законченных строительством, вышедших из подземного и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оказание первой медицинской помощи пострадавшим и направление их в медицинское учреждение, с уведомлением начальника центральной инженерно-технологической службы, руководства нефтегазодобывающего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останавливает работу нефтепромысловых объектов, при нарушении установленной технологии, правил технической и пожарной безопасности, производственной санитарии и безопасности и охраны труда.</w:t>
      </w:r>
    </w:p>
    <w:bookmarkStart w:name="z25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 по оперативному управлению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оборудование цеха и правила его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текущего и капитального ремонтов;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методы учета хода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оказания первой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и оперативно-производственное планирование;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186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Требования к квалификации: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центральной инженерно-технологической службы (сменный) I категории: высшее (или послевузовское) образование по соответствующей специальности и стаж работы в должности инженера центральной инженерно-технологической службы (сменный)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центральной инженерно-технологической службы (сменный) II категории: высшее (или послевузовское) образование по соответствующей специальности и стаж работы в должности инженера центральной инженерно-технологической службы (сменный)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центральной инженерно-технологической службы (сменный)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оперативному управлению производством на инженерно – технических должностях в должности техника I категории не менее 3 лет.</w:t>
      </w:r>
    </w:p>
    <w:bookmarkStart w:name="z25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Инструктор по противопожарной профилактике</w:t>
      </w:r>
    </w:p>
    <w:bookmarkEnd w:id="289"/>
    <w:bookmarkStart w:name="z26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Должностные обязанности: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пожарно-профилактической работы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пожарной безопасности объектов (территорий, зданий, сооружений, помещений, наружной установки, складов, транспортных средств, открытых площадок), технологических процессов, технологического оборудования, продукции и материально-технических ресурсов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необходимые документы для получения заключения о соответствии объектов правилам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мероприятия, направленные на усиление противопожарной защиты и предупреждение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пожарно-техническое обследование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инструкции о мерах пожарной безопасности в целом по организации, а также по каждому объекту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противопожарных мероприятий, предусмотренных правилами, нормами и стандартами на строительные работы, технологические процессы и отдельные виды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исправное техническое состояние средств пожарной автоматики и пожаротушения, систем противопожарного водоснабжения, дымоудаления, установок оповещения персонала организации при пожаре;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руководителю организации предложения по определению работников, ответственных за пожарную безопасность объектов предприятия, организует обучение и практические занятия с этими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занятия, инструктажи по пожарно-техническому минимуму с персоналом организации, по предупреждению и тушению возможных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исполнение персоналом положений, инструкций о мерах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сообщает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действиями работников при пожаре (организует эвакуацию людей, дает указания по аварийной остановке технологического оборудования, отключению вентиляции и электрооборудования, организует применение средств пожаротушения и установок пожарной автоматики, организует эвакуацию горючих веществ и материальных ценностей и прочие);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содействию пожарной охране при тушении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предоставление пожарной охране при тушении пожаров на территории предприятия необходимых сил и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принимает участие в работах по установлению причин и обстоятельств пожаров, происшедших на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виновных в нарушении требований пожарной безопасности и возникновении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оформления документов по результатам проверок, разрабатывает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по вопросам пожарной безопасности, в том числе от подразделений пожарной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проекты приказов (распоряжений) по вопросам пожарной безопасности по обслуживаемому объекту;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документации о пожарах, авариях в рамках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 государственных органах, в судах при рассмотрении дел о нарушении правил пожарной безопасности, представляет необходимые документы и дает объяснения.</w:t>
      </w:r>
    </w:p>
    <w:bookmarkStart w:name="z26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касающиеся деятельности противопожарной службы, организации работы по пожарной безопасности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пожаробезопасности объектов, участков,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пожаров и меры по их предупреждению;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расследований пожаров и загораний, несчастных случаев на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пожаротушения, их устройство и принцип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применения, порядок действий при пожаре на производственных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189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Требования к квалификации: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сфере обеспечения противопожарной безопасности не менее 3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сфере обеспечения противопожарной безопасности не менее 5 лет.</w:t>
      </w:r>
    </w:p>
    <w:bookmarkStart w:name="z26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Диспетчер пожарной связи</w:t>
      </w:r>
    </w:p>
    <w:bookmarkEnd w:id="293"/>
    <w:bookmarkStart w:name="z26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Должностные обязанности: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передачу и регистрацию сообщений, поступающих на пункт связи пожарной части (отдельного поста), отправление подразделений пожарной части (отдельного поста) на пожары, места аварий и стихийных бедствий;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работоспособности средств связи и сигнализации, содержит их в чистоте и 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сообщения о пожаре, авариях,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со службами пожарной части района (объектов), взаимодействующими с пожарной частью, и при необходимости направляет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этих служб в район пожара (аварии, стихийного бедствия) согласно установленному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объектов нефтегазодобывающей организации с круглосуточным пребыванием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и поддерживает радиосвязь с пожарными и аварийно-спасательными расчетами подразделений, работающими на месте пожара, другими службами по ликвидации чрезвычайных ситуаций, выясняет оперативно-тактические особенности объекта, уровень загазованности, радиационную обстановку, предполагаемые изменения метеорологических условий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(обеспечивает) оповещение и сбор личного состава органов управления и пожарных подразделений к месту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принимает меры по устранению выявленных нарушений, осложняющих оперативную обстановку, докладывает обо всех выявленных нарушениях и принятых мерах соответствующим должностным лицам пожарного гарнизона.</w:t>
      </w:r>
    </w:p>
    <w:bookmarkStart w:name="z26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средств связи, систем оповещения;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основы технологии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производственных объектов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производственных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организации, специализацию подразделений организации и производственные связи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выпускаемой продукции, виды выполняемых работ (услуг);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производственных складов;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оперативную пожарную обстановку в районе выезда подразделений пожарной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на которые составлены планы и карточки тушения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важных и пожароопасных объектов, проездов к ним, сеть водоисточников;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тактико-технические данные пожарных автомобилей (судов, поездов), имеющихся в гарнизоне;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оперативно-служебные документы подразделения, порядок их заполнения и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 и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192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193.Требования к квалификации: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техническое и профессиональное (среднее специальное, среднее профессиональное) образование и дополнительное профессиональное образование по установленной программе без предъявления требований к стажу работы.</w:t>
      </w:r>
    </w:p>
    <w:bookmarkStart w:name="z26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Инженер пожарной охраны</w:t>
      </w:r>
    </w:p>
    <w:bookmarkEnd w:id="297"/>
    <w:bookmarkStart w:name="z26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Должностные обязанности: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 в структурных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пропаганду знаний работников предприятия по вопросам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вместе со службами по охране труда и структурными подразделениями мероприятия, направленные на усиление пожарной безопасности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работникам вводные инструктажи по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расследование, учет и анализ возгораний и пожаров, произошедших на объектах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статистические отчеты предприятия по вопросам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перспективные и текущие планы работы предприятия по усилению противопожарного режима на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соблюдение правил пожарной безопасности на рабочих местах, и в быту;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возгораний и пожаров на объектах, работе пожарно-технической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местные инструкции по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комиссий по охране труда, в разработке оперативных карточек действий персонала при тушении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руководителям структурных подразделений предприятия в разработке мероприятий, проведении лекций, бесед по вопросам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приказов и распоряжений по вопросам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пожарно-техническому минимуму, взаимодействует с местными органами пожарной охраны.</w:t>
      </w:r>
    </w:p>
    <w:bookmarkStart w:name="z26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производства продукции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изучения условий труда на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эксплуатации оборудования, применяемого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средства контроля соответствия технического состояния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безопасного ведения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пожарной безопасности и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формы пропаганды и информации по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составления отчетности о выполнении мероприятий по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195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Требования к квалификации: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пожарной охраны I категории: высшее (или послевузовское) образование по соответствующей специальности и стаж работы в должности инженера пожарной охраны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пожарной охраны II категории: высшее (или послевузовское) образование по соответствующей специальности и стаж работы в должности инженера пожарной охраны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пожарной охраны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противопожарной службе не менее 5 лет.</w:t>
      </w:r>
    </w:p>
    <w:bookmarkStart w:name="z27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Инженер по глинистым растворам</w:t>
      </w:r>
    </w:p>
    <w:bookmarkEnd w:id="301"/>
    <w:bookmarkStart w:name="z27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Должностные обязанности: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рецептуры промывочной жидкости с учетом требований геолого-технических нарядов;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изменения в техническую документацию в связи с изменением технологии приготовления и обработки промывочных жидкостей;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замеры параметров промывочной жидкости и устанавливает сроки их проведения в соответствии с геолого-техническими условиями проходки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состояние и качество промывочной жидкости в процессе бурения;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мероприятия по совершенствованию приготовления, обработки и уплотнения глинистых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расходы утяжелителей и химических реагентов с учетом интервала бурения;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состоянием контрольно-измерительных приборов и очистных устройств на буровой установке в процессе закачки промывочных жидкостей;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на рабочем месте рабочих буровых бригад во время закачки промывочных жидкостей;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безопасному ведению работ в службе глиняного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лаборантов-коллекторов;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установленный учет и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работниками правил безопасности и охраны труда, пожарной безопасности, производственной и трудовой дисциплины, правил внутреннего трудового распорядка.</w:t>
      </w:r>
    </w:p>
    <w:bookmarkStart w:name="z27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нефтегазодобывающей отрасли, ведения глиняного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технологию бурения, и буровых работ, технологию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геофизических исследований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неорганической и коллоидной химии, физико-химическую характеристику применяемых утяжелителей и химических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измерений параметров промывочных жидкостей и принципы работы 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 правила хранения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мировой опыт ведения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производственной санитарии и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198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Требования к квалификации: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глинистым растворам I категории: высшее (или послевузовское) образование по соответствующей специальности и стаж работы в должности инженера по глинистым растворам II категории не менее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глинистым растворам II категории: высшее (или послевузовское) образование по соответствующей специальности и стаж работы в должности инженера по глинистым растворам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глинистым растворам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7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Инженер по эксплуатации и ремонту сооружений и оборудования водопроводно-канализационного хозяйства</w:t>
      </w:r>
    </w:p>
    <w:bookmarkEnd w:id="305"/>
    <w:bookmarkStart w:name="z27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Должностные обязанности: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обеспечению бесперебойного функционирования водопроводных и канализационных сетей, сооружений и их оборудовании;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годовые, квартальные, месячные планы различных видов ремонтов сетей, сооружений, оборудования, а также других основных фондов – водопроводно канализационного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выполнение планово-предупредительных ремонтов, утвержденных графиков профилактических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необходимую документацию относительно капитального и текущего ремонтов основных фондов и принимает меры по списанию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и спецификации на материалы, инструмент, запасные части для оборудования, обеспечивает правильность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проверке технического состояния сооружений, качества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причины аварий и повреждений на объектах водопроводно-канализационного хозяйства и разрабатывает мероприятия по их предотвращению;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 паспортизацию объектов водопроводно-канализационного хозяйства, вносит изменения в документацию после их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соответствующую документацию по инвентаризации основных средств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правил и норм охраны труда, ведет соответствующую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своевременной аттестации работников, обслуживающих объекты повышенной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причин травматизма и разрабатывает меры по его предотвращению.</w:t>
      </w:r>
    </w:p>
    <w:bookmarkStart w:name="z27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предприятия и схемы водоснабжения, водоотведения, зоны работы насосных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систем водоснабжения и водоотведения в населенных пунктах,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работ при эксплуатации системы водоснабжения и водоотведения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коммунальным водопроводом и канализацией;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нормы и правила, государственные стандарты на сооружения водопровода и канализации, питьевую 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очистке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201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Требования к квалификации: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и ремонту сооружений и оборудования водопроводно-канализационного хозяйства I категории: высшее (или послевузовское) образование по соответствующей специальности и стаж работы в должности инженера по эксплуатации и ремонту сооружений и оборудования водопроводно-канализационного хозяйства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и ремонту сооружений и оборудования водопроводно-канализационного хозяйства II категории: высшее (или послевузовское) образование по соответствующей специальности и стаж работы в должности инженера по эксплуатации и ремонту сооружений и оборудования водопроводно-канализационного хозяйства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эксплуатации и ремонту сооружений и оборудования водопроводно-канализационного хозяйства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7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Аналитик</w:t>
      </w:r>
    </w:p>
    <w:bookmarkEnd w:id="309"/>
    <w:bookmarkStart w:name="z28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Должностные обязанности: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аналитическое и методическое обеспечение проведения 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аналитическую и исследовательскую работу с целью сбора, оценки и анализа получаемой информации, а также выработки практических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анализ по текущей ситуации и представляет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соисполнителей при совместном выполнении работ с другими структурными подразделениями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маркетинговые исследования и обработку данных и ситуационного анализа, представляет их в установленных форматах для принятия управленческих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маркетинговой и ценовой политики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обрабатывает данные эффективности продаж нефти и продуктов переработки нефти и газа с подготовкой и иллюстрацией математических и статистических диаграмм и графиков;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исполнение контрактных обязательств на поставку нефти и продуктов переработки нефти и газа и отгрузке продуктов переработки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работах по совершенствованию организации производства, готовит предложения направленные на увеличение эффективности продаж нефти и продуктов переработки нефти и газа, оптимизации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разработку краткосрочных, среднесрочных и долгосрочных прогнозов развития рынков нефтегазовой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финансовую целесообразность заключения организацией различных гражданско-правовых договоров и иных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электронные базы данных учета расходов по реализации нефти и нефтепродуктов на внутренний и внешний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кредиторской и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официальные курсы валют в электронные базы данных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оплату налоговых выплат.</w:t>
      </w:r>
    </w:p>
    <w:bookmarkStart w:name="z28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регламентирующие производственно-хозяйственную и финансово-экономическую деятельность, аналитические и методические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сбора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факторов для анализа по текущей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организации, состояние и перспективы развития рынков сбыта продукции (работ,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эффективности финансовых вложений;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определения макро- и микроэкономики;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управления портфельными инвестициями;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работы с большими объемами информации, этические нормы управления рисками и управления инвестициями;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статистику, экономику, организацию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вычислительной техники, телекоммуникации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требования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204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Требования к квалификации: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аналитик I категории: высшее (или послевузовское) по соответствующей специальности и стаж работы по направлению профессиональной деятельности не менее 5 лет, в том числе в должности аналитика II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аналитик II категории: высшее (или послевузовское) образование по соответствующей специальности и стаж работы по направлению профессиональной деятельности не менее 3 лет, в том числе в должности аналитика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аналитик без категории: высшее (или послевузовское) образование по соответствующей специальности без предъявления требований к стажу работы.</w:t>
      </w:r>
    </w:p>
    <w:bookmarkStart w:name="z28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Инженер по горным работам</w:t>
      </w:r>
    </w:p>
    <w:bookmarkEnd w:id="313"/>
    <w:bookmarkStart w:name="z28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Должностные обязанности: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проектирует строительство сооружений, служащих для вскрытия месторождения полезных ископаемых и их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технико-технологическое обеспечение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производства горных работ и разработке производственно-технической части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планы-графики сооружения горных выработок, участвует в расстановке горнопроходческих бригад по объектам работ и определении их оснащения техническими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и технологию проходки горных выработок, паспортов буровзрывных работ и крепления горных выработок, и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обобщает, обрабатывает и анализирует данные о работе горнопроходческих бригад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причины простоев, аварий и брака при производстве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совершенствованию организации проведения и повышению эффективности горных работ, рациональному использованию рабочего времени горнопроходческих бригад, повышению безопасности и предупреждению аварий и осложнений на горных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буровыми бригадами производственной и технологической дисциплины, требований к качеству горных работ, правил эксплуатации горнопроходческого оборудования, правил безопасности и охраны труда, пожарной безопасности, мер по охране недр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графиков ремонта и технического обслуживания горнопроходческого оборудования и обеспечивает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организации обеспечения горнопроходческих бригад материально-техническими ресурсами и обеспечивает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необходимой документации для оформления разрешений на хранение, перевозку взрывчатых материалов и ведения буровзрывных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заявок на требуемые взрывчатые материалы, горное оборудование, инструмент и средства безопасности, а также в их распределении по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рациональному хранению и эксплуатации горнопроходческого оборудования, инструмента и других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внедрению новой техники и технологии, рационализации, изобретательству, нормированию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передовой отечественный и зарубежный опыт производства горных работ, участвует в его распространении на горных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установленный учет и составляет необходимую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квалификации рабочих, занятых на горных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работниками правил безопасности и охраны труда, пожарной безопасности, производственной и трудовой дисциплины, правил внутреннего трудового распорядка.</w:t>
      </w:r>
    </w:p>
    <w:bookmarkStart w:name="z28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области геологического изучения, использования и охраны недр и окружающей среды, организационно-распорядительные документы и методические материалы, касающиеся производства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геологии, общие сведения о геологии района работ, горно-геологические условия, направленность, специализацию и перспективы развития района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конструкции горных выработок;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порядок разработки проектно-производственной документации на проходку горных выработок;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производственных процессов и технологию проходки горных выработок;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документов на производство работ в условиях и с материалами, требующими специальных разрешений, оформления и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геологические требования, предъявляемые к отбору проб и качеству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требования к технической эксплуатации и обслуживания горнопроходческого оборудования, механизмов, контрольно-измерительной аппаратуры, средств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условия возникновения геологических осложнений, технико-технологических нарушений, неполадок, аварий в горных выработках и способы их предупреждения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средства контроля за состоянием горных выработок;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техники безопасности и правила ведения буровзрывных работ, нормы расхода и правила хранения материалов, применяемых при проходке горных выработок;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характеристики взрывчатых материалов, правила их применения, транспортировки, учета 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опробования;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отбору и качеству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и хранения геологического материала (керна, проб и другое), формы и порядок ведения производственной и отчетной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планирования, проектирования и основы финансирования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расценки на горные работы, порядок их пересмотра;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положения по оплате труда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в области техники и технологии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207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Требования к квалификации: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горным работам I категории: высшее (или послевузовское) образование по соответствующей специальности и стаж работы в должности инженера по горным работам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горным работам II категории: высшее (или послевузовское) образование по соответствующей специальности и стаж работы в должности инженера по горным работам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горным работам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8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Техник-химик</w:t>
      </w:r>
    </w:p>
    <w:bookmarkEnd w:id="317"/>
    <w:bookmarkStart w:name="z28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Должностные обязанности: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более квалифицированного специалиста выполняет технические задачи в области исследований и разработки оборудования для химических заводов, новых промышленных химических технологий, испытания опытных образцов;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правильной эксплуатации химического оборудования и технологических систем, проведение профилактических осмотров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оборудования к работе, выявляет и устраняет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тонких и точных химических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по технологическим аспектам применяемых материалов, производимых продуктов и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показателей и режимов работы химического оборудования, прочей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технические знания в области разработки и эксплуатации химического промышленного оборудования для решения возникающих в процессе работы проблем.</w:t>
      </w:r>
    </w:p>
    <w:bookmarkStart w:name="z28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другие руководящие, методические и нормативные документы, регулирующие вопросы выполнения технических задач, связанных с разработкой, конструированием, эксплуатацией и ремонтом химического производственного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химических анализов, физико-механических испытаний и других исследований сырья, материалов, полуфабрикатов,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общей, аналитической и физической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режимы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и конструктивные данные выпускаемой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в отрасли и в организации стандарты и технические условия, требования, предъявляемые к технической документации, сырью, материалам, полуфабрикатам,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и эксплуатации лабораторного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анализируемых материалов и применяемых реактивов, методы и средства контроля их качества, правила проведения испытаний, приемки и хранения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на выполняемые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29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Требования к квалификации: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соответствующей специальности и стаж работы не менее 1 года,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соответствующей сфере не менее 2 лет.</w:t>
      </w:r>
    </w:p>
    <w:bookmarkStart w:name="z29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Техник-маркшейдер</w:t>
      </w:r>
    </w:p>
    <w:bookmarkEnd w:id="321"/>
    <w:bookmarkStart w:name="z29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Должностные обязанности: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маркшейдерских работах, в привязке проектов горных выработок, сооружений, трасс и других объектов к условиям местности и переносе их в натуру;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оформлении проектно-сметной и производственной документации, отчетности и подготовке оперативной информации о ходе выполнения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необходимые измерения для контроля проходки горных выработок, соблюдения проектных сечений и уклонов и габаритов;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маркшейдерское обслуживание проходки горных выработок, замеры складов и отвалов;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наземную топографическую съемку, камеральную обработку материалов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первичную геодезическую документацию и осуществляет ее обработку, учет и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текстовых, табличных и графических материалов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на местности точки долговременными и временными знаками, определяет плановые координаты и высоты точек согласно проекту работ и установленному заданию;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вычерчивает планы горных работ и выполняет другие графические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документацию для учета движения и потерь запасов полезных ископаемых, построения границ предохранительных целиков под объекты, подлежащие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получении и сдаче на хранение необходимых приборов, инструментов и другого снаряжения;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требований, предъявляемых к качеству маркшейдерских работ, мер по охране недр и окружающей среды, правил по охране труда, противопожарной защиты работниками, занятыми на маркшейдерских работах.</w:t>
      </w:r>
    </w:p>
    <w:bookmarkStart w:name="z29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 в области геологического изучения, использования и охраны недр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организационно-распорядительные документы и методические материалы, касающиеся производства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и технологии производства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особенности проведения горных работ, организацию и технологию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конструкции применяемого оборудования, аппаратуры, приборов, а также правила их технической эксплуатации 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поверок приборов и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оформления маркшейдерской документации и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методы и средства обработки материалов, выполнения технических расчетов, графических и вычислительных работ, составления геодезических карт, планов, схем, профилей;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движения запасов и потерь полезных ископаемых в недрах;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и требования, предъявляемые к качеству маркшейдерских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правила пользования чертежным инструментом, требования, предъявляемые к оформлению и хранению маркшейдерских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213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Требования к квалификации: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техник-маркшейдер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техника-маркшейдера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техник-маркшейдер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техника-маркшейдера без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техник-маркшейдер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Start w:name="z29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Инженер по заливке скважин</w:t>
      </w:r>
    </w:p>
    <w:bookmarkEnd w:id="325"/>
    <w:bookmarkStart w:name="z29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Должностные обязанности: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технологическими процессами заливки (цементированием)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ствола скважины к цементированию, обеспечивает правильную установку оснастки эксплуатационных колонн;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опрессовку давлением наземных коммуникаций и подготовку материальных и технических средств для проведения цементировочных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наиболее рациональную расстановку технологического оборудования для заливки скважины цементом, производит расчет потребного количества цемента, продавочной жидкости и химических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ожидаемое максимальное давление в скважине и время, необходимое для цементирования обсадных колонн и выполнения работ по заливке;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соответствующей технической документации и обеспечивает соблюдение технологической дисциплины, выполнение правил безопасности и охраны труда,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правильную эксплуатацию оборудования и транспортных средств во время выполнения цементировочных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работах по ликвидации брака, полученного в процессе цементирования эксплуатационных колонн.</w:t>
      </w:r>
    </w:p>
    <w:bookmarkStart w:name="z29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добычи нефти, ведения буровых работ (крепления скважин);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геофизических и гидродинамических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цементировочных работ, конструкцию обсадных колонн, физико-химические свойства применяемых цемента и материалов, их нормы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 транспортировки, технологию бурения и строительства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пластовых флюидов;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правильную эксплуатацию контрольно-измерительных приборов и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опыт по заливке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216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Требования к квалификации: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заливке скважин I категории: высшее (или послевузовское) образование по соответствующей специальности и стаж работы в должности инженера по заливке скважин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заливке скважин II категории: высшее (или послевузовское) образование по соответствующей специальности и стаж работы в должности инженера по заливке скважин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заливке скважин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29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Инженер по креплению скважин</w:t>
      </w:r>
    </w:p>
    <w:bookmarkEnd w:id="329"/>
    <w:bookmarkStart w:name="z30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Должностные обязанности: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процессе крепления скважин в соответствии с принятой технологией работ, обеспечивает соблюдение технологической дисциплины, выполнение правил и норм безопасности и охраны труда, пожарной безопасности,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технологического оборудования и транспортных средств для проведения работ по цементированию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наиболее рациональное размещение технологического оборудования и техники во время проведения цементировочных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и передает информацию о степени выполнения производственных заданий руководству цеха,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необходимую технико-технологическую документацию по цементированию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подготовку материальных средств для проведения работ по цементированию;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технологические испытания нового оборудования, материалов и технических процессов в креплении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мероприятий по предупреждению аварий и осложнений при креплении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передовой опыт в области крепления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ограничению развития аварийной ситуации и ее ликвидации, оказывает первую помощь пострадавшему, принимает меры по вызову скорой помощи, аварийных служб, пожарной охраны.</w:t>
      </w:r>
    </w:p>
    <w:bookmarkStart w:name="z30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методические и нормативно-технические материалы, касающиеся добычи нефти, организации ведения работ по креплению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разработки, оформления и ведения технико-технологической документации по цементированию, креплению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работ по креплению скважин и их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технологического оборудования и техники, используемые при ведении работ по креплению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цементов, тампонажных растворов, химреагентов, используемых при цементировании скважин, и факторы, влияющие на их изменение;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материалов, правила их хранения и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испытаний новых технологических процессов крепления скважин, новой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мировой опыт работ по креплению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безопасности,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219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Требования к квалификации: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креплению скважин I категории: высшее (или послевузовское) образование по соответствующей специальности и стаж работы в должности инженера по креплению скважин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креплению скважин II категории: высшее (или послевузовское) образование по соответствующей специальности и стаж работы в должности инженера по креплению скважин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креплению скважин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30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46. Инженер по опробованию и испытанию скважин</w:t>
      </w:r>
    </w:p>
    <w:bookmarkEnd w:id="333"/>
    <w:bookmarkStart w:name="z30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Должностные обязанности: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технологию опробования (испытания)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технических средств для опробования и испытания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годовые задания по производству работ на опробование (испытание) скважин и обеспечивает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руководит работами по опробованию и испытанию, перфорации скважин и установке цементных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техническую документацию, ведет необходимый учет и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разрабатывает дополнительные меры по опробованию (испытанию)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расчеты технических параметров колонн насосно-компрессорных труб, обеспечивает выполнение работ по схеме обвязки скважин во время испытания, опробования и перфорации скважин и установке цементных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обобщение и обмен опытом работы между буровыми бригадами по процессу апробирования (испытания)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совершенствованию организации и технологии апробирования (испытания)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буровой бригадой правил охраны недр и окружающей среды.</w:t>
      </w:r>
    </w:p>
    <w:bookmarkStart w:name="z30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другие методические и нормативно-технические материалы, касающиеся добычи нефти, работ по испытанию и опробования (испытанию)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работ, порядок составления геолого-технического наряда и факторы, усложняющие проведение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крепления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оборудования, инструмента и приспособлений, правила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добычи нефти и газа, бурения и строительства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организации работ по опробованию и испытанию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пожарной безопасности,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222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Требования к квалификации: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опробованию и испытанию скважин I категории: высшее (или послевузовское) образование по соответствующей специальности и стаж работы в должности инженера по опробованию и испытанию скважин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опробованию и испытанию скважин II категории: высшее (или послевузовское) образование по соответствующей специальности и стаж работы в должности инженера по опробованию и испытанию скважин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опробованию и испытанию скважин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30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47. Инженер по подготовке к ремонту скважин</w:t>
      </w:r>
    </w:p>
    <w:bookmarkEnd w:id="337"/>
    <w:bookmarkStart w:name="z30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Должностные обязанности: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перспективных и текущих планов ремонта скважин, обеспечивает выполнение утвержденных планов (графиков) для бригад подземного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годового плана и оперативного графика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утверждает графики передвижения бригад подземного ремонта скважин, обеспечивает соблюдение графика передвижений бригад, месячных планов по ремонту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производственных заданий по ремонту скважин, обеспечивает ритмичность работы бригад подземного ремонта скважин и своевременную подготовку скважин к ремонту;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соблюдению технологии при глушении скважин, подготовку труб, штанг и другого подземного оборудования к ремонту, расстановку подъемного агрегата и спецтехники у устья скважины;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связанные с технологией глушения скважин (расчет удельного веса жидкости глушения, необходимый объем жидкости глушения, химический состав, совместимость с пластовыми флюидами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постоянный учет глубинных насосов и насосно-компрессорных труб и анализ эффективности их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заявки на поставку подземного оборудования (насосы скважинные невставные, насосно-компрессорные трубы, штанги) и инструменты для бригад подземного ремонта скважин, ведет учет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производственных показателей цеха подземного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бригадами подземного ремонта скважин правил техники безопасности и противопожарных мероприятий, приостанавливает работы бригады в случае угрозы аварии с подземным оборудованием, несчастных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мероприятия по сокращению простоя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направленные на сокращение межремонтного периода, уменьшение частоты ремонта фонда скважин и контролирует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планировании научно-исследовательских работ по вопросам совершенствования техники и технологии подземного ремонта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причины отказов, на скважинах где проводилось внедрение новой техники для добычи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 по внедрению новой техники для добычи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мероприятий по улучшению и оздоровлению условий труда для подразделений, выполняющих ремонт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предоставляет соответствующим органам необходимую отчетность по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расследовании несчастных случаев и аварий, происшедших при ремонте скважин и в разработке мероприятий по их предупреждению;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периодические проверки объектов, участков и обеспечивает ведение производственных процессов и работ в соответствии с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анализе, разработке и обновлении норм времени на подземный ремонт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скважин для проведения подземного ремонта и выработке основных критерием для остановки скважин на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цехов базы производственного обслуживания, бригад по подготовке скважин к подземному ремонту, связанных между собой технологически при подземном ремонте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обеспечение объектов специальной техникой, ее рациональным распределением и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выполнению заявок цехов базой производственного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отработанного времени бригадами и выполненных объемов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комплексных организационно-технических мероприятий цеха, мероприятий по борьбе с потерями рабочего времени и обеспечивает их выполнение.</w:t>
      </w:r>
    </w:p>
    <w:bookmarkStart w:name="z30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другие методические и нормативно-технические материалы, касающиеся вопросов добычи нефти и газа, регламентирующие вопросы подготовки и ремонта скважин, организации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и подготовки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передовые системы ремонтов и технологию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назначение и режимы работы техники, оборудования и инструмента, используемые при подземном ремонте скважин, правила их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225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Требования к квалификации: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ремонту скважин I категории: высшее (или послевузовское) образование по соответствующей специальности и стаж работы в должности инженера по подготовке и ремонту скважин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ремонту скважин II категории: высшее (или послевузовское) образование по соответствующей специальности и стаж работы в должности инженера по подготовке и ремонту скважин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и ремонту скважин без категории: высшее (или послевузовское) образование по соответствующей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31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Инженер по сложным работам в бурении (капитальном ремонте) скважин</w:t>
      </w:r>
    </w:p>
    <w:bookmarkEnd w:id="341"/>
    <w:bookmarkStart w:name="z31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Должностные обязанности: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производственных заданий по строительству и капитальному ремонту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для предупреждения возникновения осложнений 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причины произошедших осложнений и аварий и принимает меры по их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и анализирует источники аварий, объекты аварии, факторы, влияющие на процесс возникновения и ликвидации аварий, масштабы и последствия, предпринимает меры по устранению причин и профилактике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инструкции по предупреждению аварий и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наиболее важных источников аварий проводит детализацию по различным группам объектов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работах по спуску глубоких обсадных колонн;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нестандартного ловильного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параметров глинистых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ликвидации выбросов и открытых фонтанов;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техническую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нормативных актов по соблюдению правил безопасности и охраны труда, пожарной безопасности, соблюдению норм, методов и приемов безопасного выполнения работ.</w:t>
      </w:r>
    </w:p>
    <w:bookmarkStart w:name="z31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правовые акты Республики Казахстан, регулирующие вопросы в области добычи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 и режим работы бурового оборудования, инструмента и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технической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производственного процесса и ведения сложных буровых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борьбы с выбросами, открытым фонтанированием и другими осложнениями;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ликвидации аварий и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борьбы с поглощением бурового раствора, состав и способ применения смесей для изоляции зон поглощения;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горно-геологические условия бурения скважин, виды и способы бурения скважин, назначение и конструкции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расчетов и основы конструирования;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геолого-технические требования, предъявляемые к качеству бурения и опробования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условия возникновения технических неполадок, аварий и осложнений при бурении, способы их предупреждения;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расценки на буровые работы, порядок их пересмотра;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законодательства по охране окружающей среды, правила безопасности и охраны труда, пожарной безопасности, охраны окружающей среды, производственной санитарии, правила внутреннего трудового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228 с изменениями, внесенными приказами Министра энергетики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Требования к квалификации: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сложным работам в бурении (капитальном ремонте) скважин I категории: высшее (или послевузовское) образование по соответствующей специальности и стаж работы в должности инженера по сложным работам в бурении (капитальном ремонте) скважин II категории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сложным работам в бурении (капитальном ремонте) скважин II категории: высшее (или послевузовское) образование по соответствующей специальности и стаж работы в должности инженера по сложным работам в бурении (капитальном ремонте) скважин без категории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сложным работам в бурении (капитальном ремонте) скважин без категории: высшее (или послевузовское) образование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</w:r>
    </w:p>
    <w:bookmarkStart w:name="z31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Секретарь-референт</w:t>
      </w:r>
    </w:p>
    <w:bookmarkEnd w:id="345"/>
    <w:bookmarkStart w:name="z31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Должностные обязанности: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аналитических материалов, проектов выступлений руководителя по основным направлениям деятельности организации, деловых писем, справок, телеграмм, телефаксов и иных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учет, регистрацию и исполнение документов, информационно-справочное обслуживание и хранение документной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 формирует справочно-информационный фонд, информационное обслуживание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обзоры печати, комплектует справочные материалы, классифицирует и систематизирует их, ведет тематическое досье;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заседания, совещания, ведет и оформляет протоколы, обеспечивает реализацию 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переговорах с зарубежными партнерами без переводчика, готовит ответы авторам писем;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подготовки, правильность составления, согласования, утверждения документов, представляемых на подпись руководству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исполнение документов и поручений руководителя, принимает оперативные меры, направленные на своевременное и качественное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справок и докладов, предоставляемых руководству, дает по ним компетентные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руководителя по вопросам подготовки деловых поездок и встреч, приема посетителей, а также планирования его рабочего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регистрацию, оперативный поиск, доставку документов, выдачу оперативной информации по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дела в соответствии с утвержденной номенклатурой, обеспечивает их сохранность и в установленные сроки сдает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другие служебные поручения непосредственного руководителя.</w:t>
      </w:r>
    </w:p>
    <w:bookmarkStart w:name="z31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и нормативно-технические материалы, касающиеся деятельности организации и ведения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руководящий состав организации и ее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делопроизводства, правила ведения электронного документооборота, методы оформления и обработки документов, архивное дело, машинопись;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приемно-переговорными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унифицированной системы организационно-распорядительной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деловых писем;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этики и эстетики;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делового 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вычислительной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административного права и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охраны окружающей среды, правила внутреннего трудового распорядка.</w:t>
      </w:r>
    </w:p>
    <w:bookmarkStart w:name="z31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Требования к квалификации: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специальности без предъявления требований к стажу работы или среднее техническое и профессиональное (среднее специальное, среднее профессиональное) образование по специальности (квалификации) и стаж работы по специальности не менее 2 лет.</w:t>
      </w:r>
    </w:p>
    <w:bookmarkStart w:name="z31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Должности других служащих (технических исполнителей)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приказа и.о. Министра энергетики РК от 26.11.2021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Кладовщик</w:t>
      </w:r>
    </w:p>
    <w:bookmarkEnd w:id="350"/>
    <w:bookmarkStart w:name="z32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Должностные обязанности: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на склад, взвешивание, хранение и выдачу со склада топлива, сырья, полуфабрикатов, готовой продукции, деталей, инструментов, вещей и других товарно-материальных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проверку поступающих на склад ценностей на соответствие сопроводительным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перемещение материальных ценностей к местам хранения вручную или при помощи механизмов с раскладкой (сортировкой) их по видам, качеству, назначению и другим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хранение материалов, оборудования и продукции с целью предотвращения их порчи и потерь;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товарно-материальных ценностей, соблюдение режимов хранения, правил оформления и сдачи приходно-расходных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инвентаризаций товарно-материальных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материальную ответственность за сохранность товаров, материалов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ведомости материальных остатков, оформляет сопроводительные документы, отчеты поставщикам по товарной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электронный документооборот, оперативный учет товарно-материальных ценностей (приход, расход, отчет) на компьютере, а также заносит в специальный журнал;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безопасности, своевременно перезаряжает огнетушители, следит за исправностью противопожарного оборудования, сохранностью здания, хозяйственного инвентаря, имущества, его восстановление, пополнение и своевременный ремонт, соответствующее санитарным требованиям состояние помещений, территории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освидетельствования водонагревающих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электроэнергии и сдает сведения об этом в соответствующую организацию, инвентарный учет имущества (проводит инвентаризацию и подготовку к списанию части имущества, пришедшего в негодность), необходимую отчетно-учетную документацию, своевременно предоставляет ее в централизованную бухгалтерию и заведующему складом;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рабочего времени вспомогательного и обслуживающего персонала (грузчиков, кладовщиков-рабочих) по графикам, проводит с ними инструктаж на рабочем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при переносе тяжестей, погрузочно-разгрузочных работах, эксплуатации транспортных средств на территории склада, исправность систем освещения и отопления;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законодательных и нормативных актов по безопасности и охране труда, пожарной безопасности.</w:t>
      </w:r>
    </w:p>
    <w:bookmarkStart w:name="z32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хранение товарно-материальных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размеры, марки, сортность и другие качественные характеристики товарно-материальных ценностей и нормы их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погрузочно-разгрузочных работ, правила и порядок хранения и складирования товарно-материальных ценностей, положения и инструкции по их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договоров на перевозку и хранение грузов, на аренду складских помещений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складского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ассортимент хранящихся материальных ценностей, их свойства и назначение;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инвентаризации товарно-материальных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замены продуктов, правила хранения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средств вычислительной техники, коммуникаций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бухгалтерского учета, специализированной программы "1:С Торговля и склад", основы ведения кассовых операций, порядок ведения оперативного учета на компьютере (программы Word, Windows, Exel);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гигиены, санитарно-эпидемиологические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234 с изменением, внесенным приказом и.о. Министра энергетики РК от 26.11.2021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Требования к квалификации: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техническое и профессиональное (среднее специальное, среднее профессиональное) образование и стаж работы в складском хозяйстве не менее 1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