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43b1" w14:textId="56f4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лекарственных средств, изделий медицинского назначения в рамках гарантированного объема бесплатной медицинской помощи, подлежащих закупу у Единого дистрибьютора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24 июня 2016 года № 557. Зарегистрирован в Министерстве юстиции Республики Казахстан 5 июля 2016 года № 13883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список лекарственных средств и изделий медицинского назначения в рамках гарантированного объема бесплатной медицинской помощи, подлежащих закупу у Единого дистрибьютора на 2017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3),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2016 года № 557  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Список лекарственных средств, 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рамках гарантированного объема бесплатной медицинской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подлежащих закупу у Единого дистрибьютора на 2017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Список с изменениями, внесенным приказом Министра здравоохранения и социального развития РК от 08.11.2016 </w:t>
      </w:r>
      <w:r>
        <w:rPr>
          <w:rFonts w:ascii="Times New Roman"/>
          <w:b w:val="false"/>
          <w:i w:val="false"/>
          <w:color w:val="ff0000"/>
          <w:sz w:val="28"/>
        </w:rPr>
        <w:t>№ 937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1289"/>
        <w:gridCol w:w="2205"/>
        <w:gridCol w:w="1"/>
        <w:gridCol w:w="2896"/>
        <w:gridCol w:w="2018"/>
        <w:gridCol w:w="4970"/>
      </w:tblGrid>
      <w:tr>
        <w:trPr>
          <w:trHeight w:val="56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АТХ код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лекарственного средства (международное непатентованное название или состав)****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 - 1 штука (ампула, таблетка, капсула, флакон, бутылка, контейнер, набор, пара, упаковка, комплект, литр, шприц, шприц-ручка)*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Предельная цена ***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Лекарственные средства</w:t>
            </w:r>
          </w:p>
        </w:tc>
      </w:tr>
      <w:tr>
        <w:trPr>
          <w:trHeight w:val="11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L01XX02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L-аспарагиназа****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и внутримышечного введения 10 000 ME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29 159,47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J05AF06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Абакавир****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 20 мг/мл, 240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24 864,00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J05AF06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Абакавир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674,82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J05AR02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Абакавир+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600 мг/300мг, для детей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1 412,50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J05AR03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Абакавир+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600 мг/300мг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988,75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J05AR04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Абакавир+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Ламивудин+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мг/150мг/300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1 580,70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L02BX03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Абиратерон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10 137,27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L04AB04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Адалимумаб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40 мг/0,8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241 285,00</w:t>
            </w:r>
          </w:p>
        </w:tc>
      </w:tr>
      <w:tr>
        <w:trPr>
          <w:trHeight w:val="18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J07AJ52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Адсорбированная коклюшно-дифтерийно-столбнячная вакцина, содержащая бесклеточный коклюшный компонент****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адсорбированная бесклеточная коклюшно-дифтерийно-столбнячная жидкая, 1 дозная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5 665,65</w:t>
            </w:r>
          </w:p>
        </w:tc>
      </w:tr>
      <w:tr>
        <w:trPr>
          <w:trHeight w:val="15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J07AM51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Адсорбированный дифтерийно-столбнячный анатоксин с уменьшенным содержанием антигенов****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дифтерийно-столбнячный анатоксин очищенный с уменьшенным содержанием антигенов, жидкий, суспензия для инъекций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47,20</w:t>
            </w:r>
          </w:p>
        </w:tc>
      </w:tr>
      <w:tr>
        <w:trPr>
          <w:trHeight w:val="9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J01FA10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Азитромицин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158,57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J01FA10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Азитромицин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143,69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J01FA10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Азитромицин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/капсула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V04CF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 туберкулезный рекомбинантный****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внутрикожного введения по 3 мл (30 доз)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16 226,56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C01EA01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Алпростадил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лиофилизат/концентрат для приготовления раствора для инфузий 20 мкг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4 588,98</w:t>
            </w:r>
          </w:p>
        </w:tc>
      </w:tr>
      <w:tr>
        <w:trPr>
          <w:trHeight w:val="11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Алтеплаза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внутривенных инфузий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146 013,91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10%, 20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2 768,23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10%, 50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6 197,64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20%,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19 977,21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5%,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5 861,26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R05CB06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Амброксол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15 мг/2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131,01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J01GB06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Амикацин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500 мг/2 мл или порошок для приготовления раствора для инъекций, 0,5 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216,05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Аминокапроновая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5%,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бутылка/ контейнер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357,29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R03DA05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Аминофиллин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2,4%,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C01BD01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Амиодарон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150 мг/3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152,41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N05AL05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Амисульприд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 100 мг/мл, 60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15 566,07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N05AL05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Амисульприд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N05AL05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Амисульприд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502,61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N06AA09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Амитриптилин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таблетка/драже, 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/драже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C08CA01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Амлодипин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81,12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C08CA01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Амлодипин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C07FB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Амлодипина бесилат+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Бисопролола фумарат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мг/5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68,75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J01CA04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порошок/гранулы для приготовления суспензии для приема внутрь 250 мг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465,48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J01CA04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22,09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11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J01CR02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Клавулановая кислота****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пероральной суспензии 457 мг/5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1 382,20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J01CR02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Амоксициллин+Клавулановая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600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254,22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J01CR02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Амоксициллин+Клавулановая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мг/125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J01CA01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Ампициллин****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L02BG03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Анастрозол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Антиингибиторный коагулянтный комплекс****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 1000 ЕД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337 501,18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Антиингибиторный коагулянтный комплекс****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 500 ЕД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168 750,07</w:t>
            </w:r>
          </w:p>
        </w:tc>
      </w:tr>
      <w:tr>
        <w:trPr>
          <w:trHeight w:val="22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J07BG01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Антирабическая вакцина, концентрированная****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антирабическая культуральная очищенная концентрированная инактивированная, лиофилизат в ампулах или флаконах по 1 прививочной дозе. К каждой ампуле или флакону вакцины прилагается растворитель.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1 849,61</w:t>
            </w:r>
          </w:p>
        </w:tc>
      </w:tr>
      <w:tr>
        <w:trPr>
          <w:trHeight w:val="15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J06AA06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Антирабический иммуноглобулин (сыворотка)****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прозрачная или слабо опалесцирующая жидкость бесцветной или слабо желтой окраски. Форма выпуска – ампулы или флаконы по 5 или 10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712 620,00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A04AD12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Апрепитант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7 506,78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A04AD12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Апрепитант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80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7 017,11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B02AB01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Апротинин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инфузий 10 000 КИЕ/мл, 10 мл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1 226,32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A11GA01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Аскорбиновая кислота****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для приема внутрь 100 мг/мл, 30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390,54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A11GA01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5%, 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G02CX01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Атоcибан****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7,5 мг/мл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41 647,39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G02CX01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Атоcибан****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7,5 мг/мл 0,9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15 732,72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C10AA05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Аторвастатин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M03AC04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Атракурий безилат****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 мг/2,5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M01AB16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Ацеклофенак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60,78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S01EC01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Ацетазоламид****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B01AC06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Ацикловир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Ацикловир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Ацикловир****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800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65,64</w:t>
            </w:r>
          </w:p>
        </w:tc>
      </w:tr>
      <w:tr>
        <w:trPr>
          <w:trHeight w:val="11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J01X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Бактериофаг дизентерийный****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содержащая лиофилизированный концентрат фильтрата фаголизата возбудителей бактериальной дизентерии, с кислотоустойчивым покрытием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64,41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J01X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Бактериофаг сальмонеллез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содержащая лиофилизированный концентрат фильтрата фаголизата возбудителей сальмонеллеза, с кислотоустойчивым покрытием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48,45</w:t>
            </w:r>
          </w:p>
        </w:tc>
      </w:tr>
      <w:tr>
        <w:trPr>
          <w:trHeight w:val="11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L01XC07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Бевацизумаб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100 мг/4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117 351,82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L01XC07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Бевацизумаб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400 мг/16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440 064,60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R03BA01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Беклометазон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дозированный для ингаляций 100 мкг/доза, 200 доз, активируемый вдохом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баллончик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5 576,64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R03BA01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Беклометазон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дозированный для ингаляций 250 мкг/доза, 200 доз, активируемый вдохом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баллончик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7 274,19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B05AA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Белки плазмы человека****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содержанием белков от 9,0 до 14,0г, раствор для инфузий 200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49 972,48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J01CE01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Бензилпенициллин****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1 000 000 ЕД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31,45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C04AX11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Бенциклан****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 мг/2 мл, 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H02AB01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Бетаметазон****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инъекций,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шприц/ампула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1 367,48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L02BB03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Бикалутамид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570,31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L02BB03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Бикалутамид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185,34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C07AB07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Бисопролол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C07AB07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Бисопролол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L01XX32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Бортезомиб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введения, 1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150 093,41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L01XC12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Брентуксимаб****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концентрата для раствора для инфузий,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1 191 480,76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G02CB01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Бромокриптин****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2,5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61,77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R03BA02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Будесонид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суспензия для ингаляций дозированная 0,25 мг/мл 2 мл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568,77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R03BA02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Будесонид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ингаляций дозированная 0,5 мг/мл 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705,67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N01BB01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Бупивакаин****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0,5%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J07CA09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дифтерийно-столбнячная-бесклеточная коклюшная, комбинированная с вакциной против гепатита В рекомбинантной, вакциной против полиомиелита инактивированной и вакциной против гемофильной инфекции типа b****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комбинированная, в составе вакцин: дифтерийно-столбнячный с бесклеточным коклюшным компонентом, вирусный гепатит В, полиомиелит инактивированный, гемофильная инфекция типа b, по 1 дозе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15 576,53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J07CA06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дифтерийно-столбнячная-бесклеточная коклюшная, комбинированная с вакциной против полиомиелита инактивированной и вакциной против гемофильной инфекции типа b****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комбинированная, в составе вакцин: дифтерийно-столбнячный с бесклеточным коклюшным компонентом, полиомиелит инактивированный, гемофильная инфекция типа b, по 1 дозе.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6 366,50</w:t>
            </w:r>
          </w:p>
        </w:tc>
      </w:tr>
      <w:tr>
        <w:trPr>
          <w:trHeight w:val="9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J07AP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брюшного тифа**(****)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вакцина, обогащенная ВИ-антигеном, выпускается в ампулах или флаконах по 1; 5 или 10 доз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1 022,85</w:t>
            </w:r>
          </w:p>
        </w:tc>
      </w:tr>
      <w:tr>
        <w:trPr>
          <w:trHeight w:val="26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J07BC01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вирусного гепатита «В» (ВГВ), рекомбинантная****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внутримышечного введения во флаконе, выпускается по 1,0 мл или 2 детские дозы во флаконе. Производство по выпуску вакцины должно быть сертифицировано Всемирной организации здравоохранения (далее - ВОЗ)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148,22</w:t>
            </w:r>
          </w:p>
        </w:tc>
      </w:tr>
      <w:tr>
        <w:trPr>
          <w:trHeight w:val="11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J07BB02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гриппа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инактивированная вакцина, состав штаммов должен соответствовать рекомендациям ВОЗ с учетом циркуляции вирусов гриппа в предстоящий эпид-сезон. Суспензия для инъекций в шприце 1 доза/0,5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доза/шприц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895,53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J07BA01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клещевого энцефалита, концентрированная, инактивированная****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культуральная, очищенная, концентрированная, инактивированная для внутримышечного введения, содержит инактивированный антиген вируса клещевого энцефалита, в ампулах или флаконах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2 115,18</w:t>
            </w:r>
          </w:p>
        </w:tc>
      </w:tr>
      <w:tr>
        <w:trPr>
          <w:trHeight w:val="26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J07BD52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кори, краснухи и паротита****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лиофилизированная вакцина, которая состоит из живых аттенуированных штаммов вирусов кори, паротита и краснухи. Форма выпуска - флакон по 1 дозе в комплекте с растворителем. Производство по выпуску вакцины должно быть сертифицировано ВОЗ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1 215,33</w:t>
            </w:r>
          </w:p>
        </w:tc>
      </w:tr>
      <w:tr>
        <w:trPr>
          <w:trHeight w:val="22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J07AL02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пневмококковой инфекции****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полисахаридная коньюгированная адсорбированная инактивированная жидкая, содержащая 13 серотипов пневмококка. Форма выпуска - по 1 дозе. Производство по выпуску вакцины должно быть сертифицировано ВОЗ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шприц/ доза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9 220,74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J07BF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полиомиелита, оральная****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оральная, содержит аттенуированные штаммы вирусов полиомиелита иммунологических типов - 1,3 (бивалентная). Форма выпуска - флакон по 10; 20 доз, в комплекте с капельницей или в пластмассовом флаконе-пипетке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63,43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J07AN01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туберкулеза****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живая, лиофильно высушенная. Форма выпуска-ампула или флакон по 20 доз для внутрикожного введения. Опыт применения в Казахстане не менее 1 года. Производство по выпуску вакцины должно быть сертифицировано ВОЗ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96,90</w:t>
            </w:r>
          </w:p>
        </w:tc>
      </w:tr>
      <w:tr>
        <w:trPr>
          <w:trHeight w:val="22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J07AK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чумная живая сухая****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 собой высушенную живую культуру вакцинного штамма чумного микроба. Форма выпуска-флакон по 10 доз. К вакцине прилагаются растворитель и скарификаторы согласно количеству доз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294,59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J05AB11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Валацикловир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384,67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N03AG01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18,38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N03AG01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33,64</w:t>
            </w:r>
          </w:p>
        </w:tc>
      </w:tr>
      <w:tr>
        <w:trPr>
          <w:trHeight w:val="6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N03AG01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100 мг/мл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1 515,00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N03AG01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37,81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N03AG01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гранулы, пролонгированного действия,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N03AG01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гранулы, пролонгированного действия,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N03AG01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сироп, 150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1 540,17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J01XA01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Ванкомицин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порошок/лиофилизат для приготовления раствора для инфузий 1000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541,68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N06AX16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Венлафаксин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150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 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131,40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N06AX16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Венлафаксин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75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 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L01CA04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Винорелбин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 для приготовления раствора для инфузий 10 мг/мл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7 723,79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V08CA09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Гадобутрол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1 ммоль/мл, 15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33 450,15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V08CA09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Гадобутрол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1 ммоль/мл, 7,5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17 179,71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V08CA01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Гадопентетовая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введения, 15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10 215,53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N06DA04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Галантамин****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10 мг/мл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381,54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N06DA04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Галантамин****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2,5 мг/мл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N06DA04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Галантамин****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5 мг/мл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195,25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N06DA04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82,48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Галоперидол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масляный раствор для инъекций, 50мг/мл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379,62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Галоперидол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5 мг/мл,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N01AB01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Галотан****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для ингаляционного наркоза, 250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10 186,40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A16AB08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Галсульфаза****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1 мг/мл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693 012,10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G02CA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Гексопреналин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10 мкг/2,0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182,56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L01BC05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Гемцитабин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инфузий, 1000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7 374,01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L01BC05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Гемцитабин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инфузий,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2 742,25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J01GB03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Гентамицин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4%, 2,0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5000 МЕ/мл,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393,45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L01XE02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Гефитиниб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5 349,96</w:t>
            </w:r>
          </w:p>
        </w:tc>
      </w:tr>
      <w:tr>
        <w:trPr>
          <w:trHeight w:val="9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H02AB09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Гидрокортизон****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(микрокристаллическая) для инъекций 2,5%,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484,85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L01XX05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89,41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B05AA07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Гидроксиэтилкрахмал (пентакрахмал)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10%, 500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3 819,40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B05AA07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Гидроксиэтилкрахмал (пентакрахмал)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6%, 500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1 632,29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C03AA03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Гидрохлоротиазид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44,25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C03AA03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Гидрохлоротиазид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L03AX13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Глатирамера ацетат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подкожного введения 20 мг/1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8 474,12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A10BB09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Гликлазид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60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38,09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A10BB09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Гликлазид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80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A10BB12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Глимепирид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A10BB12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Глимепирид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38,20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A10BB12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Глимепирид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A10BB12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Глимепирид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A10BB12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Глимепирид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6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A10BB12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Глимепирид+ Метформин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2/500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L02AE03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Гозерелин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имплантат для подкожного введения пролонгированного действия, 10,8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 аппликатор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182 701,95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L02AE03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Гозерелин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имплантат пролонгированного действия для подкожного введения 3,6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 аппликатор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59 196,39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L04AB06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Голимумаб****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 мг/0,5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306 490,80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B02BC30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содержащая, фибриноген, тромбин, размер 2,5*3,0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13 630,47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B02BC30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содержащая, фибриноген, тромбин, размер 4,8*4,8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31 100,81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B02BC30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содержащая, фибриноген, тромбин, размер 9,5*4,8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55 213,75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L01AX04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Дакарбазин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порошок/лиофилизат для приготовления раствора для инъекций и инфузий,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2 392,94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L01AX04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Дакарбазин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порошок/лиофилизат для приготовления раствора для инъекций и инфузий,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6 591,20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B03XA02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Дарбэпоэтин альфа****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20 мкг, в предварительно наполненных шприцах 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17 998,65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B03XA02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Дарбэпоэтин альфа****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30 мкг, в предварительно наполненных шприцах 0,3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26 860,50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B03XA02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Дарбэпоэтин альфа****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500 мкг, в предварительно наполненных шприцах 1,0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316 629,48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J05AE10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Дарунавир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2 358,95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J05AE10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Дарунавир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600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3 108,01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J05AX66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Дасабувир+Омбитасвир+Паритапревир+Ритонавир****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Дасабувир-таблетка, 250 мг; Омбитасвир+Паритапревир+Ритонавир-таблетка, 12,5 мг/75 мг/50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таблеток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35 524,88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L01DB02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Даунорубицин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инфузий, 20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5 713,89</w:t>
            </w:r>
          </w:p>
        </w:tc>
      </w:tr>
      <w:tr>
        <w:trPr>
          <w:trHeight w:val="7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L02BX02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Дегареликс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50 918,81</w:t>
            </w:r>
          </w:p>
        </w:tc>
      </w:tr>
      <w:tr>
        <w:trPr>
          <w:trHeight w:val="7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L02BX02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Дегареликс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43 951,32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H02AB02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Дексаметазон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4 мг/мл,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37,28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H02AB02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Дексмедетоми-дин****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100 мкг/мл, 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10 673,60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B05AA05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10%, 200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354,02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B05AA05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10%, 400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530,53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B05AA05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6%, 200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329,88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B05AA05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6%, 400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461,22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B05CX01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40%, 10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28,64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B05CX01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40%,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M05BX04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Денозумаб****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подкожного введения, 60 мг/мл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59 189,52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V03AC03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Деферазирокс****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7 714,34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L01BC08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Децитабин****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инфузий,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426 730,49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M01AB05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75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M01AB05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Диклофенак****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V03AF06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Динатрия фолинат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100 мг/2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6 034,97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V03AF06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Динатрия фолинат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400 мг/8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24 143,78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N07BB01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Дисульфирам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R06AA02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Дифенгидра-мин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1%,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J01AA02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Доксициклин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/капсула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L01DB01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Доксорубицин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инъекций, 50 мг /концентрат для приготовления раствора для инфузий 2 мг/мл, 25 мл/раствор для инъекций 2 мг/мл, 25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2 283,37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L01DB01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Доксорубицин (пегилированный)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2 мг/мл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90 611,52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A03FA03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C01CA04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раствор/концентрат для приготовления раствора для инъекций 4%,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159,27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J01DH04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Дорипенем****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для приготовления раствора для инфузий 500 мг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8 080,83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R05CB13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Дорназа-Альфа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ингаляций, 2,5 мг/2,5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8 363,06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L01CD02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Доцетаксел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20 мг/мл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17 753,44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L01CD02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Доцетаксел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80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65 024,20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N06AX21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Дулоксетин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60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403,52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G04CB02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Дутастерид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0,5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B03AE10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(II) сульфат сухой+ Аскорбиновая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320 мг/60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14,81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B03AE10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(II) сульфата гептагидрат+ Аскорбиновая кислота****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сироп,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306,31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B03AA07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сульфат****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капли, 25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174,90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J05AF01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122,79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J05AF01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J05AF01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 с дозирующим устройством 10 мг/мл (50 мг/5 мл) 200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7 579,88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J05AR01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Зидовудин+ Ламивудин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мг/150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874,17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M05BA08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Золедроновая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4 мг/5 мл/порошок лиофилизированный для приготовления раствора для внутривенного введения 4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14 747,29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M05BA08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Золедроновая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 мг/100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137 724,30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C01EB17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Ивабрадин****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5 мг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81,57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C01EB17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Ивабрадин****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7,5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A16AB09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Идурсульфаза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инъекций 6 мг/3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1 167 289,34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J04AC01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Изониазид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10%,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J04AC01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Изониазид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2,54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J04AC01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Изониазид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C01DA14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Изосорбид мононитрат****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C01DA08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Изосорбида динитрат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аэрозоль/спрей 1,25 мг/1 доза, 300 доз 15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1 497,08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C01DA08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Изосорбида динитрат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1 мг/мл, 10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C01DA08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Изосорбида динитрат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C01DA08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Изосорбида динитрат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16,25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N01AB06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Изофлуран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для ингаляционного наркоза,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14 380,80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N01AB06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Изофлуран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для ингаляционного наркоза, 250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27 563,20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L01XE01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Иматиниб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6 177,75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A16AB02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Имиглюцераза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 400 ЕД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444 146,84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J01DH51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Имипенем+Циластатин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инфузий, 500 мг/500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6 479,51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L04AA04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 антитимоцитарный****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инфузий, 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65 889,28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J06BB12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 против клещевого энцефалита****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готовится из сыворотки крови лошадей, гипериммунизированных вирусом клещевого энцефалита или из сыворотки доноров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7 285 410,00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J06BA02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 человека нормальный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 раствор для инфузий,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245 348,60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C03BA11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Индапамид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2,5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A10AB05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аспарт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2 959,82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A10AB05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аспарт****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во флаконах по 10мл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8 807,04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A10AB05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аспарт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 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2 959,82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A10AD05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картридж/шприц- 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3 027,06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A10AE04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гларгин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по 3 мл в заправленных шприц-ручках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 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2 432,51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глулизин****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10,0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8 231,57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глулизин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по 3 мл в заправленных шприц-ручках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 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1 990,56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двухфазный человеческий генно-инженерный (30/70)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1 165,13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двухфазный человеческий генно-инженерный (30/70)****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100 ед/мл во флаконах,10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1 315,30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A10AE05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детемир****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3 113,50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A10AE05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детемир****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3 113,50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изофан человеческий генно-инженерный суточного действия (средний)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748,27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изофан человеческий генно-инженерный суточного действия (средний)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748,27</w:t>
            </w:r>
          </w:p>
        </w:tc>
      </w:tr>
      <w:tr>
        <w:trPr>
          <w:trHeight w:val="22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изо-фан человеческий генно-инженерный суточного действия (средний)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100 ед/мл во флаконах,10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1 172,88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A10AB04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лизпро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100 МЕ/мл, 10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8 231,57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A10AB04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лизпро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2 458,63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A10AB04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лизпро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2 458,63</w:t>
            </w:r>
          </w:p>
        </w:tc>
      </w:tr>
      <w:tr>
        <w:trPr>
          <w:trHeight w:val="22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A10AD04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лизпро двухфазный в комбинации с инсулином средней продолжительности (смесь аналогов инсулина короткого и средней продолжительности действия 25/75)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раствор/суспензия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шприц-ручках, в этом случае шприц-ручки к инсулину не нужны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2 834,20</w:t>
            </w:r>
          </w:p>
        </w:tc>
      </w:tr>
      <w:tr>
        <w:trPr>
          <w:trHeight w:val="11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A10AD04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лизпро двухфазный в комбинации с инсулином средней продолжительности (смесь аналогов инсулина короткого и средней продолжительности действия 50/50)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раствор/суспензия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шприц-ручках, в этом случае шприц-ручки к инсулину не нужны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2 835,34</w:t>
            </w:r>
          </w:p>
        </w:tc>
      </w:tr>
      <w:tr>
        <w:trPr>
          <w:trHeight w:val="9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растворимый человеческий генно-инженерный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689,87</w:t>
            </w:r>
          </w:p>
        </w:tc>
      </w:tr>
      <w:tr>
        <w:trPr>
          <w:trHeight w:val="9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растворимый человеческий генно-инженерный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картридж/ шприц-ручка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689,87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A10AB01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растворимый человеческий генно-инженерный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100 ед/мл во флаконах, 10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1 172,88</w:t>
            </w:r>
          </w:p>
        </w:tc>
      </w:tr>
      <w:tr>
        <w:trPr>
          <w:trHeight w:val="22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L03AB05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Интерферон-альфа 2b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млн. ME (6 доз по 3 млн. ME), порошок лиофилизированный для приготовления инъекционного раствора/раствор для инъекций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 шприц-тюбик/ шприц-ручка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33 116,64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L03AB07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Интерферон бета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44 мкг/0,5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19 239,11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L03AB08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бета-1b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подкожного введения в комплекте с растворителем, 0,3 мг (9,6 млн. МЕ) с возможностью применения у детей с 12 лет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20 136,13</w:t>
            </w:r>
          </w:p>
        </w:tc>
      </w:tr>
      <w:tr>
        <w:trPr>
          <w:trHeight w:val="11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L03AB07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бета-1а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внутримышечных инъекций/лиофилизат для приготовления раствора для внутри-мышечного введения 30 мкг (6 млн. ME)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шприц/шприц-ручка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94 905,00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L04AB02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Инфликсимаб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концентрата для приготовления раствора для внутривенного введения, 100 мг с возможностью применения у беременных женщин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189 639,77</w:t>
            </w:r>
          </w:p>
        </w:tc>
      </w:tr>
      <w:tr>
        <w:trPr>
          <w:trHeight w:val="15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L04AB02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Инфликсимаб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концентрата для приготовления раствора для внутривенного введения, 100 мг, биосимиляр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164 965,78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C09CA04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Ирбесартан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L01XX19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Иринотекан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100 мг/5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8 355,58</w:t>
            </w:r>
          </w:p>
        </w:tc>
      </w:tr>
      <w:tr>
        <w:trPr>
          <w:trHeight w:val="9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L01XX19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Иринотекан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40 мг/2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3 371,02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J02AC02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Итраконазол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 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151,19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J02AC02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Итраконазол****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 10 мг/мл, 150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10 595,69</w:t>
            </w:r>
          </w:p>
        </w:tc>
      </w:tr>
      <w:tr>
        <w:trPr>
          <w:trHeight w:val="13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L01AA06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Ифосфамид****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внутривенного введения,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5 482,32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L01AA06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Ифосфамид****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1000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10 249,56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L01AA06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Ифосфамид****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2000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15 230,47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V08AB02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Йогексол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300 мг/мл, 50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8 776,98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V08AB02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Йогексол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350 мг/мл,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16 929,47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V08AB02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Йогексол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350 мг/мл, 20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3 987,99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V08AB02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Йогексол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350 мг/мл, 50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9 189,99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V08AB09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Йодиксанол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320 мг/мл,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15 870,39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V08AB09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Йодиксанол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320 мг/мл, 20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3 838,40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V08AB09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Йодиксанол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320 мг/мл, 50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8 742,87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V08AB05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Йопромид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300 мг/мл,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14 485,06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V08AB05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Йопромид****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300 мг/мл, 20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3 253,69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V08AB05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Йопромид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300 мг/мл, 50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7 685,34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V08AB05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Йопромид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370 мг/мл,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16 874,67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V08AB05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Йопромид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370 мг/мл, 50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9 003,58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L01CD04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Кабазитаксел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60 мг/1,5 мл в комплекте с растворителем 4,5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1 518 876,43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B05XA01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40 мг/мл, 10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V03AF03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фолинат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 мг/мл, 5 мл /лиофилизат для приготовления раствора для внутривенного и внутримышечного введения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1 863,42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B05XA07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10%,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J01GB04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Канамицин****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1000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C09CA06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Кандесартан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16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137,78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C09CA06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Кандесартан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C09CA06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Кандесартан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8 мг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64,61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L01BC06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Капецитабин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452,45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J04AB30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Капреомицин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1 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2 202,71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Каптоприл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N03AF01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Карбамазепин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H01BB03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Карбетоцин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100 мкг/мл,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10 233,29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J02AX04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Каспофунгин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110 380,77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N05AH04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Кветиапин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43,62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N05AH04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Кветиапин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214,09</w:t>
            </w:r>
          </w:p>
        </w:tc>
      </w:tr>
      <w:tr>
        <w:trPr>
          <w:trHeight w:val="6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N01AX03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Кетамин****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500 мг/10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471,55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J02AB02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Кетоконазол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M01AE03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Кетопрофен****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M01AE03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Кетопрофен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100 мг/2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M01AE03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Кетопрофен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M01AB15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Кеторолак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внутримышечных инъекций 30 мг/мл,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R06AX17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Кетотифен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J01FA09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Кларитромицин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инфузий,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3 450,61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J01FA09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Кларитромицин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230,54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J01FA09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Кларитромицин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M05BA02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Клодроновая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800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844,83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B01AC04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Клопидогрел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1 162,84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B01AC04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Клопидогрел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75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283,32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B01AC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Клопидогрел+Ацетилсалициловая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75 мг/100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373,89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B05BA10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аминокислот****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эмульсия для инфузий, содержащая смесь оливкового и соевого масел в соотношении 80:20, раствор аминокислот с электролитами, раствор декстрозы, с общей калорийностью 910 ккал 1 500 мл трехсекционный контейнер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10 011,20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B05BA10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аминокислот****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эмульсия для инфузий, содержащая смесь оливкового и соевого масел в соотношении 80:20, раствор аминокислот с электролитами, раствор декстрозы, с общей калорийностью 1800 ккал 1 500 мл трехсекционный контейнер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M03AX01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ботулинический токсин типа а-гемаглютинин****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внутримышечного и подкожного введения 500 ЕД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109 540,46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A06AD11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Лактулоза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 667 г/л по 1000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3 908,90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A06AD11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Лактулоза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сироп 667 г/л по 500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2 259,86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J05AF05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358,20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J05AF05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469,85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J05AF05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Ламивудин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внутрь, 5 мг/мл 240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6 652,32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N03AX09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Ламотриджин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N03AX09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Ламотриджин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55,60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N03AX09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Ламотриджин****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жевательная,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180,55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N03AX09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Ламотриджин****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жевательная,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H01CB03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Ланреотид****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суспензии для внутримышечного введения пролонгированного действия, 30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187 336,38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L01XE07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Лапатиниб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4 726,95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A16AB05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Ларонидаза****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100 ЕД/ мл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224 795,23</w:t>
            </w:r>
          </w:p>
        </w:tc>
      </w:tr>
      <w:tr>
        <w:trPr>
          <w:trHeight w:val="7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P02CE01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Левамизол****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392,96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P02CE01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Левамизол****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195,17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Левомепромазин****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 мг/мл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110,64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Левомепромазин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C01CX08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Левосимендан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2,5 мг/мл,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199 481,05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J01MA12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500 мг/100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283,10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J01MA12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J01MA12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224,44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J01MA12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750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287,27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L02AE02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Лейпрорелин****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подкожного введения в комплекте с растворителем 45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215 791,40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L04AX04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Леналидомид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142 083,33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L04AX04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Леналидомид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145 250,81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L03AA10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Ленограстим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подкожного и внутривенного введения, 33,6 млн. ME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32 785,28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L02BG04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Летрозол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2,5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N01BB02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Лидокаин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1% 3,5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N01BB02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Лидокаин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2% 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N01BB02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Лидокаин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10%, 38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2 166,48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C09AA03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Лизиноприл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A10BX07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Лираглутид****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подкожного введения 6 мг/мл 3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22 220,73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Лопинавир + Ритонавир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мг/50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186,85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Лопинавир + Ритонавир****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внутрь, 60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3 435,61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Лопинавир + Ритонавир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мг/25 мг, для детей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64,28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R06AX13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Лоратадин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M01AC05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Лорноксикам****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и внутримышечного введения, 8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789,49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M01AC05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Лорноксикам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B05XA05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25%,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16,22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A06AD15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Макрогол 4000+Калия хлорид+ Натрия хлорид+ Натрия сульфат+ Натрия гидрокарбонат+Натрия сахарин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приема внутрь 64 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595,40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A06AD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Макрогол 3350+Натрия сульфат безводный +Натрия хлорид+ Калия хлорид+Кислота аскорбиновая+ Натрия аскорбат****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приема внутрь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2 168,06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B05BC01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Маннитол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15%, 200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бутылка / контейнер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516,81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B05BC01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Маннитол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15%, 400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бутылка / контейнер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877,94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A03AA04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Мебеверин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M01AC06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Мелоксикам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104,34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M01AC06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Мелоксикам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7,5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M01AC06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Мелоксикам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внутримышечного введения 15 мг/1,5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J01DH02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Меропенем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лиофилизат/ порошок для приготовления раствора для инъекций 0,5 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5 207,05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J01DH02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Меропенем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лиофилизат/ порошок для приготовления раствора для инъекций 1,0 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8 305,15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N02BB02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Метамизол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50 % 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15,81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H02AB04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Метилпредни-золон****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2 158,04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H02AB04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Метилпреднизолон****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16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H02AB04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Метилпреднизолон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A03FA01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Метоклопрамид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0,5%, 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21,12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A03FA01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Метоклопрамид****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14,19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C07AB02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Метопролол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внутривенного введения 1 мг/мл 5 мл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3 203,60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C07AB02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Метопролол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8,24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L01BA01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 мг/мл, 0,75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3 749,08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L01BA01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 мг/мл,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4 273,66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L01BA01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 мг/мл, 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5 363,25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L01BA01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 мг/мл, 1,5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4 273,66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L01BA01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2,5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J01XD01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Метронидазол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0,5%,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133,10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J01XD01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Метронидазол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A10BA02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Метформин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22,46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A10BA02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Метформин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A10BA02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Метформин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850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J01FA03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Мидекамицин****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для приготовления суспензии для приема внутрь 175 мг/5 мл, 20 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1 017,00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J01FA03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Мидекамицин***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G02AD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Мизопростол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0,2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160,59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N06AX11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Миртазапин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209,43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L01DB07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Митоксантрон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или раствор для инъекций, 10 мг/5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27 442,24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G03XB01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Мифепристон****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1 238,10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J01MA14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Моксифлокса-цин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инфузий, 400 мг/250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13 290,26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J01MA14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Моксифлокса-цин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616,11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C02AC05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Моксонидин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0,2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C02AC05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Моксонидин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0,4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142,18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R03DC03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Монтелукаст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131,92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R03DC03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Монтелукаст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жевательная, 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158,65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Надропарин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шприцах, 3800 ME анти-Ха/0,4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1 171,10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Надропарин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предварительно наполненных шприцах, 2850 ME анти-Ха/0,3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Надропарин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предварительно наполненных шприцах, 5700 ME анти-Ха/0,6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1 868,55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Надропарин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предварительно наполненных шприцах, 7600 ME анти-Ха/0,8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2 383,48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N07BB04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Налтрексон****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суспензии пролонгированного действия для внутримышечного введения, 380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154 069,30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A14AB01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Нандролон****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масляный для инъекций 50 мг/мл,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1 025,23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V08AA01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амидотризоат****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76%, 20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671,56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J04AA01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аминосалицилат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3%, 400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2 008,68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J04AA02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аминосалицилат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600 мг, пакет 100 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10 611,83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V03AB06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тиосульфат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300 мг/мл 10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V07AB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0,9%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V07AB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хлорид****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0,9%, 10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C07AB12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Небиволол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J05AG01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Невирапин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108,71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J05AG02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Невирапин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мг, для детей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155,30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J05AG01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Невирапин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приема внутрь 50 мг/5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4 220,76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N07AA01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Неостигмин****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ампулах 0,05%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11,66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C10AD02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Никотиновая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инъекции 1%,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L01XE08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Нилотиниб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12 436,27</w:t>
            </w:r>
          </w:p>
        </w:tc>
      </w:tr>
      <w:tr>
        <w:trPr>
          <w:trHeight w:val="11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C08CA06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Нимодипин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в комплекте с соединительной трубкой для инфузомата 10 мг /50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5 675,62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C08CA06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Нимодипин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85,71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C01DA02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Нитроглицерин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аэрозоль,10 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1 177,66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R07AA30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фосфолипиды+ Двунасыщенный фосфатидилхолин (DSPC)+ Свободные жирные кислоты (FFA)+Триглицериды (TG)****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интратрахеального введения 25 мг/мл, 4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119 466,35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L01XA03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Оксалиплатин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порошок/ лиофилизат для приготовления инфузионного раствора 50 мг/ концентрат для приготовления инфузионного раствора 5 мг/мл 10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3 516,29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H01BB02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Окситоцин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 ЕД/мл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30,45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Октоког альфа (рекомбинантный антигемофильный фактор)****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введения, 250 МЕ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32 042,48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Октоког альфа (рекомбинантный антигемофильный фактор)****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введения, 1000 МЕ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126 163,68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Октоког альфа (рекомбинантный антигемофильный фактор)****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введения, 500 ME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62 644,87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H01CB02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Октреотид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микросферы для приготовления суспензий для инъекций 20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227 920,00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H01CB02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Октреотид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инъекций/раствор для внутривенного и подкожного введения 50 мкг/мл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1 014,74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H01CB02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Октреотид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0,1 мг/мл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1 362,27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N05AH03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Оланзапин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1 445,46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N05AH03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Оланзапин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986,29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A02BC01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Омепразол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A04AA01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Ондансетрон****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8 мг/4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A04AA01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Ондансетрон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инъекций, 4 мг/2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J01XD03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Орнидазол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J01XD03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Орнидазол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60,39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J05AH02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Осельтамивир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75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622,71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J01MA01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200 мг/100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211,19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J01MA01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18,19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J01MA01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Офлоксацин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57,83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L01XE11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Пазопаниб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20 052,29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L01CD01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Паклитаксел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100 мг (в комплекте с системами, не содержащими поливинилхлорид (далее - ПВХ)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14 160,17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L01CD01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Паклитаксел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30 мг/5 мл (в комплекте с системами, не содержащими ПВХ)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4 832,25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L01CD01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Паклитаксел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инфузий, 300 мг/50 мл (в комплекте с системами не содержащими ПВХ)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36 006,54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N05AX13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Палиперидон****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внутримышечного введения пролонгированного действия 100 мг/1,0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113 451,03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N05AX13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Палиперидон****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внутримышечного введения пролонгированного действия 150 мг/1,5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144 235,47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N05AX13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Палиперидон****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внутримышечного введения пролонгированного действия 75 мг/0,75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86 590,46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N05AX13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Палиперидон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1 216,35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N05AX13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Палиперидон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6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1 351,77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N05AX13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Палиперидон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9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2 028,87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M05BA03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Памидроновая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90 мг/30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46 445,01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A09AA02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в кишечно-растворимой оболочке, содержащая минимикросферы, 150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A09AA02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в кишечно-растворимой оболочке, содержащая минимикросферы, 300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166,96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A09AA02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A02BC02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Пантопразол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A02BC02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Пантопразол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A03AD01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Папаверина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2% 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J04AA01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Пара-аминосалициловая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дозированный для приготовления раствора для приема внутрь в пакетиках, 12,5 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397,33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N02BE01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приема внутрь 120 мг/5 мл,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бутылка / 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315,93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N02BE01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приема внутрь 250 мг/5 мл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285,43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N06AB05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Пароксетин****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122,36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L03AB10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Пегинтерферон - альфа 2b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100 мкг/0,5 мл во флаконе в комплекте с растворителем /порошок лиофилизированный для приготовления раствора для инъекций и растворитель. С каждой единицей препарата дополнительно предоставляется 35 таблеток/капсул рибавирина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флакон/шприц-ручка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70 003,62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L03AB10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Пегинтерферон - альфа 2b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120 мкг/0,5 мл во флаконе в комплекте с растворителем или порошок лиофилизированный для приготовления раствора для инъекций и растворитель. С каждой единицей препарата дополните-льно предоставляется 42 таблеток/ капсул рибавирина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 шприц-ручка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78 953,10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L03AB10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Пегинтерферон - альфа 2b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50 мкг/0,5 мл во флаконе в комплекте с растворителем / порошок лиофилизированный для приготовления раствора для инъекций и растворитель. С каждой единицей препарата дополнительно предоставляется 14 таблеток/капсул рибавирина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 шприц-ручка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56 615,33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L03AB10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Пегинтерферон - альфа 2b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80 мкг/0,5 мл во флаконе в комплекте с растворителем/ порошок лиофилизированный для приготовления раствора для инъекций и растворитель. С каждой единицей препарата дополнительно предоставляется 21 таблеток /капсул рибавирина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 шприц-ручка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58 260,06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L03AB11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Пегинтерферон - альфа 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180 мкг/0,5 мл во флаконах/шприц-тюбиках для однократного применения 0,5 мл. С каждой единицей препарата дополнительно предоставляется 42 таблеток/капсул рибавирина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 шприц-тюбик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56 966,31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L01BA04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Пеметрексед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148 898,20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L01BA04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Пеметрексед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823 845,00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C04AD03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Пентоксифил-лин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2%,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17,81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C09AA04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Периндоприл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82,59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C09AA04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Периндоприл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M03AC06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Пипекурония 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инъекций, 4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ампула/флакон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719,65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J04AK01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Пиразинамид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A11HA02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Пиридоксина гидрохлорид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инъекции 5%,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 1000 ME, прошедший двойную вирусную инактивацию, в том числе сольвент-детергентным методом, без содержания альбумина, сахарозы и полиэтиленгликоля, с возможностью хранения при температурах до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всего срока годности, в том числе для лечения ингибиторной формы гемофилии методом индукции иммунной толерантности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76 903,58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 250 ME, прошедший двойную вирусную инактивацию, в том числе сольвент-детергентным методом, без содержания альбумина, сахарозы и полиэтилен-гликоля, с возможностью хранения при температурах до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всего срока годности, в том числе для лечения ингибиторной формы гемофилии методом индукции иммунной толерантности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19 399,70</w:t>
            </w:r>
          </w:p>
        </w:tc>
      </w:tr>
      <w:tr>
        <w:trPr>
          <w:trHeight w:val="11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 без содержания фактора Виллебранда, 1000 ME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60 528,12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 без содержания фактора Виллебранда, 250 ME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15 268,36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 без содержания фактора Виллебранда, 500 ME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30 376,33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введения, с наличием терапевтического показания к профилактике и лечению болезни Виллебранда, 1000 ME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76 442,44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введения, с наличием терапевтического показания к профилактике и лечению болезни Виллебранда, 250 ME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20 614,88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введения, с наличием терапевтического показания к профилактике и лечению болезни Виллебранда, 500 ME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38 050,81</w:t>
            </w:r>
          </w:p>
        </w:tc>
      </w:tr>
      <w:tr>
        <w:trPr>
          <w:trHeight w:val="22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фактор свертывания крови VIII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во флаконе в комплекте с растворителем и набором для введения 500 ME, прошедший двойную вирусную инактивацию, в том числе сольвентдетергентным методом, без содержания альбумина, сахарозы и полиэтиленгликоля, с возможностью хранения при температурах до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всего срока годности, в том числе для лечения ингибиторной формы гемофилии методом индукции иммунной толерантности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38 451,79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A03AX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Платифиллин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0,2%,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14,64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D08AG02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Повидон - йод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наружного применения 1 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бутылка/ 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2 458,46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D08AG02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Повидон - йод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наружного применения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247,25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D08AG02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Повидон - йод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наружного применения 30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153,82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J02AC04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Позаконазол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приема внутрь 40 мг/мл, 105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266 208,61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R07AA02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Порактант Альфа****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эндотрахеального введения 80 мг/мл, 1,5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133 155,00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H02AB06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H02AB06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30 мг/мл, 1 мл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B03AC06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железа (III) для парентерального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внутривенного введения 100 мг/2 мл с наличием терапевтического показания к лечению анемии беременных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2 816,48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B03AC06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железа (III) для парентерального применения****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внутримышечного введения 100 мг/2 мл с наличием терапевтического показания к лечению анемии у детей и подростков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114,47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N01BA02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0,5%, 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6,57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N01BA02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0,5%,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14,76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N01BA02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2%, 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8,19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R06AD02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Прометазин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25 мг/ мл, 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106,52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N01AX10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Пропофол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эмульсия для внутривенного введения 10 мг/мл, 20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 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246,01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N01AX10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Пропофол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эмульсия для внутривенного введения 10 мг/мл, 50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931,14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J06AA01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Противодифтерийная сыворотка****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препарат, полученный из крови лошадей, подвергшихся гипериммунизации дифтерийным анатоксином. Сыворотка представляет собой прозрачную или незначительно опалесцирующую жидкость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734,50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J04AD01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Протионамид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13,98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L01XX24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Пэгаспаргаза****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инъекций 3750 МЕ, 5 мл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390 837,57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C09BB07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Рамиприл+ Амлодипин****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10 мг/5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C09BB07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Рамиприл+ Амлодипин****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5 мг/5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A10BX02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Репаглинид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44,37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A10BX02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Репаглинид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J05AB04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Рибавирин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J05AB04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Рибавирин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 40 мг/мл,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32 134,33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B01AX06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Ривароксабан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769,91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B01AX06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Ривароксабан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859,35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B01AX06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Ривароксабан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670,15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N05AX08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приема внутрь 1 мг/мл, 30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11 634,63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N05AX08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217,35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N05AX08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341,27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N05AX08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суспензии для внутримышечного введения пролонгированного действия 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33 507,39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N05AX08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Рисперидон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суспензии для внутримышечного введения пролонгированного действия 37,5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50 263,46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L01XC02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Ритуксимаб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внутривенных инфузий 10 мг/мл, 10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76 721,18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L01XC02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Ритуксимаб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внутривенных инфузий 10 мг/мл, 50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380 152,76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J04AB02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Рифампицин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J04AB02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Рифампицин****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инъекций, 0,15 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250,39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J04AM02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Рифампицин+ Изониазид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мг/75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J04AM06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Рифампицин+ Изониазид+ Пиразинамид+ Этамбутол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мг/75 мг/400 мг/275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C10AA07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Розувастатин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C10AA07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Розувастатин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J01FA06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Рокситромицин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M03AC09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Рокурония 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10 мг/мл,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1 335,91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N01BB09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Ропивакаин****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 мг/мл, 10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2 931,03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N01BB09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Ропивакаин****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 мг/мл, 20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2 085,80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N01BB09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Ропивакаин****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7,5 мг/мл, 10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1 629,11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R03DX07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Рофлумиласт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0,5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388,60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R03AC02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Сальбутамол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100 мкг/доза, 200 доз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 баллон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500,48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R03AK04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Сальметерол+ Флутиказона 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25/125 мкг, 120 доз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 баллон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7 519,46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R03AK04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Сальметерол+ Флутиказона 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25/250 мкг, 120 доз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 баллон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8 466,46</w:t>
            </w:r>
          </w:p>
        </w:tc>
      </w:tr>
      <w:tr>
        <w:trPr>
          <w:trHeight w:val="11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R03AK04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Сальметерол+ Флутиказона 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25/50 мкг, 120 доз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 баллон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5 119,27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R03AK06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Сальметерол+ Флутиказона 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ингаляций 50 мкг/100 мкг, 60 доз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6 918,41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R03AK06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Сальметерол+ Флутиказона 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ингаляций 50 мкг/250 мкг, 60 доз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10 133,91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R03AK06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Сальметерол+ Флутиказона пропионат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ингаляций 50 мкг/500 мкг, 60 доз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11 531,51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V03AE02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Севеламер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800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459,91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N01AB08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Севофлуран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жидкость/раствор для ингаляций 250 мл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45 518,77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N06AB06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Сертралин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N06AB06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Сертралин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Симвастатин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Симвастатин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Симвастатин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L01XE05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Сорафениб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9 000,77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C03DA01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Спиронолактон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C03DA01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Спиронолактон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C03DA01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Спиронолактон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J01GA01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Стрептомицин****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1 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V03AB35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Сугаммадекс****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для внутривенного введения 100 мг/мл, 2 мл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34 418,48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M03AB01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Суксаметоний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0,1 г/5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181,55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B05AA06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Сукцинилированный желатин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4%, 500,0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1 678,29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N05AL01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Сульпирид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29,86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N05AL01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Сульпирид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100 мг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J01EE01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Сульфаметоксазол+ Триметоприм****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(80 мг/16 мг)/мл,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J01EE01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Сульфаметоксазол+ Триметоприм****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перорального применения 120 мг/5 мл,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312,27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J01EE01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Сульфаметоксазол+ Триметоприм****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суспензия для перорального применения 240 мг/5 мл,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J01EE01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Сульфаметоксазол+ Триметоприм****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480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A07EC01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Сульфасалазин****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L01XE04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Сунитиниб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30 475,49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R07AA02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Сурфактант (SF-RI 1) фосфолипидная фракция из легочной ткани быка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суспензии для эндотрахеального введения в комплекте с растворителем лиофилизат, по 2,4 мл растворителя в шприце 45 мг/мл 108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155 225,40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L02BA01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Тамоксифен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L01BC03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Тегафур****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400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365,13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L01AX03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Темозоломид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28 904,35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L01AX03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Темозоломид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140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22 434,50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L01AX03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Темозоломид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180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26 827,73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L01AX03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Темозоломид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22 413,37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J05AF07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Тенофовир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544,72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J05AR06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Тенофовир+ Эмтрицитабин+Эфавиренз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300 мг/200 мг/600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2 958,85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R03DA04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Теофиллин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R03DA04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Теофиллин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R03DA04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Теофиллин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300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 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D01BA02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Тербинафин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293,97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H01BA04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Терлипрессин****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0,1 мг/мл, 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4 079,57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J01BA52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Тиамфеникол****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инъекций и ингаляций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869,47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B01AC24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Тикагрелор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90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328,50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N01AF03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Тиопентал натрия****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1000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757,10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N05AC02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Тиоридазин****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драже, 10 мг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N05AC02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Тиоридазин****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драже, 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N03AX11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Топирамат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N03AX11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Топирамат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555,01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C03CA04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Торасемид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5 мг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L02BA02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Торемифен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60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311,33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N05BA23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Тофизопам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L04AC07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Тоцилизумаб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инфузионного раствора 20 мг/ мл, 10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163 730,85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L04AC07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Тоцилизумаб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инфузионного раствора 20 мг/мл, 20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327 454,47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L04AC07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Тоцилизумаб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инфузионного раствора 20 мг/мл, 4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66 032,87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L01CX01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Трабектедин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инфузий, 1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731 591,08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L01XC03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Трастузумаб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концентрата для инфузионного раствора, 440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451 060,53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L02AE04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Трипторелин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суспензии для внутримышечного введения 3,75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45 070,57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L02AE04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Трипторелин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суспензии для внутримышечного введения пролонгированного действия 11,25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133 112,82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L02AE04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Трипторелин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0,1 мг/мл,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2 055,20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Трифлуоперазин****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0,2%,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N05AB06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Трифлуоперазин****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V04CF01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раствор, содержащий 2 туберкулиновые единицы (ТЕ) в 0,1 мл, имеющий вид бесцветной прозрачной жидкости или слегка опалесцирующей, не содержащий осадка и посторонних примесей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1 330 297,65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C02CA06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Урапидил****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30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C02CA06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Урапидил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5 мг /мл, 10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1 381,88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C02CA06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Урапидил****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5 мг /мл,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B01AD04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Урокиназа****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лиофилизат для приготовления раствора для инфузий 10 000 МЕ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4 686,35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A05AA02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Урсодезоксихолевая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капсула, 250 мг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59,33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L04AC05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Устекинумаб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45 мг/0,5 мл в предварительно заполненных шприцах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1 043 469,76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свертывания крови IX****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инфузий, 500 ME с возможностью применения у детей с периода новорожденности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53 497,08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свертывания крови IX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инфузий, 600 МЕ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52 917,71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A02BA03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Фамотидин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R03AK03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Фенотерола гидробромид+ Ипратропия гидробромид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ингаляций 500 мкг/250 мкг/мл, 20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1 360,24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C10AB05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Фенофибрат (микронизированный)****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145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152,11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L03AA02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Филграстим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0,3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шприц-тюбик/ 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8 874,94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L01BB05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Флударабин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лиофилизированный/концентрат для приготовления раствора для инъекций,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39 152,34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J02AC01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Флуконазол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102,22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J02AC01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Флуконазол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150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741,64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J02AC01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Флуконазол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187,91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J02AC01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Флуконазол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200 мг/100 мл,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410,50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N06AB03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Флуоксетин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38,12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R03BA05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Флутиказон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дозированный для ингаляций 125 мкг/доза, 60 доз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флакон/баллон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3 087,39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R03BA05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Флутиказон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дозированный для ингаляций 250 мкг/доза, 120 доз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флакон/баллон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8 648,01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R03BA05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Флутиказон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дозированный для ингаляций 50 мкг/доза, 120 доз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флакон/баллон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2 013,51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C09AA09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Фозиноприл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C09AA09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Фозиноприл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67,65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C09BA09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Фозиноприл+ Гидрохлортиа зид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мг/12,5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B01AX05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Фондапаринукс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подкожного введения в предварительно наполненных шприцах 2,5 мг/0,5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2 374,95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R07AA02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Фосфолипидная фракция, выделенная из легочной ткани быка SF-RI 1 (сурфактант)****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лиофилизированный порошок для приготовления суспензии для эндотрахеального введения 45 мг/мл в комплекте с растворителем 1,2 мл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шприц/ 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120 854,36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J01XX01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Фосфомицин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для приготовления раствора для приема внутрь в пакетах, 3 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2 176,38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L02BA03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Фулвестрант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внутримышечных инъекций в шприце 250 мг/5 мл, 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207 271,21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C03CA01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Фуросемид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1%, 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6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J01BA01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Хлорамфени-кол****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1000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R06AC03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Хлоропирамин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драже/таблетка, 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драже/ 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21,61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R06AC03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Хлоропирамин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20 мг/мл,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Хлорпромазин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2,5%, 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Хлорпромазин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Хлорпромазин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драже,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N05AA01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Хлорпромазин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драже/таблетка, 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драже/таблетка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L01XC06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Цетуксимаб****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5 мг/мл 20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113 242,35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J01DB04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Цефазолин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0,5 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J01DB04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Цефазолин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1 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88,44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J01DE01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Цефепим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1000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2 491,59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J01DE01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Цефепим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1 120,35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J01DD08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Цефиксим****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гранулы/порошок для приготовления суспензии для приема внутрь 100 мг/5мл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2 505,78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J01DD62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Цефоперазон+ Сульбактам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2 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Цефотаксим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1 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93,23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J01DD13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Цефподоксим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215,90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Цефтазидим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1000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610,60</w:t>
            </w:r>
          </w:p>
        </w:tc>
      </w:tr>
      <w:tr>
        <w:trPr>
          <w:trHeight w:val="9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J01DD02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Цефтазидим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320,20</w:t>
            </w:r>
          </w:p>
        </w:tc>
      </w:tr>
      <w:tr>
        <w:trPr>
          <w:trHeight w:val="11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J01DD04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Цефтриаксон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1000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189,80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J01DD04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Цефтриаксон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94,91</w:t>
            </w:r>
          </w:p>
        </w:tc>
      </w:tr>
      <w:tr>
        <w:trPr>
          <w:trHeight w:val="11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J01DC02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Цефуроксим****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гранулы для приготовления суспензии для приема внутрь 125 мг/5мл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1 792,51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J01DC02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Цефуроксим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1500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634,65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J01DC02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Цефуроксим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750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344,96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J01DC02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Цефуроксим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J01DC02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Цефуроксим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254,33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B03BA01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Цианокобала-мин****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200 мкг/мл,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B03BA01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Цианокобала-мин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500 мкг/мл,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J04AB01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капсула,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L04AD01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Циклоспорин****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100 мг, с возможностью применения у детей старше 3 лет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182,84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L04AD01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Циклоспорин****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100 мг, с возможностью применения у больных с нарушением функции печени, а также у беременных женщин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683,83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L04AD01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Циклоспорин****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25 мг, с возможностью применения у детей старше 3 лет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L04AD01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Циклоспорин****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25 мг, с возможностью применения у больных с нарушением функции печени, а также у беременных женщин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178,09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L04AD01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Циклоспорин****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50 мг, с возможностью применения у детей старше 3 лет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L04AD01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Циклоспорин****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 50 мг, с возможностью применения у больных с нарушением функции печени, а также у беременных женщин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353,67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Циклофосфа-мид****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лиофилизат/ порошок для приготовления раствора для инъекций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1 511,38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Циклофосфа-мид****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1000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6 614,93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L01AA01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Циклофосфа-мид****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3 386,56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H05BX01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Цинакальцет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30 мг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3 085,41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G03HA01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Ципротерон****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масляный раствор для внутримышечных инъекций 300 мг/3 мл, 3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3 954,32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J01MA02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Ципрофлокса 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200 мг/100 мл, 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105,97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J01MA02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Ципрофлокса 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22,64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J01MA02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Ципрофлокса 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J01MA02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Ципрофлокса 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таблетка, 750 мг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Цисплатин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инъекций/ концентрат для приготовления раствора для инфузий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2 308,43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L01BC01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Цитарабин****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100 мг/ раствор для инъекций и инфузий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777,39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L01BC01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Цитарабин****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1000 мг / раствор для инъекций и инфузий 1000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3 460,82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J06BA02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Человеческий нормальный иммуноглобулин 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 раствор для инфузий, 50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128 296,53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Человеческий фактор свертывания VIII 450 ME/Человеческий фактор Виллебранда 400 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450 ME для приготовления раствора для внутривенного введения во флаконе, в комплекте с растворителем (вода для инъекций с 0,1% полисорбатом 80) и набором для введения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125 892,51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L01XE10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Эверолимус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36 847,73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A02BC05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Эзомепразол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введения, 40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1 938,38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A02BC05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Эзомепразол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20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/ 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A02BC05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Эзомепразол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40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 / 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174,93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B02BX05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Элтромбопаг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7 602,65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B02BX05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Элтромбопаг****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15 024,73</w:t>
            </w:r>
          </w:p>
        </w:tc>
      </w:tr>
      <w:tr>
        <w:trPr>
          <w:trHeight w:val="7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J05AR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Эмтрицитабин+Тенофовир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мг/300 мг, с возможностью применения у беременных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979,17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J05AR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Эмтрицитабин+Тенофовир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200 мг/300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685,42</w:t>
            </w:r>
          </w:p>
        </w:tc>
      </w:tr>
      <w:tr>
        <w:trPr>
          <w:trHeight w:val="11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C09AA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Эналаприл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1,25 мг/мл,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414,71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C09AA02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Эналаприл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3,06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C09AA02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Эналаприл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5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B01AB05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Эноксапарин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шприцах 4000 анти-Ха МЕ/0,4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1 504,27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B01AB05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Эноксапарин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шприцах 6000 анти-Ха МЕ/0,6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B01AB05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Эноксапарин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шприцах 8000 анти-Ха МЕ/0,8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2 447,56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C01CA24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Эпинефрин****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0,18 % 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ампула 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54,89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L01DB03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Эпирубицин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10 мг/5 мл /порошок лиофилизированный для приготовления раствора для инъекций,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2 976,97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L01DB03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Эпирубицин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50 мг/25 мл/порошок лиофилизированный для приготовления раствора для инъекций, 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9 094,66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B03XA01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Эпоэтин альфа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готовых к употреблению шприцах 2000 МЕ/0,5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6 699,06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B03XA01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Эпоэтин альфа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готовых к употреблению шприцах 40000 МЕ/1,0 мл с возможностью применения в период беременности и лактации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79 786,12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B03XA01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Эпоэтин альфа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в готовых к употреблению шприцах 40000 МЕ/1,0 мл, биосимиляр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55 850,21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B03XA01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Эпоэтин бета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2 000 МЕ/0,3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шприц-тюбик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5 728,73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C09CA02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Эпросартан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600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244,85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Эптаког альфа (активирован 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1 мг и (или) 1,2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102 439,98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B02BD08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Эптаког альфа (активирован 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внутривенного введения 2 мг и (или) 2,4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201 456,70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L01XE03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Эрлотиниб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150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15 077,10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L01XE03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Эрлотиниб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12 683,39</w:t>
            </w:r>
          </w:p>
        </w:tc>
      </w:tr>
      <w:tr>
        <w:trPr>
          <w:trHeight w:val="14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J01DH03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Эртапенем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внутривенных и внутримышечных инъекций, 1000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11 602,05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N06AB10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Эсциталопрам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64,28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N06AB10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Эсциталопрам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20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123,93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J04AK02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Этамбутол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B02BX01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Этамзилат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12,5%, 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M01AB08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Этодолак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400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L01CB01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Этопозид****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или раствор для инъекций 100 мг/5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1 602,25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J05AG04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Этравирин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100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1 968,41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J05AG03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Эфавиренз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 600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556,75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J05AG03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Эфавиренз**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таблетка/капсула, 200 мг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таблетка/ капсула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238,26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 медицинского назначения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нестерильный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5*10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нестерильный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7*14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62,92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5*10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42,47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7*14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73,54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Вакуумные пробирки стеклянные для гематологических исследований ЭДТА К2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Вакуумные пробирки стеклянные для гематологических исследований ЭДТА 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48,95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забора крови самотеком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17,28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25*30*05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4948,75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48*48*05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10 855,58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Губка гемостатическая****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95*48*05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20 165,76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 для мочи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 одноразового применения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49,02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Куско двухстворчатое стерильное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полимерного материала, одноразовое S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Куско двухстворчатое стерильное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полимерного материала, одноразовое M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Куско двухстворчатое стерильное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полимерного материала, одноразовое L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92,45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урогенитальный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 одноразового применения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Игла двухсторонняя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0,7х25 мм, 22Gх1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Игла двухсторонняя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0,7х38 мм, 22Gх1 1/2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Игла двухсторонняя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0,8х25 мм, 21Gх1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33,14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Игла двухсторонняя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0,8х38 мм, 21Gх1 1/2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Игла двухсторонняя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0,9х25 мм, 20Gх1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Игла двухсторонняя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0,9х38 мм, 20Gх1 1/2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33,14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Иглодержатель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соединения двусторонней иглы и пробирки в момент взятия крови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Иглы к шприц-ручке****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диаметром не более 0,33 мм x 12,7 мм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Иглы к шприц-ручке****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диаметром не более 0,33 мм x 6 мм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Иглы к шприц-ручке****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диаметром не более 0,33 мм x 8 мм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22,47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гинекологические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 одноразового применения (цервикальная щетка, цитощетка)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Капилляры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мкл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15,25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подключичный,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0,6 мм, однократного применения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подключичный,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1,0 мм, однократного применения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83,73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подключичный, стерильный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1,4 мм, однократного применения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белья, акушерский для рожениц из нетканого материала одноразовый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простыня 1,4*0,8 плотность от 28 до 40 г/м кв.;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подстилка впитывающая 0,6*0,6; 3. салфетка 0,8*0,7 плотность от 28 до 40 грамм/кв.м.;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рубашка для рожениц плотность от 28 до 40 грамм/кв.м.;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бахилы плотность от 28 до 40 грамм/кв.м.;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шапочка плотность 20 грамм/кв.м.;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салфетка бумажная;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маска медицинская на резинках плотность 20 грамм/кв.м.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акушерский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подстилка впитывающая 60 см х 60 см, плотность 50 г/м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ламинированная 1,4 м х 0,8 м, плотность 25 г/м 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салфетка 0,8 м х 0,7 м, плотность 25 г/м кв.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рубашка для роженицы плотность 25 г/м кв.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бахилы высокие плотность 25 г/м кв.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шапочка берет плотность 18 г/м кв.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салфетка бумажная 0,2 м х 0,2 м – 3 шт.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610,97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ангиографии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чехол на инструментальный стол, размер 145*80 см - 1 шт.; 2. простыня для стола, размер 190*160 см - 1 шт.; 3. простыня для ангиографии, 2 отверстия, размер 300*180 - 1 шт.; 4. фиксатор для трубок, 2 отверстиями диаметром 1.6 см - 1 шт.; 5. салфетка впитывающая 12*12 см - 2 шт.; 6. лента операционная размер 50*10 см - 1 шт., плотность материала от 40 до 70 грамм/кв.м.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3 842,37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аортокоронарного шунтирования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бахилы – 1 пара; 2. простыня – 2 шт.; 3. простыня торакальная с вырезом, 2 кармана – 1 шт.; 4. простыня с вырезом – 1 шт.; 5. карман-приемник – 1 шт., плотность материала от 40 до 70 грамм/кв.м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5 874,30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кесарево сечения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чехол на инструментальный стол;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большая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малая– 1 шт.; 4. простыня с отверстием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салфетка впитывающая – 4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лента операционная – 1 шт; плотность матери-ала от 40 до 70 грамм/кв.м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4 685,53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лапароскопии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чехол на инструментальный стол;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– 2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салфетка впитывающая – 4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лента операционная – 2 шт.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2 628,99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ограничения операционного поля, стерильный одноразовый из нетканого материала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простыня с липким краем, плотность 40 грамм/кв.м. -2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салфетка с липким краем, плотность 40 грамм/кв.м. – 2 шт.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операции на бедре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чехол на инструментальный стол;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– 4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простыня с вырезом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бахилы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лента операционная – 3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материала от 40 до 70 грамм/кв.м.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4 155,35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усиления защиты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фартук плотность 35 грамм/кв.м.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нарукавник плотность 42 грамм/кв.м. – 1 шт.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212,73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изделий для гинекологического осмотра одноразовый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зеркало Куско 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перчатки размер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шпатель гинекологический;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салфетка бумажная стерильная;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салфетка нетканная.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изделий для гинекологического осмотра одноразовый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зеркало Куско 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перчатки размер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шпатель гинекологический;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салфетка бумажная стерильная;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салфетка нетканная.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изделий для гинекологического осмотра одноразовый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зеркало Куско 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перчатки размер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шпатель гинекологический;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салфетка бумажная стерильная;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салфетка нетканная.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офтальмологический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хирургический халат – 3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шапочка – 1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бахилы – 2 пары;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салфетка офтальмологическая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простыня операционная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простыня впитывающая – 2 шт.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палочек стерильных для расширения шейки матки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одноразовый, палочки не менее 4 шт.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1 634,96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смотровой гинекологический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салфетка 0,8 м х 0,7 м, плотность 25 грамм/кв.м.–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бахилы высокие плотность 25 грамм/кв.м.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маска медицинская трехслойная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шапочка берет плотность 18 грамм/кв.м.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зеркало Куско одноразовое (S)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перчатки латексные -1 пара.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356,31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смотровой гинекологический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салфетка 0,8 м х 0,7 м, плотность 25 грамм/кв.м.–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бахилы высокие плотность 25 грамм/кв.м.- 1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маска медицинская трехслойная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шапочка берет плотность 18 грамм/кв.м.–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зеркало Куско одноразовое (M)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перчатки латексные -1 пара.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356,31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смотровой гинекологический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салфетка 0,8 м х 0,7 м, плотность 25 грамм/кв.м. –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бахилы высокие плотность 25 грамм/кв.м.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маска медицинская трехслойная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шапочка берет плотность 18 грамм/кв.м.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зеркало Куско одноразовое (L)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перчатки латексные -1 пара.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356,31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стерильный для ограничения операционного поля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пеленка с липким краем 0,7 м х 0,8 м, плотность 42 грамм/кв.м.- 1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пеленка с липким краем 2,0 м х 1,4 м, плотность 42 грамм/кв.м. - 1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пеленка многослойная 0,6 м х 0,6 м, плотность 50 грамм/кв.м.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салфетка 0,8 м х 0,7 м, плотность 25 грамм/кв.м. – 1 шт.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583,15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универсальный большой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чехол на инструментальный стол;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простыня – 4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салфетка впитывающая – 4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лента операционная – 1 шт., плотность материала от 40 до 70 грамм/кв.м.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2 301,57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хирургический из нетканого материала одноразовый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халат хирургический плотность 28 и 40 грамм/кв.м.;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бахилы плотность 28 и 40 грамм/кв.м.;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шапочка плотность 40 грамм/кв.м.;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маска хирургическая плотность 20 грамм/кв.м.;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фартук.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679,45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хирургический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халат медицинский плотность 25 грамм/кв.м. - 1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пилотка-колпак плотность 42 грамм/кв.м.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бахилы высокие плотность 42 грамм/кв.м. – 1 шт;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маска медицинская трехслойная – 1 шт.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605,62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хирургической одежды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костюм хирургический (рубашка, брюки) плотность 42 грамм/кв.м.–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бахилы высокие плотность 42 грамм/кв.м. – 1 пара;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маска медицинская трехслойная – 1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пилотка-колпак плотность 42 грамм/кв.м. - 1 шт.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528,58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вакуумный для мочи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62,24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Концентрированный кислотный раствор для гемодиализа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или 6 литров в пластиковом контейнере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2 196,71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Концентрированный основной раствор для гемодиализа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или 6 литров в пластиковом контейнере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2 196,71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Ложка Фолькмана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стерильная одноразового применения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 4-х слойная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хирургическая, противожидкостная, противотуберкулезная из нетканого материала (пленка Лонцет)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зеркало гинекологическое влагалищное одноразовое по Куско из полистирола 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гинекологический полимерный по Эйру одноразовый для забора материала на цитологическое исследование;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подстилка (салфетка) адсорбирующая одноразовая из нетканого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перчатки смотровые, неопудренные.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зеркало гинекологическое влагалищное одноразовое по Куско из полистирола 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гинекологический полимерный по Эйру одноразовый для забора материала на цитологическое исследование;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подстилка (салфетка) адсорбирующая одноразовая из нетканого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перчатки смотровые, неопудренные.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зеркало гинекологическое влагалищное одноразовое по Куско из полистирола 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гинекологический полимерный по Эйру одноразовый для забора материала на цитологическое исследование;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подстилка (салфетка) адсорбирующая одноразовая из нетканого материала.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перчатки смотровые, неопудренные.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зеркало гинекологическое влагалищное одноразовое по Куско из полистирола ХL;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гинекологический полимерный по Эйру одноразовый для забора материала на цитологическое исследование;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подстилка (салфетка) адсорбирующая одноразовая из нетканого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перчатки смотровые, неопудренные.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зеркало гинекологическое влагалищное одноразовое по Куско из полистирола 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гинекологический полимерный по Эйру одноразовый для забора материала на цитологическое исследование c одной подсветкой на 100 штук набора;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подстилка (салфетка) адсорбирующая;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перчатки смотровые, неопудренные.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зеркало гинекологическое влагалищное одноразовое по Куско из полистирола M;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гинекологический полимерный по Эйру одноразовый для забора материала на цитологическое исследование c одной подсветкой на 100 штук набора;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подстилка (салфетка) адсорбирующая;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перчатки смотровые, неопудренные.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зеркало гинекологическое влагалищное одноразовое по Куско из полистирола 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гинекологический полимерный по Эйру одноразовый для забора материала на цитологическое исследование c одной подсветкой на 100 штук набора;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подстилка (салфетка) адсорбирующая;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перчатки смотровые, неопудренные.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зеркало гинекологическое влагалищное одноразовое по Куско из полистирола XL;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шпатель гинекологический полимерный по Эйру одноразовый для забора материала на цитологическое исследование c одной подсветкой на 100 штук набора;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подстилка (салфетка) адсорбирующая;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перчатки смотровые, неопудренные.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406,93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Несущие пробирки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13х75 мм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31,85</w:t>
            </w:r>
          </w:p>
        </w:tc>
      </w:tr>
      <w:tr>
        <w:trPr>
          <w:trHeight w:val="21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гладкие 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5-6 (XS)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40,86</w:t>
            </w:r>
          </w:p>
        </w:tc>
      </w:tr>
      <w:tr>
        <w:trPr>
          <w:trHeight w:val="18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гладкие 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6-7 (S)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40,86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гладкие 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7-8 (M)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40,86</w:t>
            </w:r>
          </w:p>
        </w:tc>
      </w:tr>
      <w:tr>
        <w:trPr>
          <w:trHeight w:val="18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гладкие 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8-9 (L)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40,86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гладкие 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9-10 (XL)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40,86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текстурированные неопудренные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5-6 (XS)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46,22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текстурированные неопудренные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6-7 (S)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46,22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текстурированные неопудренные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7-8 (M)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46,22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текстурированные неопудренные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8-9 (L)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46,22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латексные текстурированные неопудренные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9-10 (XL)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46,22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нитриловые текстурированные неопудренные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5-6 (XS)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43,82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нитриловые текстурированные неопудренные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6-7 (S)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43,82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нитриловые текстурированные неопудренные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7-8 (M)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43,82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нитриловые текстурированные неопудренные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8-9 (L)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43,82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диагностические нитриловые текстурированные неопудренные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9-10 (XL)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43,82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6,0 с длинной манжетой анатомической формы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61,63</w:t>
            </w:r>
          </w:p>
        </w:tc>
      </w:tr>
      <w:tr>
        <w:trPr>
          <w:trHeight w:val="15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6,5 с длинной манжетой анатомической формы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61,63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7,0 с длинной манжетой анатомической формы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61,63</w:t>
            </w:r>
          </w:p>
        </w:tc>
      </w:tr>
      <w:tr>
        <w:trPr>
          <w:trHeight w:val="15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7,5 с длинной манжетой анатомической формы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61,63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8,0 с длинной манжетой анатомической формы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8,5 с длинной манжетой анатомической формы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61,63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хирургические латексные опудренные стерильные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размерами: 9,0 с длинной манжетой анатомической формы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61,63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без добавок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без добавок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без добавок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без добавок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без добавок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54,57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исследования системы гемостаза с натрия цитратом 3,2%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59,92</w:t>
            </w:r>
          </w:p>
        </w:tc>
      </w:tr>
      <w:tr>
        <w:trPr>
          <w:trHeight w:val="15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исследования системы гемостаза с натрия цитратом 3,2%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58,85</w:t>
            </w:r>
          </w:p>
        </w:tc>
      </w:tr>
      <w:tr>
        <w:trPr>
          <w:trHeight w:val="21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исследования системы гемостаза с натрия цитратом 3,8%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51,97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исследования системы гемостаза с натрия цитратом 3,8%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56,74</w:t>
            </w:r>
          </w:p>
        </w:tc>
      </w:tr>
      <w:tr>
        <w:trPr>
          <w:trHeight w:val="9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определения СОЭ с натрия цитратом 3,8%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53,87</w:t>
            </w:r>
          </w:p>
        </w:tc>
      </w:tr>
      <w:tr>
        <w:trPr>
          <w:trHeight w:val="16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57,18</w:t>
            </w:r>
          </w:p>
        </w:tc>
      </w:tr>
      <w:tr>
        <w:trPr>
          <w:trHeight w:val="13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55,61</w:t>
            </w:r>
          </w:p>
        </w:tc>
      </w:tr>
      <w:tr>
        <w:trPr>
          <w:trHeight w:val="13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</w:p>
        </w:tc>
      </w:tr>
      <w:tr>
        <w:trPr>
          <w:trHeight w:val="14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50,22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 и гелем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43,87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 и гелем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73,06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 и гелем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74,94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 и гелем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 и гелем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93,52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лития гепарином и гелем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натрия гепарином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63,77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для получения плазмы с натрия гепарином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56,18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52,38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65,15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67,91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68,66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69,91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 и гелем для разделения сыворотки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50,72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 и гелем для разделения сыворотки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67,41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 и гелем для разделения сыворотки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 и гелем для разделения сыворотки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активатором свертывания и гелем для разделения сыворотки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К2 ЭДТА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К2 ЭДТА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К2 ЭДТА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49,08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К2 ЭДТА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К2 ЭДТА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К2 ЭДТА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К2 ЭДТА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К3 ЭДТА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К3 ЭДТА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54,36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К3 ЭДТА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55,11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К3 ЭДТА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66,34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К3 ЭДТА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К3 ЭДТА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натрия фторидом и калия оксалатом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42,18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натрия фторидом и калия оксалатом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Пробирка вакуумная с системой ACD/CPDA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гематологических исследований ЭДТА К2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54,56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гематологических исследований ЭДТА К2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54,56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гематологических исследований ЭДТА К3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54,56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гематологических исследований ЭДТА К3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исследования глюкозы с наполнителем флюорид натрия/оксалат калия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исследования глюкозы с наполнителем флюорид натрия/оксалат калия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исследования сыворотки крови с активатором свертывания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исследования сыворотки крови с активатором свертывания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исследования сыворотки крови с активатором свертывания и гелем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54,56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без капилляра для исследования сыворотки крови с активатором свертывания и гелем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капилляром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54,56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исследования глюкозы с наполнителем флюорид натрия / оксалат калия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исследования глюкозы с наполнителем флюорид натрия / оксалат калия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гематологических исследований ЭДТА К2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гематологических исследований ЭДТА К2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гематологических исследований ЭДТА К3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гематологических исследований ЭДТА К3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исследования плазмы с литий – гепарином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исследования плазмы с литий – гепарином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исследования сыворотки крови с активатором свертывания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исследования сыворотки крови с активатором свертывания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исследования сыворотки крови с активатором свертывания и гелем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забора капиллярной крови с капилляром для исследования сыворотки крови с активатором свертывания и гелем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клинических исследований мочи без добавок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клинических исследований мочи без добавок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клинических исследований мочи без добавок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клинических исследований мочи с борной кислотой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клинических исследований мочи с борной кислотой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клинических исследований мочи с борной кислотой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клинических исследований мочи со стабилизатором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Пробирки вакуумные для клинических исследований мочи со стабилизатором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Скарификатор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 одноразового применения копье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Скарификатор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 одноразового применения игла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Скарификатор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одноразовый безболезненный автоматический стерильный с глубиной прокола 1,2 мм с иглой 18 G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Скарификатор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одноразовый безболезненный автоматический стерильный с глубиной прокола 1,8 мм с иглой 21 G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Скарификатор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одноразовый безболезненный автоматический стерильный с глубиной прокола 1,8 мм с иглой 26 G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Скарификатор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одноразовый безболезненный автоматический стерильный с глубиной прокола 2,4 мм с иглой 21 G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Скарификатор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одноразовый безболезненный автоматический стерильный с глубиной прокола 2,8 мм с иглой 21 G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полосы для определения глюкозы в крови****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полосы №50 + Глюкометр электрохимический без кодирования, укомплектованный индивидуальным прибором для забора крови и ланцетой одноразовой, с футляром/ на 10 упаковок + контрольный раствор глюкозы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1 679,73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приказом Министра здравоохранения и социального развития РК от 08.11.2016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Шпатель терапевтический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 одноразового применения, пластиковый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Шпатель терапевтический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одноразового применения, деревянный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52,53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Шпатель терапевтический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 одноразового применения, пластиковый с одной светодиодной подсветкой на 100 штук шпателя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одноразовый, саморазрушающийся объем 0,5 мл****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Шприц, который снабжен устройством повторное движение поршня, саморазрушающийся, объемом 0,5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19,62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одноразовый, саморазрушающийся объем 1,0 мл****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Шприц, который снабжен устройством, блокирующим повторное движение поршня, саморазрушающийся, объемом 1,0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одноразовый, саморазрушающийся объем 0,05 мл****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Шприц, который снабжен устройством, блокирующим повторное движение поршня, саморазрушающийся, объемом 0,05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19,62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одноразовый, саморазрушающийся объем 0,1 мл****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Шприц, который снабжен устройством, блокирующим повторное движение поршня, саморазрушающийся, объемом 0,1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19,62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длинным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S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длинным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длинным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L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длинным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XL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длинным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XXL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коротким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S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коротким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коротким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L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коротким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XL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нестерильный одноразового применения с коротким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нестерильный, брюки+рубашка, размером XXL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418,9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длинным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S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длинным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M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длинным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L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длинным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XL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длинным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XXL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коротким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S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коротким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M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коротким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L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коротким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XL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хирургический стерильный одноразового применения с коротким рукавом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брюки+рубашка, размером XXL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529,65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Маски медицинские трехслойные на завязках, из нетканого материала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20 грамм/кв.м.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11,74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Маски медицинские трехслойные на резинках из нетканого материала, детские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20 грамм/кв.м.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11,74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 медицинская трехслойная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резинках с угольным фильтром из нетканого материала, плотность 20 грамм/кв.м.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21,78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Подстилка- пеленка впитывающая одноразовая стерильная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х 60 см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Подстилка-пеленка впитывающая одноразовая стерильная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х 90 см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Подстилка-пеленка впитывающая одноразовая нестерильная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х 90 см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 2,0*1,6 стерильная из нетканого материала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28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 2,0*1,6 стерильная из нетканого материала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40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 2,0*0,7 стерильная из нетканого материала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28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 2,0*0,7 стерильная из нетканого материала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40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Салфетка 0,8*0,7 стерильная из нетканого материала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28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Салфетка 0,8*0,7 стерильная из нетканого материала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40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Скобка для пуповины, однократного применения, стерильная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стерильные, нетоксичны, апирогенны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желудочный размер СН 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делением 45,55,65,75 см) стерильный, однократного применения, длина 85 см, диаметр 2,0 мм, с открытой и закрытой заходной частью, двумя и четырьмя боковыми отверстиями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желудочный размер СН 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делением 45,55,65,75 см) стерильный, однократного применения, длина 85 см, диаметр 2,7 мм, с открытой и закрытой заходной частью, двумя и четырьмя боковыми отверстиями.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желудочный размер СН 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делением 45,55,65,75 см) стерильный, однократного применения, длина 85 см, диаметр 3,3 мм, с открытой и закрытой заходной частью, двумя и четырьмя боковыми отверстиями.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желудочный размер СН 12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делением 45,55,65,75 см) стерильный, однократного применения, длина 85 см, диаметр 4,0 мм, с открытой и закрытой заходной частью, двумя и четырьмя боковыми отверстиями.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желудочный размер СН 14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делением 45,55,65,75 см) стерильный, однократного применения, длина 85 см, диаметр 4,7 мм, с открытой и закрытой заходной частью, двумя и четырьмя боковыми отверстиями.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желудочный размер СН 16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делением 45,55,65,75 см) стерильный, однократного применения, длина 85 см, диаметр 5,3 мм, с открытой и закрытой заходной частью, двумя и четырьмя боковыми отверстиями.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желудочный размер СН 18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делением 45,55,65,75 см) стерильный, однократного применения, длина 85 см, диаметр 6,0 мм, с открытой и закрытой заходной частью, двумя и четырьмя боковыми отверстиями.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желудочный размер СН 20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делением 45,55,65,75 см) стерильный, однократного применения, длина 85 см, диаметр 6,7 мм, с открытой и закрытой заходной частью, двумя и четырьмя боковыми отверстиями.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желудочный размер СН 22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делением 45,55,65,75 см) стерильный, однократного применения, длина 85 см,диаметр 7,3 мм, с открытой и закрытой заходной частью, двумя и четырьмя боковыми отверстиями.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для энтерального питания, размер СН 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однократного применения, длина 40,0 см диаметр 2,0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для энтерального питания, размер СН 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однократного применения, длина 40,0 см диаметр 2,7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для энтерального питания, размер СН 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однократного применения, длина 40,0 см диаметр 3,3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для энтерального питания, размер СН 12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однократного применения, длина 40,0 см диаметр 4,0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для энтерального питания, размер: СН 14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однократного применения, длина 40,0 см диаметр 4,7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для энтерального питания, размер СН 16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однократного применения, длина 40,0 см диаметр 5,3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для энтерального питания, размер СН 18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однократного применения, длина 40,0 см диаметр 6,0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для энтерального питания, размер СН 20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стерильный, однократного применения, длина 40,0 см диаметр 6,7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Нелатона, размеры СН 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40,0 см, диаметр 2,0 мм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Нелатона, размеры СН 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40,0 см, диаметр 2,7 мм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Нелатона, размеры СН 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40,0 см, диаметр 3,3 мм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Нелатона, размеры СН 12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40,0 см, диаметр 4,0 мм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Нелатона, размеры СН 14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40,0 см, диаметр 4,7 мм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Нелатона, размеры СН 16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40,0 см, диаметр 5,3 мм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Нелатона, размеры СН 18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40,0 см, диаметр 6,0 мм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Нелатона, размеры СН 20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40,0 см, диаметр 6,7 мм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отсасывающий, размер СН 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52,0 см диаметр 2,0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отсасывающий размер СН 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52,0 см диаметр 2,7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отсасывающий, размер СН 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52,0 см диаметр 3,3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отсасывающий размер СН 12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52,0 см диаметр 4,0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отсасывающий, размер СН 14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52,0 см диаметр 4,7 мм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отсасывающий, размер СН 16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52,0 см диаметр 5,3 мм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отсасывающий, размер СН 18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52,0 см диаметр 6,0 мм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отсасывающий, размер СН 20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52,0 см диаметр 6,7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пупочный, размер СН4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рентгеноконтрастный, однократного применения, стерильный, длиной 38,0 см диаметр 1,3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пупочный, размер СН5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рентгеноконтрастный, однократного применения, стерильный, длиной 38,0 см диаметр 1,7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пупочный, размер СН6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рентгеноконтрастный, однократного применения, стерильный, длиной 38,0 см диаметр 2,0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пупочный, размер СН8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рентгеноконтрастный, однократного применения, стерильный, длиной 38,0 см диаметр 2,7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уретральный женский, размер СН 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18,0 см диаметр 2,0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уретральный женский,размер СН 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18,0 см диаметр 2,7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уретральный женский, размер СН 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18,0 см диаметр 3,3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уретральный женский, размер СН 12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18,0 см диаметр 4,0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уретральный женский, размер СН 14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18,0 см диаметр 4,7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уретральный женский, размер СН 16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стерильные, длиной 18,0 см., диаметр 5,3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уретральный женский, размер СН 18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18,0 см диаметр 6,0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уретральный женский, размер СН 20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длиной 18,0 см диаметр 6,7 мм.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Загубник для фиброэндоскопии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однократного применения, стерильный, апирогенный, нетоксичный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мочи для детей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стерильные, нетоксичные, однократного применения, объем 100 мл.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Бахилы высокие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25 грамм/кв.м. из нетканого материала одноразовые стерильные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Бахилы высокие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40 грамм/кв.м. из нетканого материала одноразовые стерильные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хирургический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30 грамм/кв.м. из нетканого материала одноразовый стерильный, размером S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511,00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хирургический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30 грамм/кв.м. из нетканого материала одноразовый стерильный, размером 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511,00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хирургический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30 грамм/кв.м. из нетканого материала одноразовый стерильный, размером L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хирургический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30 грамм/кв.м. из нетканого материала одноразовый стерильный, размером XL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 2,0*1,4 стерильная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25 грамм/кв.м. из нетканого материала одноразовый стерильный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 2,0*1,4 стерильная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40 грамм/кв.м. из нетканого материала одноразовый стерильный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340,00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 1,4*0,8 стерильная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25 грамм/кв.м. из нетканого материала одноразовый стерильный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190,00</w:t>
            </w:r>
          </w:p>
        </w:tc>
      </w:tr>
      <w:tr>
        <w:trPr>
          <w:trHeight w:val="9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 1,4*0,8 стерильная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40 грамм/кв.м. из нетканого материала одноразовый стерильный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 ламинированная 2,0*1,4 стерильная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25 грамм/кв.м. из нетканого материала одноразовый стерильный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 ламинированная 2,0*1,4 стерильная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40 грамм/кв.м. из нетканого материала одноразовый стерильный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386,00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Пеленка с липким краем 0,7*0,8 стерильная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25 грамм/кв.м. из нетканого материала одноразовый стерильный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Пеленка с липким краем 0,7*0,8 стерильная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40 грамм/кв.м. из нетканого материала одноразовый стерильный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Пеленка с липким краем 1,4*0,8 стерильная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25 грамм/кв.м. из нетканого материала одноразовый стерильный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Пеленка с липким краем 1,4*0,8 стерильная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40 грамм/кв.м. из нетканого материала одноразовый стерильный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одноразовый****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мл 3-х компонентные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9,47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набор к помпам инсулиновым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канюли 6 мм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4 077,77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набор к помпам инсулиновым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канюли 9 мм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4 077,77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к помпам инсулиновым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 1,8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1 019,27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к помпам инсулиновым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 3,0 мл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1 019,27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Экспресс-тест для качественного определения скрытой крови в кале****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Тест-полоска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Мультикассета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Буферный разбавитель образца по 2 мл в пробирке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Пробирка для буферного разбавителя образца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Запечатываемый пластиковый пакет для мультикассеты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Картонная коробка для пробирок с буферным разбавителем образца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Запечатываемый пластиковый пакет для коробки с пробирками с буферным разбавителем образца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Пакет для сбора образца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ID стикер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Инструкция по применению на казахском и русском языках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Осушитель, 5 г – 1 шт.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*К таблетке относятся: таблетка, таблетка, покрытая оболочкой, таблетка, покрытая пленочной оболочкой, таблетка, покрытая кишечнорастворимой оболочкой, таблетка диспергируемая, таблетка для рассасывания, таблетка шипучая, таблетка пролонгированного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*К таблетке пролонгированного действия относятся: таблетка пролонгированного действия, таблетка ретард, таблетка с пролонгированным высвобождением, таблетка с модифицированным высвобождением, таблетка продолжительного высвобождения, таблетка замедленного высвобождения, таблетка с контролируемым высвобождением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*К капсуле относятся: капсула, капсула твердая, капсула кишечнорастворимая, капсула пролонгированного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*К капсуле пролонгированного действия относятся: капсула пролонгированного действия, капсула с пролонгированным высвобождением, капсула ретард, капсула с модифицированным высвобождением, капсула продолжительного высвобождения, капсула замедленного высвобождения, капсула с контролируемым высвобождением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**для применения при отдельных заболеваниях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*** предельные цены на предлагаемые лекарственные средства должны быть определены на каждое зарегистрированное торговое наименование.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**** возможно заключение долгосрочных договоров поставки с отечественными производителями сроком до 10 лет при их отсутствии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