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06a50" w14:textId="5106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30 марта 2015 года № 19/1-274 "Об утверждении Правил первичного учета вод"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28 апреля 2016 года № 192. Зарегистрирован в Министерстве юстиции Республики Казахстан 5 июля 2016 года № 13879. Утратил силу приказом Министра водных ресурсов и ирригации Республики Казахстан от 4 июня 2025 года № 109-НҚ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водных ресурсов и ирригации РК от 04.06.2025 </w:t>
      </w:r>
      <w:r>
        <w:rPr>
          <w:rFonts w:ascii="Times New Roman"/>
          <w:b w:val="false"/>
          <w:i w:val="false"/>
          <w:color w:val="ff0000"/>
          <w:sz w:val="28"/>
        </w:rPr>
        <w:t>№ 109-НҚ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10.06.2025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2015 года № 19/1-274 "Об утверждении Правил первичного учета вод" (зарегистрированный в Реестре государственной регистрации нормативных правовых актов № 11131, опубликованный 11 июня 2015 года в информационно-правовой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первичного учета вод, утвержденных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внесены изменения в тексте на казахском языке, текст на русском языке не изменяется;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первичного учета вод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течение пяти рабочих дней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мая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"_" ____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июня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К. Бозумбаев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марта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2016 года № 192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первичного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вод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Сведения, полученные в результате ведения первичного</w:t>
      </w:r>
      <w:r>
        <w:br/>
      </w:r>
      <w:r>
        <w:rPr>
          <w:rFonts w:ascii="Times New Roman"/>
          <w:b/>
          <w:i w:val="false"/>
          <w:color w:val="000000"/>
        </w:rPr>
        <w:t>учета вод за ________ квартал 20___года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водопользователя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(полное наименование физического или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(индекс, город, район, область, улица, № дома, телефон, факс)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(Индивидуальный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номер)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документа, в соответствии с которым предоставлено право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забор (изъятие) водных ресурсов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Марка прибора водоучета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последней поверки приборов водоучета 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 (водохозяйственного сооружения или рельефа местности)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водозабора (водосброса)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водозабора (водосброса)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объем забора (сброса), тысяча метр кубических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забора (сброса) за отчетный квартал, тысяча метр кубических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разрешении на специальное водопользование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установленным лимитом текущего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забора (сброса) за отчетный квартал, тысяча метр кубических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узла учета подачи воды вторичным водопользователям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вторичным водопользователям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сверхнормативные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квартал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Проверил ответственное лицо за водопользование: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___________ __________________ "___"________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должность, подпись  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