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f53" w14:textId="f131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10 мая 2012 года № 144-ө "Об утверждении Правил стандартизации измерения и учета выбросов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мая 2016 года № 229. Зарегистрирован в Министерстве юстиции Республики Казахстан 4 июля 2016 года № 13868.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144-ө "Об утверждении Правил стандартизации измерения и учета выбросов парниковых газов" (зарегистрированный в Реестре государственной регистрации нормативных правовых актов № 7728, опубликованный 8 августа 2012 года в газете "Казахстанская правда" № 256-257 (27075-27076))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стандартизации измерения и учета выбросов парниковых газов,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применяются операторами установок, подпадающими под требования по квотированию выбросов парниковых газов, осуществляющими проекты, направленные на сокращение выбросов и поглощение парниковых газов, либо реализующими добровольные программы по сокращению выбросов парниковых газов.";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разработки и применения операторами установок собственных методик выполнения измерений выбросов парниковых газов, которые подлежат регистрации в реестре государственной системы обеспечения единства измерений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отсутствии соответствующих методик выполнения измерений выбросов парниковых газов и потоков, операторы установок осуществляют разработку методик выполнения измерений выбросов парниковых газов в соответствии с требованиями национального стандарта СТ РК 2.18-2009 "ГСИ РК. Методики выполнения измерений. Порядок разработки, метрологической аттестации, регистрации и применения.".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