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01c2" w14:textId="0900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юстиции Республики Казахстан от 26 января 2015 года № 52 "Об утверждении Перечня видов судебных экспертиз, производимых в органах судебной экспертизы Министерства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мая 2016 года № 374. Зарегистрирован в Министерстве юстиции Республики Казахстан 1 июля 2016 года № 13859. Утратил силу приказом Министра юстиции Республики Казахстан от 27 марта 2017 года № 306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юстиции РК от 27.03.2017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20 января 2010 года "О судебно-экспертной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января 2015 года № 52 "Об утверждении Перечня видов судебных экспертиз, производимых в органах судебной экспертизы Министерства юстиции Республики Казахстан" (зарегистрирован в Реестре государственной регистрации нормативных правовых актов № 10277, опубликован в информационно-правовой системе "Әділет" от 26 марта 2015 года)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судебных экспертиз, производимых в органах судебной экспертизы Министерства юстиции Республики Казахстан, утвержденных указанным приказом,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8"/>
        <w:gridCol w:w="2193"/>
        <w:gridCol w:w="2193"/>
        <w:gridCol w:w="4796"/>
      </w:tblGrid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Судебно-психиатрическое исследование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     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по организации экспертной деятельности Министерства юстиции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пяти рабочих дней со дня получения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юстиции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