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c102" w14:textId="349c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финансовых продуктов, об утверждении которых финансовая организация уведомляет уполномоченный орган по регулированию, 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мая 2016 года № 136. Зарегистрировано в Министерстве юстиции Республики Казахстан 30 июня 2016 года № 13852.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Заголовок в редакции постановления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«О банках и банковской деятельности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«О страховой деятельности»,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«О рынке ценных бумаг»,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ноября 2012 года «О микрофинансовой деятельности» Правление Aгентства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ПОСТAНОВЛЯЕТ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постановления Правления Aгентства РК по регулированию и развитию финансового рынка от 22.02.2021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продуктов, об утверждении которых финансовая организация уведомляет уполномоченный орган по регулированию, контролю и надзору финансового рынка и финансовых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1 в редакции постановления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202 «Об утверждении перечня (видов) финансовых продуктов, требующих согласия Национального Банка Республики Казахстан, для предложения финансовыми организациями потребителям финансовых услуг» (зарегистрированное в Реестре государственной регистрации нормативных правовых актов под № 9898, опубликованное 11 декабря 2014 года в газете «Юридическая газета» № 187 (2755)).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Управлению по защите прав потребителей финансовых услуг и внешних коммуникаций (Терентьев A.Л.)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направление настоящего постановления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на официальное опубликование в информационно-правовой системе «Әділет»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4)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20"/>
        <w:gridCol w:w="3580"/>
      </w:tblGrid>
      <w:tr>
        <w:trPr>
          <w:trHeight w:val="30" w:hRule="atLeast"/>
        </w:trPr>
        <w:tc>
          <w:tcPr>
            <w:tcW w:w="8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8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Банка</w:t>
            </w:r>
          </w:p>
        </w:tc>
        <w:tc>
          <w:tcPr>
            <w:tcW w:w="3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Д. Aкишев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мая 2016 года № 136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Перечень финансовых продуктов, об утверждении которых финансовая организация уведомляет уполномоченный орган по регулированию, контролю и надзору финансового рынка и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Заголовок в редакции постановления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Перечень с изменениями, внесенными постановлениями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22.02.2021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Финансовая организация, в том числе филиал банка-нерезидента Республики Казахстан, филиал страховой (перестраховочной) организации-нерезидента Республики Казахстан, уведомляет уполномоченный орган по регулированию, контролю и надзору финансового рынка и финансовых организаций об утверждении следующих предлагаемых финансовых продуктов: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1) займы физическим лицам, обеспеченные залогом недвижимого имущества, не связанные с осуществлением предпринимательской деятельности, микрокредиты, обеспеченные залогом недвижимого имущества;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2) займы физическим лицам, не обеспеченные залогом, не связанные с осуществлением предпринимательской деятельности, микрокредиты, не обеспеченные залогом;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займы физическим лицам на приобретение автомобильного транспорта обеспеченные залогом автомобильного транспорта, микрокредиты, обеспеченные залогом движимого имущества;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4) срочные вклады физических лиц;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5) добровольное страхование от несчастных случаев;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6) добровольное страхование на случай болезни;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7) добровольное страхование автомобильного транспорта при предоставлении услуг по которым страхователем и (или) застрахованным выступает физическое лицо;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8) добровольное страхование имущества от ущерба при предоставлении услуг по которым страхователем и (или) застрахованным выступает физическое лицо;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9) добровольное страхование займов при предоставлении услуг по которым страхователем и (или) застрахованным выступает физическое лицо;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10) добровольное ипотечное страхование при предоставлении услуг по которым страхователем и (или) застрахованным выступает физическое лицо;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11) добровольное страхование от прочих финансовых убытков при предоставлении услуг по которым страхователем и (или) застрахованным выступает физическое лицо;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12) брокерские услуги, оказываемые на основании договора, предполагающего совершение брокером в соответствии с поручениями клиента сделок купли-продажи ценных бумаг, расчет по которым производится брокером с использованием денег или ценных бумаг, предоставленных брокером клиенту на условиях возвратности и платности (маржинальные сделки).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