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262" w14:textId="5df1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экспертным организациям для осуществления энергетической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мая 2016 года № 218. Зарегистрирован в Министерстве юстиции Республики Казахстан 28 июня 2016 года № 13840.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экспертным организациям для осуществления энергетической экспертизы.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января 2015 года № 49 "Об утверждении Методики, Правил аккредитации организаций на проведение энергетической экспертизы и электролабораторий" (зарегистрирован в Реестре государственной регистрации нормативных правовых актов за № 10882, опубликован в информационно-правовой системе "Әділет" от 15 мая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2016 года № 218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экспертным организациям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энергетической экспертизы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экспертным организациям для осуществления энергетической экспертизы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требования к экспертным организациям для осуществления энергетической экспертизы.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 – физическое лицо, осуществляющее деятельность по проведению энергетической экспертизы в качестве работника экспертной организации, имеющее высшее инженерно-техническое образование электроэнергетика или теплоэнергетика и стаж работы по специальности не менее трех лет, или среднее техническое и профессиональное (среднее специальное, среднее профессиональное) образование электроэнергетика или теплоэнергетика и стаж работы по специальности не менее пяти лет, а также </w:t>
      </w:r>
      <w:r>
        <w:rPr>
          <w:rFonts w:ascii="Times New Roman"/>
          <w:b w:val="false"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электробезопасности (IV и выше группы);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организация – юридическое лицо, осуществляющее деятельность по проведению энергетической экспертизы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термины, используемые в настоящих Требованиях,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начале или прекращении деятельности на проведение энергетической экспертизы представляется заявителем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энергетическому надзору и контролю,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утвержденными приказом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за № 10194).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энергетической экспертизы экспертной организации 1 категории необходимо: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пяти экспертов (электро- и теплоэнергетика);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средств измерений на праве собственности или ином законном основании,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в области проведения энергетической экспертизы не менее трех лет.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энергетической экспертизы экспертной организации 2 категории необходимо: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трех экспертов (электро- и теплоэнергетика);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средств измерений на праве собственности или ином законном основании,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в области проведения энергетической экспертизы не менее двух лет.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энергетической экспертизы экспертной организации 3 категории необходимо: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двух экспертов (электро- и теплоэнергетика);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средств измерений на праве собственности или ином законном основании,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Экспертными организациями 1 категории проводится энергетическая экспертиза энергопроизводящих, энергопередающих организаций, теплотранспортирующих субъектов и потребителей электрической и тепловой энергии.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Экспертными организациями 2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500 килоВольтАмпер (далее – кВА) и (или) теплопотребляющих установок до 1 Гигакаллорий/час (далее – Гкал/час).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Экспертными организациями 3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100 кВА и (или) теплопотребляющих установок до 1 Гкал/час.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экспертным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 измерений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Токовые клещи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Мегаомметр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Микроомметр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Анализатор качества электрической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Прибор измерения сопротивления заземляющих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Прибор испытания повышенным напряжением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Прибор измерения тока однофазного короткого замыкания цепи "фаза-ноль"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Тепловизор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Ультразвуковой расходомер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Бесконтактный (инфракрасный) термометр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Контактный термометр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Газоанализатор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