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f6b6" w14:textId="75ff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юстиции Республики Казахстан 
от 24 августа 2007 года № 241 "Об утверждении Правил государственной регистрации объекта кондоминиума"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мая 2016 года № 362. Зарегистрирован в Министерстве юстиции Республики Казахстан 22 июня 2016 года № 13814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регистрации прав на недвижимое имущество»,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органах юстиции»,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24 августа 2007 года № 241 «Об утверждении Правил государственной регистрации объекта кондоминиума» (зарегистрированный в Реестре государственной регистрации нормативных правовых актов за № 4945, опубликованный в Бюллетене нормативных правовых актов центральных исполнительных и иных государственных органов Республики Казахстан октябрь 2007 года № 10, статья 283)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объекта кондоминиума,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Регистрация объекта кондоминиума осуществляется в течение трех рабочих дней с момента поступления заявления в регистрирующий орган».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(Калимова В.К.)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его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____________Д.А.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К.В.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июня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