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d8bf" w14:textId="751d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прохождения правоохранительной службы в Национальном бюро по противодействию коррупции (Антикоррупционной службы) Министерства по делам государственной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19 мая 2016 года № 103. Зарегистрирован в Министерстве юстиции Республики Казахстан 20 июня 2016 года № 13807. Утратил силу приказом Председателя Агентства Республики Казахстан по делам государственной службы и противодействию коррупции от 21 октября 2016 года № 17</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21.10.2016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 Указа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в соответствии с подпунктом 6) пункта 25 Положения о Министерстве по делам государственной службы Республики Казахстан, утвержденного постановлением Правительства Республики Казахстан от 26 декабря 2015 года № 1081 дсп,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Правила ведения личных дел, содержащих персональные данные сотрудника антикоррупционной службы,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Правила применения поощрений к сотрудникам антикоррупционной службы,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Правила и условия привлечения к дисциплинарной ответственности сотрудников антикоррупционной службы,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Правила прохождения службы сотрудниками, находящимися в распоряжении антикоррупционной службы,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Правила организации профессиональной, служебной и физической подготовки в антикоррупционной службе,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Правила и условия прохождения тестирования, нормативы по определению профессиональной пригодности, а также пороговые значения для категории должностей сотрудников антикоррупционной службы при прохождении аттестации,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Правила и условия прохождения специального первоначального обучения для лиц, впервые поступающих в антикоррупционную службу на должности среднего начальствующего состава,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Правила по установлению внеочередных квалификационных классов сотрудникам антикоррупционной службы,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Правила проведения служебных расследований в антикоррупционной службе,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присвоению классной квалификации сотрудникам антикоррупционной службы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некоторые приказы Председателя Агентства Республики Казахстан по делам государственной службы и противодействию коррупции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Национальному бюро по противодействию коррупции (Антикоррупционной службе) Министерства по делам государственной службы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в течение пяти рабочих дней после государственной регистрации настоящего приказа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Национального бюро по противодействию коррупции (Антикоррупционной службы) Министерства по делам государственной службы Республики Казахстан;</w:t>
      </w:r>
      <w:r>
        <w:br/>
      </w:r>
      <w:r>
        <w:rPr>
          <w:rFonts w:ascii="Times New Roman"/>
          <w:b w:val="false"/>
          <w:i w:val="false"/>
          <w:color w:val="000000"/>
          <w:sz w:val="28"/>
        </w:rPr>
        <w:t>
      5) доведение настоящего приказа до сведения структурных подразделений и территориальных органов Национального бюро по противодействию коррупции (Антикоррупционной службы) Министерства по делам государственной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Национального бюро по противодействию коррупции (Антикоррупционной службы) Министерства по делам государственной службы Республики Казахстан Кожамжарова К.П.</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по делам</w:t>
      </w:r>
      <w:r>
        <w:br/>
      </w:r>
      <w:r>
        <w:rPr>
          <w:rFonts w:ascii="Times New Roman"/>
          <w:b w:val="false"/>
          <w:i w:val="false"/>
          <w:color w:val="000000"/>
          <w:sz w:val="28"/>
        </w:rPr>
        <w:t>
</w:t>
      </w:r>
      <w:r>
        <w:rPr>
          <w:rFonts w:ascii="Times New Roman"/>
          <w:b w:val="false"/>
          <w:i/>
          <w:color w:val="000000"/>
          <w:sz w:val="28"/>
        </w:rPr>
        <w:t>      государственной службы</w:t>
      </w:r>
      <w:r>
        <w:br/>
      </w:r>
      <w:r>
        <w:rPr>
          <w:rFonts w:ascii="Times New Roman"/>
          <w:b w:val="false"/>
          <w:i w:val="false"/>
          <w:color w:val="000000"/>
          <w:sz w:val="28"/>
        </w:rPr>
        <w:t>
</w:t>
      </w:r>
      <w:r>
        <w:rPr>
          <w:rFonts w:ascii="Times New Roman"/>
          <w:b w:val="false"/>
          <w:i/>
          <w:color w:val="000000"/>
          <w:sz w:val="28"/>
        </w:rPr>
        <w:t>      Республики Казахстан                       Т. Донаков</w:t>
      </w:r>
    </w:p>
    <w:bookmarkStart w:name="z1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2"/>
    <w:bookmarkStart w:name="z18" w:id="3"/>
    <w:p>
      <w:pPr>
        <w:spacing w:after="0"/>
        <w:ind w:left="0"/>
        <w:jc w:val="left"/>
      </w:pPr>
      <w:r>
        <w:rPr>
          <w:rFonts w:ascii="Times New Roman"/>
          <w:b/>
          <w:i w:val="false"/>
          <w:color w:val="000000"/>
        </w:rPr>
        <w:t xml:space="preserve"> 
Правила ведения личных дел, содержащих персональные данные</w:t>
      </w:r>
      <w:r>
        <w:br/>
      </w:r>
      <w:r>
        <w:rPr>
          <w:rFonts w:ascii="Times New Roman"/>
          <w:b/>
          <w:i w:val="false"/>
          <w:color w:val="000000"/>
        </w:rPr>
        <w:t>
сотрудника антикоррупционной службы</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1. Настоящие Правила ведения личных дел, содержащих персональные данные сотрудника антикоррупционной службы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42 Закона Республики Казахстан «О правоохранительной службе» и определяют порядок ведения личных дел сотрудников Национального бюро по противодействию коррупции (Антикоррупционной службы) Министерства по делам государственной службы Республики Казахстан и его территориальных органов (далее – антикоррупционная служба), их учета, хранения и выдачи.</w:t>
      </w:r>
      <w:r>
        <w:br/>
      </w:r>
      <w:r>
        <w:rPr>
          <w:rFonts w:ascii="Times New Roman"/>
          <w:b w:val="false"/>
          <w:i w:val="false"/>
          <w:color w:val="000000"/>
          <w:sz w:val="28"/>
        </w:rPr>
        <w:t>
</w:t>
      </w:r>
      <w:r>
        <w:rPr>
          <w:rFonts w:ascii="Times New Roman"/>
          <w:b w:val="false"/>
          <w:i w:val="false"/>
          <w:color w:val="000000"/>
          <w:sz w:val="28"/>
        </w:rPr>
        <w:t>
      2. При поступлении кандидата в антикоррупционную службу кадровой службой формируется личное дело, в которое приобщаются все материалы изучения и в дальнейшем сведения о служебной деятельности и стаже правоохранительной службы.</w:t>
      </w:r>
      <w:r>
        <w:br/>
      </w:r>
      <w:r>
        <w:rPr>
          <w:rFonts w:ascii="Times New Roman"/>
          <w:b w:val="false"/>
          <w:i w:val="false"/>
          <w:color w:val="000000"/>
          <w:sz w:val="28"/>
        </w:rPr>
        <w:t>
</w:t>
      </w:r>
      <w:r>
        <w:rPr>
          <w:rFonts w:ascii="Times New Roman"/>
          <w:b w:val="false"/>
          <w:i w:val="false"/>
          <w:color w:val="000000"/>
          <w:sz w:val="28"/>
        </w:rPr>
        <w:t>
      3. В личном деле отражаются прежняя трудовая деятельность, прохождение службы в Вооруженных Силах, войсках, специальных государственных и правоохранительных органах, данные биографического и социального характера, результаты изучения, специальной проверки и другие сведения.</w:t>
      </w:r>
      <w:r>
        <w:br/>
      </w:r>
      <w:r>
        <w:rPr>
          <w:rFonts w:ascii="Times New Roman"/>
          <w:b w:val="false"/>
          <w:i w:val="false"/>
          <w:color w:val="000000"/>
          <w:sz w:val="28"/>
        </w:rPr>
        <w:t>
</w:t>
      </w:r>
      <w:r>
        <w:rPr>
          <w:rFonts w:ascii="Times New Roman"/>
          <w:b w:val="false"/>
          <w:i w:val="false"/>
          <w:color w:val="000000"/>
          <w:sz w:val="28"/>
        </w:rPr>
        <w:t>
      4. Сведения, содержащиеся в личном деле и документах учета сотрудника антикоррупционной службы, относятся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к государственным секретам.</w:t>
      </w:r>
      <w:r>
        <w:br/>
      </w:r>
      <w:r>
        <w:rPr>
          <w:rFonts w:ascii="Times New Roman"/>
          <w:b w:val="false"/>
          <w:i w:val="false"/>
          <w:color w:val="000000"/>
          <w:sz w:val="28"/>
        </w:rPr>
        <w:t>
</w:t>
      </w:r>
      <w:r>
        <w:rPr>
          <w:rFonts w:ascii="Times New Roman"/>
          <w:b w:val="false"/>
          <w:i w:val="false"/>
          <w:color w:val="000000"/>
          <w:sz w:val="28"/>
        </w:rPr>
        <w:t>
      5. Личные дела оформляются и ведутся на всех лиц, состоящих на службе в антикоррупционной службе.</w:t>
      </w:r>
      <w:r>
        <w:br/>
      </w:r>
      <w:r>
        <w:rPr>
          <w:rFonts w:ascii="Times New Roman"/>
          <w:b w:val="false"/>
          <w:i w:val="false"/>
          <w:color w:val="000000"/>
          <w:sz w:val="28"/>
        </w:rPr>
        <w:t>
</w:t>
      </w:r>
      <w:r>
        <w:rPr>
          <w:rFonts w:ascii="Times New Roman"/>
          <w:b w:val="false"/>
          <w:i w:val="false"/>
          <w:color w:val="000000"/>
          <w:sz w:val="28"/>
        </w:rPr>
        <w:t>
      6. Личное дело является основным документом, отражающим персональные данные и материалы, характеризующие служебную, профессиональную и общественную деятельность сотрудников.</w:t>
      </w:r>
      <w:r>
        <w:br/>
      </w:r>
      <w:r>
        <w:rPr>
          <w:rFonts w:ascii="Times New Roman"/>
          <w:b w:val="false"/>
          <w:i w:val="false"/>
          <w:color w:val="000000"/>
          <w:sz w:val="28"/>
        </w:rPr>
        <w:t>
</w:t>
      </w:r>
      <w:r>
        <w:rPr>
          <w:rFonts w:ascii="Times New Roman"/>
          <w:b w:val="false"/>
          <w:i w:val="false"/>
          <w:color w:val="000000"/>
          <w:sz w:val="28"/>
        </w:rPr>
        <w:t>
      7. Личное дело выступает как информационная модель сотрудника и используется в качестве учетного документа, содержащего точные и подробные биографические данные и сведения, характеризующие его деловые и личные качества, служебную и трудовую деятельность, а также в качестве хранилища документов, юридически подтверждающих эти сведения (характеристики, служебные аттестации, присяга, представления и другие материалы).</w:t>
      </w:r>
      <w:r>
        <w:br/>
      </w:r>
      <w:r>
        <w:rPr>
          <w:rFonts w:ascii="Times New Roman"/>
          <w:b w:val="false"/>
          <w:i w:val="false"/>
          <w:color w:val="000000"/>
          <w:sz w:val="28"/>
        </w:rPr>
        <w:t>
</w:t>
      </w:r>
      <w:r>
        <w:rPr>
          <w:rFonts w:ascii="Times New Roman"/>
          <w:b w:val="false"/>
          <w:i w:val="false"/>
          <w:color w:val="000000"/>
          <w:sz w:val="28"/>
        </w:rPr>
        <w:t>
      8. Материалы личного дела используются для решения вопросов о прохождении службы сотрудника, представлении его к установлению очередных квалификационных классов, награждении и поощрении, повышения категорий сотрудникам, исчисления стажа службы для определения размера должностного оклада, трудового стажа, расчета выслуги лет для назначения пенсии и проведения других необходимых кадровых процедур.</w:t>
      </w:r>
      <w:r>
        <w:br/>
      </w:r>
      <w:r>
        <w:rPr>
          <w:rFonts w:ascii="Times New Roman"/>
          <w:b w:val="false"/>
          <w:i w:val="false"/>
          <w:color w:val="000000"/>
          <w:sz w:val="28"/>
        </w:rPr>
        <w:t>
</w:t>
      </w:r>
      <w:r>
        <w:rPr>
          <w:rFonts w:ascii="Times New Roman"/>
          <w:b w:val="false"/>
          <w:i w:val="false"/>
          <w:color w:val="000000"/>
          <w:sz w:val="28"/>
        </w:rPr>
        <w:t>
      9. Все материалы личного дела аккуратно подшиваются в соответствующие части на прочную нить, не допускающую выпадения документов. Не допускается использование клея, скотча, степлеров и других устройств, предназначенных для скрепления документов.</w:t>
      </w:r>
    </w:p>
    <w:bookmarkEnd w:id="5"/>
    <w:bookmarkStart w:name="z29" w:id="6"/>
    <w:p>
      <w:pPr>
        <w:spacing w:after="0"/>
        <w:ind w:left="0"/>
        <w:jc w:val="left"/>
      </w:pPr>
      <w:r>
        <w:rPr>
          <w:rFonts w:ascii="Times New Roman"/>
          <w:b/>
          <w:i w:val="false"/>
          <w:color w:val="000000"/>
        </w:rPr>
        <w:t xml:space="preserve"> 
Глава 2. Порядок ведения личных дел сотрудников</w:t>
      </w:r>
      <w:r>
        <w:br/>
      </w:r>
      <w:r>
        <w:rPr>
          <w:rFonts w:ascii="Times New Roman"/>
          <w:b/>
          <w:i w:val="false"/>
          <w:color w:val="000000"/>
        </w:rPr>
        <w:t>
антикоррупционной службы</w:t>
      </w:r>
    </w:p>
    <w:bookmarkEnd w:id="6"/>
    <w:bookmarkStart w:name="z30" w:id="7"/>
    <w:p>
      <w:pPr>
        <w:spacing w:after="0"/>
        <w:ind w:left="0"/>
        <w:jc w:val="both"/>
      </w:pPr>
      <w:r>
        <w:rPr>
          <w:rFonts w:ascii="Times New Roman"/>
          <w:b w:val="false"/>
          <w:i w:val="false"/>
          <w:color w:val="000000"/>
          <w:sz w:val="28"/>
        </w:rPr>
        <w:t>
      10. Личное дело состоит из пяти частей.</w:t>
      </w:r>
      <w:r>
        <w:br/>
      </w:r>
      <w:r>
        <w:rPr>
          <w:rFonts w:ascii="Times New Roman"/>
          <w:b w:val="false"/>
          <w:i w:val="false"/>
          <w:color w:val="000000"/>
          <w:sz w:val="28"/>
        </w:rPr>
        <w:t xml:space="preserve">
      1) </w:t>
      </w:r>
      <w:r>
        <w:rPr>
          <w:rFonts w:ascii="Times New Roman"/>
          <w:b w:val="false"/>
          <w:i w:val="false"/>
          <w:color w:val="000000"/>
          <w:sz w:val="28"/>
          <w:u w:val="single"/>
        </w:rPr>
        <w:t>в</w:t>
      </w:r>
      <w:r>
        <w:rPr>
          <w:rFonts w:ascii="Times New Roman"/>
          <w:b w:val="false"/>
          <w:i w:val="false"/>
          <w:color w:val="000000"/>
          <w:sz w:val="28"/>
        </w:rPr>
        <w:t xml:space="preserve"> первой части хранятся:</w:t>
      </w:r>
      <w:r>
        <w:br/>
      </w:r>
      <w:r>
        <w:rPr>
          <w:rFonts w:ascii="Times New Roman"/>
          <w:b w:val="false"/>
          <w:i w:val="false"/>
          <w:color w:val="000000"/>
          <w:sz w:val="28"/>
        </w:rPr>
        <w:t>
      послужной список;</w:t>
      </w:r>
      <w:r>
        <w:br/>
      </w:r>
      <w:r>
        <w:rPr>
          <w:rFonts w:ascii="Times New Roman"/>
          <w:b w:val="false"/>
          <w:i w:val="false"/>
          <w:color w:val="000000"/>
          <w:sz w:val="28"/>
        </w:rPr>
        <w:t>
      заключения комиссии по определению стажа службы;</w:t>
      </w:r>
      <w:r>
        <w:br/>
      </w:r>
      <w:r>
        <w:rPr>
          <w:rFonts w:ascii="Times New Roman"/>
          <w:b w:val="false"/>
          <w:i w:val="false"/>
          <w:color w:val="000000"/>
          <w:sz w:val="28"/>
        </w:rPr>
        <w:t>
      заключения о подтверждении отдельных периодов службы;</w:t>
      </w:r>
      <w:r>
        <w:br/>
      </w:r>
      <w:r>
        <w:rPr>
          <w:rFonts w:ascii="Times New Roman"/>
          <w:b w:val="false"/>
          <w:i w:val="false"/>
          <w:color w:val="000000"/>
          <w:sz w:val="28"/>
        </w:rPr>
        <w:t xml:space="preserve">
      2) </w:t>
      </w:r>
      <w:r>
        <w:rPr>
          <w:rFonts w:ascii="Times New Roman"/>
          <w:b w:val="false"/>
          <w:i w:val="false"/>
          <w:color w:val="000000"/>
          <w:sz w:val="28"/>
          <w:u w:val="single"/>
        </w:rPr>
        <w:t>в</w:t>
      </w:r>
      <w:r>
        <w:rPr>
          <w:rFonts w:ascii="Times New Roman"/>
          <w:b w:val="false"/>
          <w:i w:val="false"/>
          <w:color w:val="000000"/>
          <w:sz w:val="28"/>
        </w:rPr>
        <w:t>о второй части хранятся:</w:t>
      </w:r>
      <w:r>
        <w:br/>
      </w:r>
      <w:r>
        <w:rPr>
          <w:rFonts w:ascii="Times New Roman"/>
          <w:b w:val="false"/>
          <w:i w:val="false"/>
          <w:color w:val="000000"/>
          <w:sz w:val="28"/>
        </w:rPr>
        <w:t>
      аттестационные листы;</w:t>
      </w:r>
      <w:r>
        <w:br/>
      </w:r>
      <w:r>
        <w:rPr>
          <w:rFonts w:ascii="Times New Roman"/>
          <w:b w:val="false"/>
          <w:i w:val="false"/>
          <w:color w:val="000000"/>
          <w:sz w:val="28"/>
        </w:rPr>
        <w:t>
      служебные характеристики;</w:t>
      </w:r>
      <w:r>
        <w:br/>
      </w:r>
      <w:r>
        <w:rPr>
          <w:rFonts w:ascii="Times New Roman"/>
          <w:b w:val="false"/>
          <w:i w:val="false"/>
          <w:color w:val="000000"/>
          <w:sz w:val="28"/>
        </w:rPr>
        <w:t>
      представления к установлению (понижению, восстановлению) квалификационного класса;</w:t>
      </w:r>
      <w:r>
        <w:br/>
      </w:r>
      <w:r>
        <w:rPr>
          <w:rFonts w:ascii="Times New Roman"/>
          <w:b w:val="false"/>
          <w:i w:val="false"/>
          <w:color w:val="000000"/>
          <w:sz w:val="28"/>
        </w:rPr>
        <w:t>
      решение о задержке представления к установлению очередного квалификационного класса;</w:t>
      </w:r>
      <w:r>
        <w:br/>
      </w:r>
      <w:r>
        <w:rPr>
          <w:rFonts w:ascii="Times New Roman"/>
          <w:b w:val="false"/>
          <w:i w:val="false"/>
          <w:color w:val="000000"/>
          <w:sz w:val="28"/>
        </w:rPr>
        <w:t>
      представления и рапорта к перемещению по службе;</w:t>
      </w:r>
      <w:r>
        <w:br/>
      </w:r>
      <w:r>
        <w:rPr>
          <w:rFonts w:ascii="Times New Roman"/>
          <w:b w:val="false"/>
          <w:i w:val="false"/>
          <w:color w:val="000000"/>
          <w:sz w:val="28"/>
        </w:rPr>
        <w:t>
      представления и рапорта к увольнению;</w:t>
      </w:r>
      <w:r>
        <w:br/>
      </w:r>
      <w:r>
        <w:rPr>
          <w:rFonts w:ascii="Times New Roman"/>
          <w:b w:val="false"/>
          <w:i w:val="false"/>
          <w:color w:val="000000"/>
          <w:sz w:val="28"/>
        </w:rPr>
        <w:t>
      уведомление об увольнении;</w:t>
      </w:r>
      <w:r>
        <w:br/>
      </w:r>
      <w:r>
        <w:rPr>
          <w:rFonts w:ascii="Times New Roman"/>
          <w:b w:val="false"/>
          <w:i w:val="false"/>
          <w:color w:val="000000"/>
          <w:sz w:val="28"/>
        </w:rPr>
        <w:t>
      наградные листы, представления о поощрении (награждении);</w:t>
      </w:r>
      <w:r>
        <w:br/>
      </w:r>
      <w:r>
        <w:rPr>
          <w:rFonts w:ascii="Times New Roman"/>
          <w:b w:val="false"/>
          <w:i w:val="false"/>
          <w:color w:val="000000"/>
          <w:sz w:val="28"/>
        </w:rPr>
        <w:t xml:space="preserve">
      3) </w:t>
      </w:r>
      <w:r>
        <w:rPr>
          <w:rFonts w:ascii="Times New Roman"/>
          <w:b w:val="false"/>
          <w:i w:val="false"/>
          <w:color w:val="000000"/>
          <w:sz w:val="28"/>
          <w:u w:val="single"/>
        </w:rPr>
        <w:t>в</w:t>
      </w:r>
      <w:r>
        <w:rPr>
          <w:rFonts w:ascii="Times New Roman"/>
          <w:b w:val="false"/>
          <w:i w:val="false"/>
          <w:color w:val="000000"/>
          <w:sz w:val="28"/>
        </w:rPr>
        <w:t xml:space="preserve"> третьей части хранятся:</w:t>
      </w:r>
      <w:r>
        <w:br/>
      </w:r>
      <w:r>
        <w:rPr>
          <w:rFonts w:ascii="Times New Roman"/>
          <w:b w:val="false"/>
          <w:i w:val="false"/>
          <w:color w:val="000000"/>
          <w:sz w:val="28"/>
        </w:rPr>
        <w:t>
      заявление о приеме в правоохранительный орган;</w:t>
      </w:r>
      <w:r>
        <w:br/>
      </w:r>
      <w:r>
        <w:rPr>
          <w:rFonts w:ascii="Times New Roman"/>
          <w:b w:val="false"/>
          <w:i w:val="false"/>
          <w:color w:val="000000"/>
          <w:sz w:val="28"/>
        </w:rPr>
        <w:t>
      автобиографии (написанная собственноручно и в отпечатанном виде, заверенная подписью сотрудника (работника) кадровой службы;</w:t>
      </w:r>
      <w:r>
        <w:br/>
      </w:r>
      <w:r>
        <w:rPr>
          <w:rFonts w:ascii="Times New Roman"/>
          <w:b w:val="false"/>
          <w:i w:val="false"/>
          <w:color w:val="000000"/>
          <w:sz w:val="28"/>
        </w:rPr>
        <w:t>
      анкета (с фотокарточкой, заверенной печатью кадровой службы);</w:t>
      </w:r>
      <w:r>
        <w:br/>
      </w:r>
      <w:r>
        <w:rPr>
          <w:rFonts w:ascii="Times New Roman"/>
          <w:b w:val="false"/>
          <w:i w:val="false"/>
          <w:color w:val="000000"/>
          <w:sz w:val="28"/>
        </w:rPr>
        <w:t>
      заключение о приеме в правоохранительный орган, в том числе в антикоррупционную службу;</w:t>
      </w:r>
      <w:r>
        <w:br/>
      </w:r>
      <w:r>
        <w:rPr>
          <w:rFonts w:ascii="Times New Roman"/>
          <w:b w:val="false"/>
          <w:i w:val="false"/>
          <w:color w:val="000000"/>
          <w:sz w:val="28"/>
        </w:rPr>
        <w:t>
      характеристики (служебные, учебные и другие), представляемые до поступления на службу (учебу);</w:t>
      </w:r>
      <w:r>
        <w:br/>
      </w:r>
      <w:r>
        <w:rPr>
          <w:rFonts w:ascii="Times New Roman"/>
          <w:b w:val="false"/>
          <w:i w:val="false"/>
          <w:color w:val="000000"/>
          <w:sz w:val="28"/>
        </w:rPr>
        <w:t>
      материалы конкурсной комиссии (результаты тестирования на знание государственного языка, законодательства Республики Казахстан и личностные компетенции, сдачи нормативов по физической подготовке, результаты полиграфологического исследования, выписка из протокола заседания конкурсной комиссии);</w:t>
      </w:r>
      <w:r>
        <w:br/>
      </w:r>
      <w:r>
        <w:rPr>
          <w:rFonts w:ascii="Times New Roman"/>
          <w:b w:val="false"/>
          <w:i w:val="false"/>
          <w:color w:val="000000"/>
          <w:sz w:val="28"/>
        </w:rPr>
        <w:t>
      справка центральной (окружной) военно-врачебной комиссии;</w:t>
      </w:r>
      <w:r>
        <w:br/>
      </w:r>
      <w:r>
        <w:rPr>
          <w:rFonts w:ascii="Times New Roman"/>
          <w:b w:val="false"/>
          <w:i w:val="false"/>
          <w:color w:val="000000"/>
          <w:sz w:val="28"/>
        </w:rPr>
        <w:t>
      подписка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обязательство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антикоррупционные ограничения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обязательство по соблюдению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 Республики Казахстан (Правила служебной этики государственных служащих),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подписанный бланк с текстом Присяги;</w:t>
      </w:r>
      <w:r>
        <w:br/>
      </w:r>
      <w:r>
        <w:rPr>
          <w:rFonts w:ascii="Times New Roman"/>
          <w:b w:val="false"/>
          <w:i w:val="false"/>
          <w:color w:val="000000"/>
          <w:sz w:val="28"/>
        </w:rPr>
        <w:t>
      заключение (допуск) к агентурно-оперативной работе;</w:t>
      </w:r>
      <w:r>
        <w:br/>
      </w:r>
      <w:r>
        <w:rPr>
          <w:rFonts w:ascii="Times New Roman"/>
          <w:b w:val="false"/>
          <w:i w:val="false"/>
          <w:color w:val="000000"/>
          <w:sz w:val="28"/>
        </w:rPr>
        <w:t>
      договор (контракт) о допуске к государственным секретам;</w:t>
      </w:r>
      <w:r>
        <w:br/>
      </w:r>
      <w:r>
        <w:rPr>
          <w:rFonts w:ascii="Times New Roman"/>
          <w:b w:val="false"/>
          <w:i w:val="false"/>
          <w:color w:val="000000"/>
          <w:sz w:val="28"/>
        </w:rPr>
        <w:t>
      4) в четвертой части (отдельная папка) – «Архивные материалы» хранятся:</w:t>
      </w:r>
      <w:r>
        <w:br/>
      </w:r>
      <w:r>
        <w:rPr>
          <w:rFonts w:ascii="Times New Roman"/>
          <w:b w:val="false"/>
          <w:i w:val="false"/>
          <w:color w:val="000000"/>
          <w:sz w:val="28"/>
        </w:rPr>
        <w:t>
      устаревшие послужные списки;</w:t>
      </w:r>
      <w:r>
        <w:br/>
      </w:r>
      <w:r>
        <w:rPr>
          <w:rFonts w:ascii="Times New Roman"/>
          <w:b w:val="false"/>
          <w:i w:val="false"/>
          <w:color w:val="000000"/>
          <w:sz w:val="28"/>
        </w:rPr>
        <w:t>
      устаревшие автобиографии и анкеты;</w:t>
      </w:r>
      <w:r>
        <w:br/>
      </w:r>
      <w:r>
        <w:rPr>
          <w:rFonts w:ascii="Times New Roman"/>
          <w:b w:val="false"/>
          <w:i w:val="false"/>
          <w:color w:val="000000"/>
          <w:sz w:val="28"/>
        </w:rPr>
        <w:t>
      рапорта сотрудника;</w:t>
      </w:r>
      <w:r>
        <w:br/>
      </w:r>
      <w:r>
        <w:rPr>
          <w:rFonts w:ascii="Times New Roman"/>
          <w:b w:val="false"/>
          <w:i w:val="false"/>
          <w:color w:val="000000"/>
          <w:sz w:val="28"/>
        </w:rPr>
        <w:t>
      заключения и материалы служебных проверок и расследований;</w:t>
      </w:r>
      <w:r>
        <w:br/>
      </w:r>
      <w:r>
        <w:rPr>
          <w:rFonts w:ascii="Times New Roman"/>
          <w:b w:val="false"/>
          <w:i w:val="false"/>
          <w:color w:val="000000"/>
          <w:sz w:val="28"/>
        </w:rPr>
        <w:t>
      решения и протокола собраний личного состава и другие;</w:t>
      </w:r>
      <w:r>
        <w:br/>
      </w:r>
      <w:r>
        <w:rPr>
          <w:rFonts w:ascii="Times New Roman"/>
          <w:b w:val="false"/>
          <w:i w:val="false"/>
          <w:color w:val="000000"/>
          <w:sz w:val="28"/>
        </w:rPr>
        <w:t>
      устаревшие справки Центральной (окружной) военно-врачебной комиссии, справки о состоянии здоровья, о ранениях и контузиях;</w:t>
      </w:r>
      <w:r>
        <w:br/>
      </w:r>
      <w:r>
        <w:rPr>
          <w:rFonts w:ascii="Times New Roman"/>
          <w:b w:val="false"/>
          <w:i w:val="false"/>
          <w:color w:val="000000"/>
          <w:sz w:val="28"/>
        </w:rPr>
        <w:t>
      третья часть путевки по перемещению сотрудника по службе в другую местность;</w:t>
      </w:r>
      <w:r>
        <w:br/>
      </w:r>
      <w:r>
        <w:rPr>
          <w:rFonts w:ascii="Times New Roman"/>
          <w:b w:val="false"/>
          <w:i w:val="false"/>
          <w:color w:val="000000"/>
          <w:sz w:val="28"/>
        </w:rPr>
        <w:t>
      ходатайство и рапорт о продлении срока службы;</w:t>
      </w:r>
      <w:r>
        <w:br/>
      </w:r>
      <w:r>
        <w:rPr>
          <w:rFonts w:ascii="Times New Roman"/>
          <w:b w:val="false"/>
          <w:i w:val="false"/>
          <w:color w:val="000000"/>
          <w:sz w:val="28"/>
        </w:rPr>
        <w:t>
      рекомендации при перемещении по службе;</w:t>
      </w:r>
      <w:r>
        <w:br/>
      </w:r>
      <w:r>
        <w:rPr>
          <w:rFonts w:ascii="Times New Roman"/>
          <w:b w:val="false"/>
          <w:i w:val="false"/>
          <w:color w:val="000000"/>
          <w:sz w:val="28"/>
        </w:rPr>
        <w:t>
      материалы по работе с кандидатами, зачисленными в кадровый резерв;</w:t>
      </w:r>
      <w:r>
        <w:br/>
      </w:r>
      <w:r>
        <w:rPr>
          <w:rFonts w:ascii="Times New Roman"/>
          <w:b w:val="false"/>
          <w:i w:val="false"/>
          <w:color w:val="000000"/>
          <w:sz w:val="28"/>
        </w:rPr>
        <w:t>
      копии сертификатов (об окончании специального первоначального обучения, курсов переподготовки, повышения квалификации, а также языковых, образовательных и других курсов, оплачиваемых за счет бюджета антикоррупционной службы);</w:t>
      </w:r>
      <w:r>
        <w:br/>
      </w:r>
      <w:r>
        <w:rPr>
          <w:rFonts w:ascii="Times New Roman"/>
          <w:b w:val="false"/>
          <w:i w:val="false"/>
          <w:color w:val="000000"/>
          <w:sz w:val="28"/>
        </w:rPr>
        <w:t>
      результаты тестирования, сдачи нормативов по физической подготовке;</w:t>
      </w:r>
      <w:r>
        <w:br/>
      </w:r>
      <w:r>
        <w:rPr>
          <w:rFonts w:ascii="Times New Roman"/>
          <w:b w:val="false"/>
          <w:i w:val="false"/>
          <w:color w:val="000000"/>
          <w:sz w:val="28"/>
        </w:rPr>
        <w:t>
      другие документы личного дела, находящиеся в неактуальном состоянии;</w:t>
      </w:r>
      <w:r>
        <w:br/>
      </w:r>
      <w:r>
        <w:rPr>
          <w:rFonts w:ascii="Times New Roman"/>
          <w:b w:val="false"/>
          <w:i w:val="false"/>
          <w:color w:val="000000"/>
          <w:sz w:val="28"/>
        </w:rPr>
        <w:t>
      5) пятая часть (отдельная папка) – «Материалы изучения и специальной проверки» формируется из материалов специальной проверки кандидатов на службу в правоохранительный орган, материалов дополнительной проверки сотрудника, осуществляемой в период его службы. В данной части хранятся материалы изучения:</w:t>
      </w:r>
      <w:r>
        <w:br/>
      </w:r>
      <w:r>
        <w:rPr>
          <w:rFonts w:ascii="Times New Roman"/>
          <w:b w:val="false"/>
          <w:i w:val="false"/>
          <w:color w:val="000000"/>
          <w:sz w:val="28"/>
        </w:rPr>
        <w:t>
      заявление о согласии на изучение и проверку;</w:t>
      </w:r>
      <w:r>
        <w:br/>
      </w:r>
      <w:r>
        <w:rPr>
          <w:rFonts w:ascii="Times New Roman"/>
          <w:b w:val="false"/>
          <w:i w:val="false"/>
          <w:color w:val="000000"/>
          <w:sz w:val="28"/>
        </w:rPr>
        <w:t>
      план проведения проверки;</w:t>
      </w:r>
      <w:r>
        <w:br/>
      </w:r>
      <w:r>
        <w:rPr>
          <w:rFonts w:ascii="Times New Roman"/>
          <w:b w:val="false"/>
          <w:i w:val="false"/>
          <w:color w:val="000000"/>
          <w:sz w:val="28"/>
        </w:rPr>
        <w:t>
      именной список;</w:t>
      </w:r>
      <w:r>
        <w:br/>
      </w:r>
      <w:r>
        <w:rPr>
          <w:rFonts w:ascii="Times New Roman"/>
          <w:b w:val="false"/>
          <w:i w:val="false"/>
          <w:color w:val="000000"/>
          <w:sz w:val="28"/>
        </w:rPr>
        <w:t>
      требования о наличии или отсутствии судимости;</w:t>
      </w:r>
      <w:r>
        <w:br/>
      </w:r>
      <w:r>
        <w:rPr>
          <w:rFonts w:ascii="Times New Roman"/>
          <w:b w:val="false"/>
          <w:i w:val="false"/>
          <w:color w:val="000000"/>
          <w:sz w:val="28"/>
        </w:rPr>
        <w:t>
      результаты специальной проверки;</w:t>
      </w:r>
      <w:r>
        <w:br/>
      </w:r>
      <w:r>
        <w:rPr>
          <w:rFonts w:ascii="Times New Roman"/>
          <w:b w:val="false"/>
          <w:i w:val="false"/>
          <w:color w:val="000000"/>
          <w:sz w:val="28"/>
        </w:rPr>
        <w:t>
      информация подразделения внутренней безопасности;</w:t>
      </w:r>
      <w:r>
        <w:br/>
      </w:r>
      <w:r>
        <w:rPr>
          <w:rFonts w:ascii="Times New Roman"/>
          <w:b w:val="false"/>
          <w:i w:val="false"/>
          <w:color w:val="000000"/>
          <w:sz w:val="28"/>
        </w:rPr>
        <w:t>
      рапорта, справки, отзывы по результатам проверки по месту жительства кандидата;</w:t>
      </w:r>
      <w:r>
        <w:br/>
      </w:r>
      <w:r>
        <w:rPr>
          <w:rFonts w:ascii="Times New Roman"/>
          <w:b w:val="false"/>
          <w:i w:val="false"/>
          <w:color w:val="000000"/>
          <w:sz w:val="28"/>
        </w:rPr>
        <w:t>
      справки-рекомендации от участкового инспектора полиции по месту жительства;</w:t>
      </w:r>
      <w:r>
        <w:br/>
      </w:r>
      <w:r>
        <w:rPr>
          <w:rFonts w:ascii="Times New Roman"/>
          <w:b w:val="false"/>
          <w:i w:val="false"/>
          <w:color w:val="000000"/>
          <w:sz w:val="28"/>
        </w:rPr>
        <w:t>
      заключение по специальной проверке;</w:t>
      </w:r>
      <w:r>
        <w:br/>
      </w:r>
      <w:r>
        <w:rPr>
          <w:rFonts w:ascii="Times New Roman"/>
          <w:b w:val="false"/>
          <w:i w:val="false"/>
          <w:color w:val="000000"/>
          <w:sz w:val="28"/>
        </w:rPr>
        <w:t>
      материалы по дополнительной проверке.</w:t>
      </w:r>
      <w:r>
        <w:br/>
      </w:r>
      <w:r>
        <w:rPr>
          <w:rFonts w:ascii="Times New Roman"/>
          <w:b w:val="false"/>
          <w:i w:val="false"/>
          <w:color w:val="000000"/>
          <w:sz w:val="28"/>
        </w:rPr>
        <w:t>
      Обложка личного дела изготавливается типографским способом из плотного картона, имеет боковой, верхний и нижний клапан, плотные завязки.</w:t>
      </w:r>
      <w:r>
        <w:br/>
      </w:r>
      <w:r>
        <w:rPr>
          <w:rFonts w:ascii="Times New Roman"/>
          <w:b w:val="false"/>
          <w:i w:val="false"/>
          <w:color w:val="000000"/>
          <w:sz w:val="28"/>
        </w:rPr>
        <w:t>
      Обложка личного дела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Личное дело вкладывается в папку-чехол (размером 250х320 миллиметров), изготовленную из плотного картона, на верхнем корешке которой указывается номер личного дела согласно инвентарной книге.</w:t>
      </w:r>
      <w:r>
        <w:br/>
      </w:r>
      <w:r>
        <w:rPr>
          <w:rFonts w:ascii="Times New Roman"/>
          <w:b w:val="false"/>
          <w:i w:val="false"/>
          <w:color w:val="000000"/>
          <w:sz w:val="28"/>
        </w:rPr>
        <w:t>
      Обложка и папка - чехол личного дела оформляются эстетично и единообразно, без использования рукописного текста.</w:t>
      </w:r>
      <w:r>
        <w:br/>
      </w:r>
      <w:r>
        <w:rPr>
          <w:rFonts w:ascii="Times New Roman"/>
          <w:b w:val="false"/>
          <w:i w:val="false"/>
          <w:color w:val="000000"/>
          <w:sz w:val="28"/>
        </w:rPr>
        <w:t>
      На оборотной стороне титульной обложки личного дела прикрепляется цветная фотокарточка (анфас, бюст) сотрудника в деловом стиле одежды на белом фоне без головного убора. На оборотной стороне фотокарточки записываются фамилия, имя, отчество (при его наличии) сотрудника, которые заверяются подписью сотрудника (работника)кадровой службы или непосредственного руководителя и заверяется оттиском печати кадровой службы.</w:t>
      </w:r>
      <w:r>
        <w:br/>
      </w:r>
      <w:r>
        <w:rPr>
          <w:rFonts w:ascii="Times New Roman"/>
          <w:b w:val="false"/>
          <w:i w:val="false"/>
          <w:color w:val="000000"/>
          <w:sz w:val="28"/>
        </w:rPr>
        <w:t>
      На второй внутренней стороне обложки располагается приклеенный конверт размером 200х280 миллиметров, клапан вверху. В конверте хранятся следующие документы:</w:t>
      </w:r>
      <w:r>
        <w:br/>
      </w:r>
      <w:r>
        <w:rPr>
          <w:rFonts w:ascii="Times New Roman"/>
          <w:b w:val="false"/>
          <w:i w:val="false"/>
          <w:color w:val="000000"/>
          <w:sz w:val="28"/>
        </w:rPr>
        <w:t>
      1) копия удостоверения личности, заверенная сотрудником (работником) кадровой службы;</w:t>
      </w:r>
      <w:r>
        <w:br/>
      </w:r>
      <w:r>
        <w:rPr>
          <w:rFonts w:ascii="Times New Roman"/>
          <w:b w:val="false"/>
          <w:i w:val="false"/>
          <w:color w:val="000000"/>
          <w:sz w:val="28"/>
        </w:rPr>
        <w:t>
      2) копии документов о высшем образовании, заверенные нотариально;</w:t>
      </w:r>
      <w:r>
        <w:br/>
      </w:r>
      <w:r>
        <w:rPr>
          <w:rFonts w:ascii="Times New Roman"/>
          <w:b w:val="false"/>
          <w:i w:val="false"/>
          <w:color w:val="000000"/>
          <w:sz w:val="28"/>
        </w:rPr>
        <w:t>
      3) копии документов о семейном положении, рождении детей, заверенные сотрудников (работником) (кадровой службы);</w:t>
      </w:r>
      <w:r>
        <w:br/>
      </w:r>
      <w:r>
        <w:rPr>
          <w:rFonts w:ascii="Times New Roman"/>
          <w:b w:val="false"/>
          <w:i w:val="false"/>
          <w:color w:val="000000"/>
          <w:sz w:val="28"/>
        </w:rPr>
        <w:t>
      4) трудовая книжка;</w:t>
      </w:r>
      <w:r>
        <w:br/>
      </w:r>
      <w:r>
        <w:rPr>
          <w:rFonts w:ascii="Times New Roman"/>
          <w:b w:val="false"/>
          <w:i w:val="false"/>
          <w:color w:val="000000"/>
          <w:sz w:val="28"/>
        </w:rPr>
        <w:t>
      5) документ воинского учета (для военнообязанных лиц);</w:t>
      </w:r>
      <w:r>
        <w:br/>
      </w:r>
      <w:r>
        <w:rPr>
          <w:rFonts w:ascii="Times New Roman"/>
          <w:b w:val="false"/>
          <w:i w:val="false"/>
          <w:color w:val="000000"/>
          <w:sz w:val="28"/>
        </w:rPr>
        <w:t>
      6) копии справок о сдаче декларации о доходах и имуществе, в том числе, на супругу (га) (за последние пять лет).</w:t>
      </w:r>
      <w:r>
        <w:br/>
      </w:r>
      <w:r>
        <w:rPr>
          <w:rFonts w:ascii="Times New Roman"/>
          <w:b w:val="false"/>
          <w:i w:val="false"/>
          <w:color w:val="000000"/>
          <w:sz w:val="28"/>
        </w:rPr>
        <w:t>
      На внешнюю сторону конверта прикрепляется опись документов, находящихся в конверте личного дела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Послужной список является документом, отражающим прохождение сотрудником правоохранительной службы, и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Записи производятся светостойкими чернилами синего цвета, разборчиво, аккуратно, от руки без сокращений и подчисток.</w:t>
      </w:r>
      <w:r>
        <w:br/>
      </w:r>
      <w:r>
        <w:rPr>
          <w:rFonts w:ascii="Times New Roman"/>
          <w:b w:val="false"/>
          <w:i w:val="false"/>
          <w:color w:val="000000"/>
          <w:sz w:val="28"/>
        </w:rPr>
        <w:t>
      В случаях, если в последующей работе выявлены неточности и искажения в произведенных в послужном списке записях, вносятся исправления. Все исправления заверяются фразой: «Исправленному верить», подписью сотрудника (работника) кадровой службы, заверенной оттиском печати кадровой службы.</w:t>
      </w:r>
      <w:r>
        <w:br/>
      </w:r>
      <w:r>
        <w:rPr>
          <w:rFonts w:ascii="Times New Roman"/>
          <w:b w:val="false"/>
          <w:i w:val="false"/>
          <w:color w:val="000000"/>
          <w:sz w:val="28"/>
        </w:rPr>
        <w:t>
      Оформление и последующее внесение записей в послужной список осуществляется на государственном или русском языках в зависимости от языка делопроизводства антикоррупционной службы. Цифровое оформление различных записей в послужном списке, описях и других документах личного дела осуществляется с использованием только арабских цифр.</w:t>
      </w:r>
      <w:r>
        <w:br/>
      </w:r>
      <w:r>
        <w:rPr>
          <w:rFonts w:ascii="Times New Roman"/>
          <w:b w:val="false"/>
          <w:i w:val="false"/>
          <w:color w:val="000000"/>
          <w:sz w:val="28"/>
        </w:rPr>
        <w:t>
      В послужном списке ставятся штампы (о постановке на специальный учет, об установлении выслуги лет и другие штампы).</w:t>
      </w:r>
      <w:r>
        <w:br/>
      </w:r>
      <w:r>
        <w:rPr>
          <w:rFonts w:ascii="Times New Roman"/>
          <w:b w:val="false"/>
          <w:i w:val="false"/>
          <w:color w:val="000000"/>
          <w:sz w:val="28"/>
        </w:rPr>
        <w:t>
      Штампы имеют ясный оттиск. Не допускается внесение в послужной список данных, не предусмотренных его формой.</w:t>
      </w:r>
      <w:r>
        <w:br/>
      </w:r>
      <w:r>
        <w:rPr>
          <w:rFonts w:ascii="Times New Roman"/>
          <w:b w:val="false"/>
          <w:i w:val="false"/>
          <w:color w:val="000000"/>
          <w:sz w:val="28"/>
        </w:rPr>
        <w:t>
      Если при заполнении разделов послужного списка отсутствует какая-либо информация, или она носит непостоянный характер (не имеет, не замужем и прочее), запись делается простым карандашом в виде примечания «не имеет», «не владеет» (например, в разделе «Сведения об ученой степени и ученом звании» – не имеет).</w:t>
      </w:r>
      <w:r>
        <w:br/>
      </w:r>
      <w:r>
        <w:rPr>
          <w:rFonts w:ascii="Times New Roman"/>
          <w:b w:val="false"/>
          <w:i w:val="false"/>
          <w:color w:val="000000"/>
          <w:sz w:val="28"/>
        </w:rPr>
        <w:t>
      При составлении и последующем ведении послужного списка необходимо руководствоваться следующим:</w:t>
      </w:r>
      <w:r>
        <w:br/>
      </w:r>
      <w:r>
        <w:rPr>
          <w:rFonts w:ascii="Times New Roman"/>
          <w:b w:val="false"/>
          <w:i w:val="false"/>
          <w:color w:val="000000"/>
          <w:sz w:val="28"/>
        </w:rPr>
        <w:t>
      1) на титульном листе послужного списка в графе фамилия, имя, отчество (при его наличии) указываются полностью и разборчиво фамилия, имя и отчество (при его наличии) сотрудника в точном соответствии с удостоверением личности, без искажения с учетом лексикографического оформления слов.</w:t>
      </w:r>
      <w:r>
        <w:br/>
      </w:r>
      <w:r>
        <w:rPr>
          <w:rFonts w:ascii="Times New Roman"/>
          <w:b w:val="false"/>
          <w:i w:val="false"/>
          <w:color w:val="000000"/>
          <w:sz w:val="28"/>
        </w:rPr>
        <w:t>
      В случаях изменения фамилии, имени или отчества (при его наличии), прежние данные аккуратно берутся в круглые скобки, не зачеркиваются. Рядом разборчиво вносятся измененные сведения. В левом нижнем углу проставляется штамп по изменению учетных данных, где фиксируется: прежние и измененные данные, номер и дата приказа, название инстанции, издавшей приказ;</w:t>
      </w:r>
      <w:r>
        <w:br/>
      </w:r>
      <w:r>
        <w:rPr>
          <w:rFonts w:ascii="Times New Roman"/>
          <w:b w:val="false"/>
          <w:i w:val="false"/>
          <w:color w:val="000000"/>
          <w:sz w:val="28"/>
        </w:rPr>
        <w:t>
      2) в таблице специальных (воинских) званий звания, указанные в военном билете вновь принимаемого лица, не указываются. Основаниями для заполнения таблицы выступают приказы по личному составу об установлении квалификационных классов;</w:t>
      </w:r>
      <w:r>
        <w:br/>
      </w:r>
      <w:r>
        <w:rPr>
          <w:rFonts w:ascii="Times New Roman"/>
          <w:b w:val="false"/>
          <w:i w:val="false"/>
          <w:color w:val="000000"/>
          <w:sz w:val="28"/>
        </w:rPr>
        <w:t>
      3) в раздел 1 «Сведения о дате рождения» вносится запись в строгом соответствии с удостоверением личности сотрудника и записывается полностью в текстовой зоне словесно-цифровым способом;</w:t>
      </w:r>
      <w:r>
        <w:br/>
      </w:r>
      <w:r>
        <w:rPr>
          <w:rFonts w:ascii="Times New Roman"/>
          <w:b w:val="false"/>
          <w:i w:val="false"/>
          <w:color w:val="000000"/>
          <w:sz w:val="28"/>
        </w:rPr>
        <w:t>
      4) в раздел 2 «Место рождения» вносится запись на основании удостоверения личности и сверенной с анкетой;</w:t>
      </w:r>
      <w:r>
        <w:br/>
      </w:r>
      <w:r>
        <w:rPr>
          <w:rFonts w:ascii="Times New Roman"/>
          <w:b w:val="false"/>
          <w:i w:val="false"/>
          <w:color w:val="000000"/>
          <w:sz w:val="28"/>
        </w:rPr>
        <w:t>
      5) в раздел 3 «Национальность» вносится запись в строгом соответствии с удостоверением личности;</w:t>
      </w:r>
      <w:r>
        <w:br/>
      </w:r>
      <w:r>
        <w:rPr>
          <w:rFonts w:ascii="Times New Roman"/>
          <w:b w:val="false"/>
          <w:i w:val="false"/>
          <w:color w:val="000000"/>
          <w:sz w:val="28"/>
        </w:rPr>
        <w:t>
      6) Раздел 4 «Образование» заполняется на основании документов об образовании.</w:t>
      </w:r>
      <w:r>
        <w:br/>
      </w:r>
      <w:r>
        <w:rPr>
          <w:rFonts w:ascii="Times New Roman"/>
          <w:b w:val="false"/>
          <w:i w:val="false"/>
          <w:color w:val="000000"/>
          <w:sz w:val="28"/>
        </w:rPr>
        <w:t>
      В структурные элементы раздела 4 вносятся наименование организации образования, серия и номер диплома, год окончания, квалификация, направление или специальность по диплому, указывается присвоенная ученая степень (при ее наличии);</w:t>
      </w:r>
      <w:r>
        <w:br/>
      </w:r>
      <w:r>
        <w:rPr>
          <w:rFonts w:ascii="Times New Roman"/>
          <w:b w:val="false"/>
          <w:i w:val="false"/>
          <w:color w:val="000000"/>
          <w:sz w:val="28"/>
        </w:rPr>
        <w:t>
      7) в раздел 5 «Знание языков» запись вносится на основании заполненного сотрудником анкеты. Языки, которыми владеет сотрудник, указываются полностью без сокращений. Степень знания языка в текстовой форме указывается следующим образом: «владеет свободно», «читает и может объясняться», «читает и переводит со словарем»;</w:t>
      </w:r>
      <w:r>
        <w:br/>
      </w:r>
      <w:r>
        <w:rPr>
          <w:rFonts w:ascii="Times New Roman"/>
          <w:b w:val="false"/>
          <w:i w:val="false"/>
          <w:color w:val="000000"/>
          <w:sz w:val="28"/>
        </w:rPr>
        <w:t>
      8) в разделе 6 «Сведения об ученой степени и звании» записи вносятся на основании документов, выданных уполномоченным государственным органом в области образования и науки. В данном разделе указывается ученая степень и (или) ученое звание, дата присуждения ученой степени или присвоения ученого звания, кем выдан документ, номер (серия) документа. Также указывается шифр специальности и область научных исследований;</w:t>
      </w:r>
      <w:r>
        <w:br/>
      </w:r>
      <w:r>
        <w:rPr>
          <w:rFonts w:ascii="Times New Roman"/>
          <w:b w:val="false"/>
          <w:i w:val="false"/>
          <w:color w:val="000000"/>
          <w:sz w:val="28"/>
        </w:rPr>
        <w:t>
      9) в разделе 7 «Сведения о наличии научных трудов и изобретений» указываются названия тем диссертационных исследований (кандидатская, докторская, докторская PhD по профилю, магистерская), записи вносятся на основании поданного сотрудником списка научных трудов и изобретений установленного образца. При невозможности отразить в данном разделе весь перечень трудов и изобретений, предоставленный сотрудником список подшивается в четвертую часть личного дела;</w:t>
      </w:r>
      <w:r>
        <w:br/>
      </w:r>
      <w:r>
        <w:rPr>
          <w:rFonts w:ascii="Times New Roman"/>
          <w:b w:val="false"/>
          <w:i w:val="false"/>
          <w:color w:val="000000"/>
          <w:sz w:val="28"/>
        </w:rPr>
        <w:t>
      10) в раздел 8 «Самостоятельная трудовая деятельность» заносятся данные о выполняемой работе с начала трудовой деятельности, исключая службу в Вооруженных Силах, других войсках и воинских формированиях Республики Казахстан, специальных государственных и правоохранительных органах, аналогичных структурах и правоохранительных органах государств-участников Содружества Независимых Государств на основании соответствующих документов, подтверждающих трудовую деятельность. В данном разделе отражаются сведения об очном обучении в гражданских учебных заведениях, работе в качестве рабочих и служащих в Вооруженных Силах, других войсках и воинских формированиях Республики Казахстан, специальных государственных и правоохранительных органов, аналогичных структурах и правоохранительных органах государств-участников Содружества Независимых Государств.</w:t>
      </w:r>
      <w:r>
        <w:br/>
      </w:r>
      <w:r>
        <w:rPr>
          <w:rFonts w:ascii="Times New Roman"/>
          <w:b w:val="false"/>
          <w:i w:val="false"/>
          <w:color w:val="000000"/>
          <w:sz w:val="28"/>
        </w:rPr>
        <w:t>
      В конце раздела зафиксированные сведения заверяются подписью лица, оформляющего послужной список, с указанием его должности, фамилии и инициалов, также отражаются реквизиты документа, подтверждающего трудовую деятельность, и на основании которых произведены записи. Подпись заверяется печатью кадровой службы;</w:t>
      </w:r>
      <w:r>
        <w:br/>
      </w:r>
      <w:r>
        <w:rPr>
          <w:rFonts w:ascii="Times New Roman"/>
          <w:b w:val="false"/>
          <w:i w:val="false"/>
          <w:color w:val="000000"/>
          <w:sz w:val="28"/>
        </w:rPr>
        <w:t>
      11) в разделе 9 «Прохождение службы» записи производятся в хронологическом порядке. Сведения о прохождении срочной воинской службы в Вооруженных Силах – на основании военного билета, сведения о прохождении первоначального специального обучения – на основании сертификата (свидетельства), обучение на очных отделениях организаций образования правоохранительных органов – на основании приказов о зачислении на учебу и об окончании обучения соответствующих учебных заведений, прохождение службы в Вооруженных Силах, других войсках и воинских формированиях Республики Казахстан, специальных государственных и правоохранительных органах, аналогичных структурах и правоохранительных органах государств-участников Содружества Независимых Государств – на основании приказов по личному составу соответствующих инстанций.</w:t>
      </w:r>
      <w:r>
        <w:br/>
      </w:r>
      <w:r>
        <w:rPr>
          <w:rFonts w:ascii="Times New Roman"/>
          <w:b w:val="false"/>
          <w:i w:val="false"/>
          <w:color w:val="000000"/>
          <w:sz w:val="28"/>
        </w:rPr>
        <w:t>
      В настоящий раздел вносятся сведения:</w:t>
      </w:r>
      <w:r>
        <w:br/>
      </w:r>
      <w:r>
        <w:rPr>
          <w:rFonts w:ascii="Times New Roman"/>
          <w:b w:val="false"/>
          <w:i w:val="false"/>
          <w:color w:val="000000"/>
          <w:sz w:val="28"/>
        </w:rPr>
        <w:t>
      1) о трудовой деятельности по должностям на основании приказов по личному составу соответствующих инстанций;</w:t>
      </w:r>
      <w:r>
        <w:br/>
      </w:r>
      <w:r>
        <w:rPr>
          <w:rFonts w:ascii="Times New Roman"/>
          <w:b w:val="false"/>
          <w:i w:val="false"/>
          <w:color w:val="000000"/>
          <w:sz w:val="28"/>
        </w:rPr>
        <w:t>
      2) о прикомандировании военнослужащих, сотрудников к отдельным государственным органам Республики Казахстан;</w:t>
      </w:r>
      <w:r>
        <w:br/>
      </w:r>
      <w:r>
        <w:rPr>
          <w:rFonts w:ascii="Times New Roman"/>
          <w:b w:val="false"/>
          <w:i w:val="false"/>
          <w:color w:val="000000"/>
          <w:sz w:val="28"/>
        </w:rPr>
        <w:t>
      3) об обучении за счет государственного бюджета в учебных заведениях зарубежных государств на основании приказов о зачислении на учебу и окончании обучения, представленных зарубежными учебными учреждениями или самими обучающимися.</w:t>
      </w:r>
      <w:r>
        <w:br/>
      </w:r>
      <w:r>
        <w:rPr>
          <w:rFonts w:ascii="Times New Roman"/>
          <w:b w:val="false"/>
          <w:i w:val="false"/>
          <w:color w:val="000000"/>
          <w:sz w:val="28"/>
        </w:rPr>
        <w:t>
      Также в этом разделе на основании соответствующих приказов ставятся штампы об установлении стажа службы для определения размера должностного оклада.</w:t>
      </w:r>
      <w:r>
        <w:br/>
      </w:r>
      <w:r>
        <w:rPr>
          <w:rFonts w:ascii="Times New Roman"/>
          <w:b w:val="false"/>
          <w:i w:val="false"/>
          <w:color w:val="000000"/>
          <w:sz w:val="28"/>
        </w:rPr>
        <w:t>
      Номер, дата приказа и наименование инстанции, его издавшей, записываются против каждого периода службы, подтвержденного данным приказом. При записи перемещений лиц начальствующего состава с высшей должности на низшие, указывается причина перемещения, например: «назначен с понижением в порядке дисциплинарного взыскания» или «назначен с понижением в связи с сокращением штатов» или «назначен с понижением по личной просьбе». Запись о причинах понижения в должности производится только на основании приказа по личному составу.</w:t>
      </w:r>
      <w:r>
        <w:br/>
      </w:r>
      <w:r>
        <w:rPr>
          <w:rFonts w:ascii="Times New Roman"/>
          <w:b w:val="false"/>
          <w:i w:val="false"/>
          <w:color w:val="000000"/>
          <w:sz w:val="28"/>
        </w:rPr>
        <w:t>
      В случаях откомандирования, увольнения сотрудника со службы или его исключения из списков личного состава, записи, произведенные в разделе 9, заверяются подписью руководителя кадровой службы или лицом его заменяющим, и скрепляются печатью кадровой службы;</w:t>
      </w:r>
      <w:r>
        <w:br/>
      </w:r>
      <w:r>
        <w:rPr>
          <w:rFonts w:ascii="Times New Roman"/>
          <w:b w:val="false"/>
          <w:i w:val="false"/>
          <w:color w:val="000000"/>
          <w:sz w:val="28"/>
        </w:rPr>
        <w:t>
      12) в разделе 10 послужного списка «Периоды службы, подлежащие зачету в выслугу лет на льготных условиях» записываются периоды службы, подлежащие зачету в выслугу лет при назначении пенсии на льготных условиях.</w:t>
      </w:r>
      <w:r>
        <w:br/>
      </w:r>
      <w:r>
        <w:rPr>
          <w:rFonts w:ascii="Times New Roman"/>
          <w:b w:val="false"/>
          <w:i w:val="false"/>
          <w:color w:val="000000"/>
          <w:sz w:val="28"/>
        </w:rPr>
        <w:t>
      В данном разделе послужного списка производится запись следующего содержания.</w:t>
      </w:r>
      <w:r>
        <w:br/>
      </w:r>
      <w:r>
        <w:rPr>
          <w:rFonts w:ascii="Times New Roman"/>
          <w:b w:val="false"/>
          <w:i w:val="false"/>
          <w:color w:val="000000"/>
          <w:sz w:val="28"/>
        </w:rPr>
        <w:t>
      «Период службы в выслугу лет для назначения пенсии с ______ по _________ считать на льготных условиях: один месяц за _______ месяца. Основание: _____________________________________________________</w:t>
      </w:r>
      <w:r>
        <w:br/>
      </w:r>
      <w:r>
        <w:rPr>
          <w:rFonts w:ascii="Times New Roman"/>
          <w:b w:val="false"/>
          <w:i w:val="false"/>
          <w:color w:val="000000"/>
          <w:sz w:val="28"/>
        </w:rPr>
        <w:t>
      (приказы, документы для льготного исчисления выслуги лет)».</w:t>
      </w:r>
      <w:r>
        <w:br/>
      </w:r>
      <w:r>
        <w:rPr>
          <w:rFonts w:ascii="Times New Roman"/>
          <w:b w:val="false"/>
          <w:i w:val="false"/>
          <w:color w:val="000000"/>
          <w:sz w:val="28"/>
        </w:rPr>
        <w:t>
      Сведения об участии в войнах и других боевых действиях записываются последовательно, в хронологическом порядке, с указанием воинских частей, соединений, учреждений, в составе которых сотрудник принимал участие в боевых действиях. Записи подтверждаются ссылкой на перечни Вооруженных Сил, приказы, справки архивов или другие официальные документы с указанием номера, даты и наименования органа, их выдавшего.</w:t>
      </w:r>
      <w:r>
        <w:br/>
      </w:r>
      <w:r>
        <w:rPr>
          <w:rFonts w:ascii="Times New Roman"/>
          <w:b w:val="false"/>
          <w:i w:val="false"/>
          <w:color w:val="000000"/>
          <w:sz w:val="28"/>
        </w:rPr>
        <w:t>
      Записи о службе сотрудника в отдаленных и высокогорных местностях производятся со ссылкой на соответствующие нормативные правовые акты Республики Казахстан, устанавливающие льготные условия службы в этих районах.</w:t>
      </w:r>
      <w:r>
        <w:br/>
      </w:r>
      <w:r>
        <w:rPr>
          <w:rFonts w:ascii="Times New Roman"/>
          <w:b w:val="false"/>
          <w:i w:val="false"/>
          <w:color w:val="000000"/>
          <w:sz w:val="28"/>
        </w:rPr>
        <w:t>
      Записи, произведенные в разделе 10, заверяются подписью руководителя кадровой службы или лицом его заменяющим и печатью кадровой службы;</w:t>
      </w:r>
      <w:r>
        <w:br/>
      </w:r>
      <w:r>
        <w:rPr>
          <w:rFonts w:ascii="Times New Roman"/>
          <w:b w:val="false"/>
          <w:i w:val="false"/>
          <w:color w:val="000000"/>
          <w:sz w:val="28"/>
        </w:rPr>
        <w:t>
      13) в разделе 11 «Подготовка, повышение квалификации и переподготовка» на основании подтверждающих документов (сертификаты, дипломы) вносятся записи о повышении квалификации и переподготовке сотрудников в организациях образования, а также подготовке, повышении квалификации и переподготовке сотрудников в организациях образования других министерств, ведомств, в том числе, зарубежных стран. Указывается период времени и учебное заведение или ведомство, в котором осуществлялась подготовка, повышение квалификации и переподготовка, профиль и вид обучения, полученная специальность и квалификация, реквизиты подтверждающего документа.</w:t>
      </w:r>
      <w:r>
        <w:br/>
      </w:r>
      <w:r>
        <w:rPr>
          <w:rFonts w:ascii="Times New Roman"/>
          <w:b w:val="false"/>
          <w:i w:val="false"/>
          <w:color w:val="000000"/>
          <w:sz w:val="28"/>
        </w:rPr>
        <w:t>
      К примеру, Карагандинская академия Министерства внутренних дел Республики Казахстан имени Б. Бейсенова, с 15 по 25 мая 2016 года, повышение квалификации руководителей оперативных подразделений, Сертификат № ___ от 25 мая 2016 года;</w:t>
      </w:r>
      <w:r>
        <w:br/>
      </w:r>
      <w:r>
        <w:rPr>
          <w:rFonts w:ascii="Times New Roman"/>
          <w:b w:val="false"/>
          <w:i w:val="false"/>
          <w:color w:val="000000"/>
          <w:sz w:val="28"/>
        </w:rPr>
        <w:t>
      14) в разделе 12 «Сведения об аттестации» вносятся сведения о дате проведения аттестации, принятом аттестационной комиссии решении и о рекомендациях.</w:t>
      </w:r>
      <w:r>
        <w:br/>
      </w:r>
      <w:r>
        <w:rPr>
          <w:rFonts w:ascii="Times New Roman"/>
          <w:b w:val="false"/>
          <w:i w:val="false"/>
          <w:color w:val="000000"/>
          <w:sz w:val="28"/>
        </w:rPr>
        <w:t>
      Основанием для внесения записей является подписанный председателем и членами аттестационной комиссии аттестационный лист;</w:t>
      </w:r>
      <w:r>
        <w:br/>
      </w:r>
      <w:r>
        <w:rPr>
          <w:rFonts w:ascii="Times New Roman"/>
          <w:b w:val="false"/>
          <w:i w:val="false"/>
          <w:color w:val="000000"/>
          <w:sz w:val="28"/>
        </w:rPr>
        <w:t>
      15) в разделе 13 послужного списка «Награды и поощрения» заносятся сведения о полученных в период прохождения службы сотрудником государственных наградах Республики Казахстан и иностранных государств, а также поощрений. Основанием для записей являются Указы Президента Республики Казахстан о награждении, приказы соответствующих инстанций о поощрении;</w:t>
      </w:r>
      <w:r>
        <w:br/>
      </w:r>
      <w:r>
        <w:rPr>
          <w:rFonts w:ascii="Times New Roman"/>
          <w:b w:val="false"/>
          <w:i w:val="false"/>
          <w:color w:val="000000"/>
          <w:sz w:val="28"/>
        </w:rPr>
        <w:t>
      16) в разделе 14 послужного списка «Дисциплинарные взыскания» записываются дисциплинарные взыскания, налагаемые на сотрудников в период прохождения ими службы. Основаниями для внесения записей являются приказы о привлечении сотрудника к дисциплинарной ответственности, при этом, в графах раздела полностью отражается какое наложено взыскание и за что, в точном соответствии с приказом;</w:t>
      </w:r>
      <w:r>
        <w:br/>
      </w:r>
      <w:r>
        <w:rPr>
          <w:rFonts w:ascii="Times New Roman"/>
          <w:b w:val="false"/>
          <w:i w:val="false"/>
          <w:color w:val="000000"/>
          <w:sz w:val="28"/>
        </w:rPr>
        <w:t>
      17) в разделе 15 «Сведения о ранениях и контузиях, полученных при исполнении служебного долга», производятся записи о ранениях, контузиях, травмах, увечьях, заболеваниях, полученных сотрудником при исполнении им служебных обязанностей или служебного долга. Основанием для записей служат документы, выданные лечебными учреждениями, архивными справками со ссылкой на номер и дату подтверждающих документов, при этом указывается характер ранений, контузий, травм, увечий, заболеваний, когда и где они были получены;</w:t>
      </w:r>
      <w:r>
        <w:br/>
      </w:r>
      <w:r>
        <w:rPr>
          <w:rFonts w:ascii="Times New Roman"/>
          <w:b w:val="false"/>
          <w:i w:val="false"/>
          <w:color w:val="000000"/>
          <w:sz w:val="28"/>
        </w:rPr>
        <w:t>
      18) в разделе 16 «Пребывание за границей» записываются все выезды (на постоянную работу, учебу, в командировки, отпуска, туристические поездки) за границу (ближнее и дальнее зарубежье). В первичной стадии заполнения послужного списка основаниями для записи являются данные, отраженные в анкете, заполненной сотрудником (кандидатом), и при необходимости, отметки в паспорте кандидата. В последующей стадии заполнения данного раздела послужного списка основаниями для записей являются: корешки отпускных удостоверений с отметками и (или) копии визы и (или) копия паспорта гражданина Республики Казахстан, при направлении на обучение и в служебные командировки – приказы отправляющих инстанций и (или) корешки командировочных удостоверений;</w:t>
      </w:r>
      <w:r>
        <w:br/>
      </w:r>
      <w:r>
        <w:rPr>
          <w:rFonts w:ascii="Times New Roman"/>
          <w:b w:val="false"/>
          <w:i w:val="false"/>
          <w:color w:val="000000"/>
          <w:sz w:val="28"/>
        </w:rPr>
        <w:t>
      19) в разделе 17 «Сведения о родителях сотрудника» указываются фамилия, имя, отчество (при его наличии) отца и матери, их местожительство. Основанием для записи являются проверенные данные, отраженные в анкете и автобиографии сотрудника;</w:t>
      </w:r>
      <w:r>
        <w:br/>
      </w:r>
      <w:r>
        <w:rPr>
          <w:rFonts w:ascii="Times New Roman"/>
          <w:b w:val="false"/>
          <w:i w:val="false"/>
          <w:color w:val="000000"/>
          <w:sz w:val="28"/>
        </w:rPr>
        <w:t>
      20) в разделе 18 «Сведения о семейном положении» справа от названия раздела записываются следующие возможные значения: «женат (замужем)»; «холост (не замужем)»; «разведен (разведена)», «вдовец (вдова)». В таблице настоящего раздела записываются фамилия (в том числе девичья), имя, отчество (при его наличии) супруги (супруга) и детей сотрудника (в том числе усыновленных, удочеренных). Записи сведений о семейном положении сотрудника производится только на основании соответствующих документов, выдаваемых органами юстиции.</w:t>
      </w:r>
      <w:r>
        <w:br/>
      </w:r>
      <w:r>
        <w:rPr>
          <w:rFonts w:ascii="Times New Roman"/>
          <w:b w:val="false"/>
          <w:i w:val="false"/>
          <w:color w:val="000000"/>
          <w:sz w:val="28"/>
        </w:rPr>
        <w:t>
      Данный раздел дополнен графой «Примечание», где отображаются дополнительные сведения (о расторжении брака, смерти);</w:t>
      </w:r>
      <w:r>
        <w:br/>
      </w:r>
      <w:r>
        <w:rPr>
          <w:rFonts w:ascii="Times New Roman"/>
          <w:b w:val="false"/>
          <w:i w:val="false"/>
          <w:color w:val="000000"/>
          <w:sz w:val="28"/>
        </w:rPr>
        <w:t>
      21) раздел 19 «Адрес места жительства сотрудника» заполняется на основании адресной справки с места жительства и данных, отраженных в заполненной сотрудником анкете, автобиографии. Адрес указывается двумя позициями (если таковое имеет место), адрес регистрации и фактического проживания. Номера домашнего и мобильного телефонов указываются со слов сотрудника, это должны быть телефоны, по которым можно связаться с ним. Записи номеров домашнего и мобильного телефонов производятся простым карандашом;</w:t>
      </w:r>
      <w:r>
        <w:br/>
      </w:r>
      <w:r>
        <w:rPr>
          <w:rFonts w:ascii="Times New Roman"/>
          <w:b w:val="false"/>
          <w:i w:val="false"/>
          <w:color w:val="000000"/>
          <w:sz w:val="28"/>
        </w:rPr>
        <w:t>
      22) в конце послужного списка указывается должность, фамилия и инициалы сотрудника (работника) кадровой службы, составившего послужной список, ставится его подпись и дата. С составленным послужным списком ознакамливается лицо и в подтверждение правильности записанных о нем сведений расписывается в послужном списке. После этого послужной список утверждается руководителем кадровой службы или лицом его заменяющим, заверяется печатью кадровой службы.</w:t>
      </w:r>
      <w:r>
        <w:br/>
      </w:r>
      <w:r>
        <w:rPr>
          <w:rFonts w:ascii="Times New Roman"/>
          <w:b w:val="false"/>
          <w:i w:val="false"/>
          <w:color w:val="000000"/>
          <w:sz w:val="28"/>
        </w:rPr>
        <w:t>
      Количество листов в послужном списке составляет 12 (двенадцать) листов, последний двенадцатый лист предназначен для скрепления печатью.</w:t>
      </w:r>
      <w:r>
        <w:br/>
      </w:r>
      <w:r>
        <w:rPr>
          <w:rFonts w:ascii="Times New Roman"/>
          <w:b w:val="false"/>
          <w:i w:val="false"/>
          <w:color w:val="000000"/>
          <w:sz w:val="28"/>
        </w:rPr>
        <w:t>
      В период прохождения службы не реже одного раза в пять лет сотрудники знакомятся с записями в послужном списке, а также перед убытием к новому месту службы, после увольнения и в других случаях с разрешения руководителя кадровой службы или лица его заменяющего.</w:t>
      </w:r>
      <w:r>
        <w:br/>
      </w:r>
      <w:r>
        <w:rPr>
          <w:rFonts w:ascii="Times New Roman"/>
          <w:b w:val="false"/>
          <w:i w:val="false"/>
          <w:color w:val="000000"/>
          <w:sz w:val="28"/>
        </w:rPr>
        <w:t>
      Послужной список ведется на протяжении всей служебной деятельности сотрудника.</w:t>
      </w:r>
      <w:r>
        <w:br/>
      </w:r>
      <w:r>
        <w:rPr>
          <w:rFonts w:ascii="Times New Roman"/>
          <w:b w:val="false"/>
          <w:i w:val="false"/>
          <w:color w:val="000000"/>
          <w:sz w:val="28"/>
        </w:rPr>
        <w:t>
      Переоформление послужных списков допускается лишь в случаях прихода их в полную негодность, по мотивированному заключению кадровой службы, утвержденному руководителем кадровой службы или лицом его заменяющим. При этом прежний послужной список не уничтожается, а подшивается в четвертую часть личного дела.</w:t>
      </w:r>
      <w:r>
        <w:br/>
      </w:r>
      <w:r>
        <w:rPr>
          <w:rFonts w:ascii="Times New Roman"/>
          <w:b w:val="false"/>
          <w:i w:val="false"/>
          <w:color w:val="000000"/>
          <w:sz w:val="28"/>
        </w:rPr>
        <w:t>
</w:t>
      </w:r>
      <w:r>
        <w:rPr>
          <w:rFonts w:ascii="Times New Roman"/>
          <w:b w:val="false"/>
          <w:i w:val="false"/>
          <w:color w:val="000000"/>
          <w:sz w:val="28"/>
        </w:rPr>
        <w:t>
      12. Последующие изменения и дополнения в сведениях социально-демографического (фамилия, дата и место рождения, образование, семейное положение), административного характера (должность и место службы, поощрения и взыскания), а также в данных, характеризующих личные и деловые качества сотрудника, отражаются в послужном списке личного дела теми кадровыми подразделениями, в которых эти дела находятся на учете.</w:t>
      </w:r>
      <w:r>
        <w:br/>
      </w:r>
      <w:r>
        <w:rPr>
          <w:rFonts w:ascii="Times New Roman"/>
          <w:b w:val="false"/>
          <w:i w:val="false"/>
          <w:color w:val="000000"/>
          <w:sz w:val="28"/>
        </w:rPr>
        <w:t>
</w:t>
      </w:r>
      <w:r>
        <w:rPr>
          <w:rFonts w:ascii="Times New Roman"/>
          <w:b w:val="false"/>
          <w:i w:val="false"/>
          <w:color w:val="000000"/>
          <w:sz w:val="28"/>
        </w:rPr>
        <w:t>
      13. При возникновении новых обстоятельств (вступление в брак, выезд за границу, достижение детьми и другими близкими родственниками совершеннолетнего возраста) значительных изменений биографического характера, выявления сведений, противоречащих данным послужного списка, проводятся дополнительно проверочные мероприятия, от сотрудника истребуются новые автобиография, анкета, а также другие необходимые документы.</w:t>
      </w:r>
      <w:r>
        <w:br/>
      </w:r>
      <w:r>
        <w:rPr>
          <w:rFonts w:ascii="Times New Roman"/>
          <w:b w:val="false"/>
          <w:i w:val="false"/>
          <w:color w:val="000000"/>
          <w:sz w:val="28"/>
        </w:rPr>
        <w:t>
      О результатах составляется заключение по дополнительной автобиографической проверке по форме, согласно приложению 8 к настоящим Правилам, которое докладывается соответствующему руководителю, и вместе с дополнительными материалами специальной проверки приобщаются к материалам специальной проверки.</w:t>
      </w:r>
      <w:r>
        <w:br/>
      </w:r>
      <w:r>
        <w:rPr>
          <w:rFonts w:ascii="Times New Roman"/>
          <w:b w:val="false"/>
          <w:i w:val="false"/>
          <w:color w:val="000000"/>
          <w:sz w:val="28"/>
        </w:rPr>
        <w:t>
      Сотрудник в случаях изменения в семейном положении, привлечения его или близких родственников к уголовной ответственности, выезда кого-либо из них на постоянное местожительство за границу, докладывает об этом рапортом непосредственному руководителю в срок до трех календарных дней. Рапорт, с принятым решением руководителя органа, подразделения, передается в службу управления персоналом (кадровую службу) и приобщается к личному делу сотрудника.</w:t>
      </w:r>
      <w:r>
        <w:br/>
      </w:r>
      <w:r>
        <w:rPr>
          <w:rFonts w:ascii="Times New Roman"/>
          <w:b w:val="false"/>
          <w:i w:val="false"/>
          <w:color w:val="000000"/>
          <w:sz w:val="28"/>
        </w:rPr>
        <w:t>
      Деятельность по своевременному оформлению, уточнению, проверке изменений и дополнений в учетных данных сотрудников, сбору необходимых материалов и документов, возлагается на сотрудников кадровой службы, ответственных за вопросы комплектования.</w:t>
      </w:r>
      <w:r>
        <w:br/>
      </w:r>
      <w:r>
        <w:rPr>
          <w:rFonts w:ascii="Times New Roman"/>
          <w:b w:val="false"/>
          <w:i w:val="false"/>
          <w:color w:val="000000"/>
          <w:sz w:val="28"/>
        </w:rPr>
        <w:t>
</w:t>
      </w:r>
      <w:r>
        <w:rPr>
          <w:rFonts w:ascii="Times New Roman"/>
          <w:b w:val="false"/>
          <w:i w:val="false"/>
          <w:color w:val="000000"/>
          <w:sz w:val="28"/>
        </w:rPr>
        <w:t>
      14. Контроль за состоянием личных дел и соответствием их требованиям настоящих Правил осуществляется периодически, но не реже одного раза в два года, путем проведения ревизии личных дел с составлением дефектной ведомости с указанием конкретных сроков устранения недостатков.</w:t>
      </w:r>
      <w:r>
        <w:br/>
      </w:r>
      <w:r>
        <w:rPr>
          <w:rFonts w:ascii="Times New Roman"/>
          <w:b w:val="false"/>
          <w:i w:val="false"/>
          <w:color w:val="000000"/>
          <w:sz w:val="28"/>
        </w:rPr>
        <w:t>
      Проведение ревизии, составление дефектной ведомости и устранение выявленных недостатков возлагается на сотрудников (работников)кадровой службы, ответственных за вопросы комплектования. Контроль за исполнением дефектной ведомости возлагается на сотрудников (работников)кадровой службы, которыми фиксируются в карточке контроля результаты данной деятельности. Карточка контроля оформления личного дела находится в каждом личном деле и заполняется на протяжении всей службы сотрудника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Документы, хранящиеся в каждой части личного дела, нумеруются отдельно и вносятся во внутренние описи соответствующих частей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количество листов внутренней описи не ограничивается. Нумерация листов каждой части производится простым карандашом, в правом верхнем углу. Внутренняя опись документов личного дела содержит сведения о порядковых номерах документов, их регистрационных номерах, даты, наименования (заголовках), номерах листов соответствующей части личного дела. При этом сами листы внутренней описи личного дела не нумеруются.</w:t>
      </w:r>
      <w:r>
        <w:br/>
      </w:r>
      <w:r>
        <w:rPr>
          <w:rFonts w:ascii="Times New Roman"/>
          <w:b w:val="false"/>
          <w:i w:val="false"/>
          <w:color w:val="000000"/>
          <w:sz w:val="28"/>
        </w:rPr>
        <w:t>
      Оформление и последующее занесение записей во внутреннюю опись осуществляется на языке делопроизводства.</w:t>
      </w:r>
      <w:r>
        <w:br/>
      </w:r>
      <w:r>
        <w:rPr>
          <w:rFonts w:ascii="Times New Roman"/>
          <w:b w:val="false"/>
          <w:i w:val="false"/>
          <w:color w:val="000000"/>
          <w:sz w:val="28"/>
        </w:rPr>
        <w:t>
      Документы каждой части личного дела располагаются в хронологическом порядке. Вначале во внутреннюю опись вносятся документы, которые были приняты или оформлены при приеме сотрудника на службу, а далее – в хронологическом порядке по мере поступления их в кадровую службу.</w:t>
      </w:r>
      <w:r>
        <w:br/>
      </w:r>
      <w:r>
        <w:rPr>
          <w:rFonts w:ascii="Times New Roman"/>
          <w:b w:val="false"/>
          <w:i w:val="false"/>
          <w:color w:val="000000"/>
          <w:sz w:val="28"/>
        </w:rPr>
        <w:t>
      Каждый документ личного дела заносится в опись отдельно. Внутренняя опись составляется и заверяется подписью сотрудника (работника)кадровой службы напротив каждого документа в соответствующей графе. Общее количество документов и листов внутренней описи указывается при увольнении сотрудника в соответствующих разделах внутренней описи, при этом, общее количество документов отражается цифровым и прописным способом, указывается должность, фамилия, имя, отчество (при его наличии) сотрудника (работника) кадровой службы, заполнившего опись, его подпись и заверяется печатью кадровой службы, ставится дата.</w:t>
      </w:r>
      <w:r>
        <w:br/>
      </w:r>
      <w:r>
        <w:rPr>
          <w:rFonts w:ascii="Times New Roman"/>
          <w:b w:val="false"/>
          <w:i w:val="false"/>
          <w:color w:val="000000"/>
          <w:sz w:val="28"/>
        </w:rPr>
        <w:t>
      Изменения (исправления) в содержании записей, внесенных во внутреннюю опись, заверяются подписью сотрудника (работника) кадровой службы, ответственного за учет личных дел, и печатью этого подразделения.</w:t>
      </w:r>
      <w:r>
        <w:br/>
      </w:r>
      <w:r>
        <w:rPr>
          <w:rFonts w:ascii="Times New Roman"/>
          <w:b w:val="false"/>
          <w:i w:val="false"/>
          <w:color w:val="000000"/>
          <w:sz w:val="28"/>
        </w:rPr>
        <w:t>
      Сокращенные военные дела офицеров запаса, проходящих антикоррупционную службу, приобщаются к основному личному делу в не расшитом виде.</w:t>
      </w:r>
    </w:p>
    <w:bookmarkEnd w:id="7"/>
    <w:bookmarkStart w:name="z36" w:id="8"/>
    <w:p>
      <w:pPr>
        <w:spacing w:after="0"/>
        <w:ind w:left="0"/>
        <w:jc w:val="left"/>
      </w:pPr>
      <w:r>
        <w:rPr>
          <w:rFonts w:ascii="Times New Roman"/>
          <w:b/>
          <w:i w:val="false"/>
          <w:color w:val="000000"/>
        </w:rPr>
        <w:t xml:space="preserve"> 
Глава 3. Учет, хранение и выдача (высылка) личных дел</w:t>
      </w:r>
      <w:r>
        <w:br/>
      </w:r>
      <w:r>
        <w:rPr>
          <w:rFonts w:ascii="Times New Roman"/>
          <w:b/>
          <w:i w:val="false"/>
          <w:color w:val="000000"/>
        </w:rPr>
        <w:t>
сотрудников антикоррупционной службы</w:t>
      </w:r>
    </w:p>
    <w:bookmarkEnd w:id="8"/>
    <w:bookmarkStart w:name="z37" w:id="9"/>
    <w:p>
      <w:pPr>
        <w:spacing w:after="0"/>
        <w:ind w:left="0"/>
        <w:jc w:val="both"/>
      </w:pPr>
      <w:r>
        <w:rPr>
          <w:rFonts w:ascii="Times New Roman"/>
          <w:b w:val="false"/>
          <w:i w:val="false"/>
          <w:color w:val="000000"/>
          <w:sz w:val="28"/>
        </w:rPr>
        <w:t>
      16. Учет и хранение личных дел сотрудников организуется кадровыми службами. Личные дела подлежат регистрации и сдаче в хранилище кадровой не позднее 15 календарных дней после издания приказа о назначении на должность. На хранение принимаются личные дела, оформленные только в соответствии с настоящими Правилами.</w:t>
      </w:r>
      <w:r>
        <w:br/>
      </w:r>
      <w:r>
        <w:rPr>
          <w:rFonts w:ascii="Times New Roman"/>
          <w:b w:val="false"/>
          <w:i w:val="false"/>
          <w:color w:val="000000"/>
          <w:sz w:val="28"/>
        </w:rPr>
        <w:t>
      Учет личных дел производится по инвентарной книге личных дел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Количество номеров в ней соответствуют количеству личных дел, подлежащих хранению. В целях более длительного пользования книгой под каждым номером предусматривается место для последующих пяти записей. Номер, за которым в инвентарной книге учтено личное дело, проставляется на лицевой части обложки личного дела. Личные дела хранятся по порядку номеров.</w:t>
      </w:r>
      <w:r>
        <w:br/>
      </w:r>
      <w:r>
        <w:rPr>
          <w:rFonts w:ascii="Times New Roman"/>
          <w:b w:val="false"/>
          <w:i w:val="false"/>
          <w:color w:val="000000"/>
          <w:sz w:val="28"/>
        </w:rPr>
        <w:t>
      Не реже одного раза в два года производится инвентаризация личных дел (сверка наличия личных дел с записями в инвентарной книге), о чем составляется акт наличия личных дел, в котором указывается количество дел на период проверки.</w:t>
      </w:r>
      <w:r>
        <w:br/>
      </w:r>
      <w:r>
        <w:rPr>
          <w:rFonts w:ascii="Times New Roman"/>
          <w:b w:val="false"/>
          <w:i w:val="false"/>
          <w:color w:val="000000"/>
          <w:sz w:val="28"/>
        </w:rPr>
        <w:t>
</w:t>
      </w:r>
      <w:r>
        <w:rPr>
          <w:rFonts w:ascii="Times New Roman"/>
          <w:b w:val="false"/>
          <w:i w:val="false"/>
          <w:color w:val="000000"/>
          <w:sz w:val="28"/>
        </w:rPr>
        <w:t>
      17. Личные дела хранятся в отдельной комнате (хранилище), оборудованной стеллажами, сейфами, шкафами, отвечающей требованиям Инструкции по обеспечению режима секретности в Республике Казахстан, утвержденной постановлением Правительства Республики Казахстан от 14 марта 2000 года № 390-16.</w:t>
      </w:r>
      <w:r>
        <w:br/>
      </w:r>
      <w:r>
        <w:rPr>
          <w:rFonts w:ascii="Times New Roman"/>
          <w:b w:val="false"/>
          <w:i w:val="false"/>
          <w:color w:val="000000"/>
          <w:sz w:val="28"/>
        </w:rPr>
        <w:t>
</w:t>
      </w:r>
      <w:r>
        <w:rPr>
          <w:rFonts w:ascii="Times New Roman"/>
          <w:b w:val="false"/>
          <w:i w:val="false"/>
          <w:color w:val="000000"/>
          <w:sz w:val="28"/>
        </w:rPr>
        <w:t>
      18. Ответственность за учет и хранение личных дел возлагается на специально отведенных сотрудников (работников) кадровых служб, имеющих соответствующий допуск к секретным работам и документам, и в обязанности которых входит данная деятельность согласно должностным инструкциям (функциональным обязанностям).</w:t>
      </w:r>
      <w:r>
        <w:br/>
      </w:r>
      <w:r>
        <w:rPr>
          <w:rFonts w:ascii="Times New Roman"/>
          <w:b w:val="false"/>
          <w:i w:val="false"/>
          <w:color w:val="000000"/>
          <w:sz w:val="28"/>
        </w:rPr>
        <w:t>
</w:t>
      </w:r>
      <w:r>
        <w:rPr>
          <w:rFonts w:ascii="Times New Roman"/>
          <w:b w:val="false"/>
          <w:i w:val="false"/>
          <w:color w:val="000000"/>
          <w:sz w:val="28"/>
        </w:rPr>
        <w:t>
      19. В случаях, если в последующей работе с личными делами выявлены неточности и искажения в записях, вносятся исправления с указанием документов, на основании которых они внесены. Все исправления заверяются подписью лица, ответственного за учет и хранение личных дел, печатью кадровой службы.</w:t>
      </w:r>
      <w:r>
        <w:br/>
      </w:r>
      <w:r>
        <w:rPr>
          <w:rFonts w:ascii="Times New Roman"/>
          <w:b w:val="false"/>
          <w:i w:val="false"/>
          <w:color w:val="000000"/>
          <w:sz w:val="28"/>
        </w:rPr>
        <w:t>
</w:t>
      </w:r>
      <w:r>
        <w:rPr>
          <w:rFonts w:ascii="Times New Roman"/>
          <w:b w:val="false"/>
          <w:i w:val="false"/>
          <w:color w:val="000000"/>
          <w:sz w:val="28"/>
        </w:rPr>
        <w:t>
      20. Изъятие документов из личного дела, а также хранение документов, не предусмотренных настоящими Правилами, не допускается. Снятие копий с документов, находящихся в личном деле, производится только с разрешения руководителя кадровой службы или лица его заменяющего. В этих случаях на подлинном документе делается пометка, для кого и когда снята копия.</w:t>
      </w:r>
      <w:r>
        <w:br/>
      </w:r>
      <w:r>
        <w:rPr>
          <w:rFonts w:ascii="Times New Roman"/>
          <w:b w:val="false"/>
          <w:i w:val="false"/>
          <w:color w:val="000000"/>
          <w:sz w:val="28"/>
        </w:rPr>
        <w:t>
      Личные дела сотрудников, назначенных на должности по номенклатуре Председателя, хранятся в кадровой службе Национального бюро. В кадровых службах, где осуществляется персональный учет кадров по личным делам, оформляются дубликаты личных дел обозначенных сотрудников. Пометки в оригинале личного дела о снятии копий не производятся. В правом верхнем углу личного дела делается пометка «Дубликат». После увольнения сотрудника дубликат личного дела хранится в кадровой службе в течение одного года, после чего уничтожается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(далее – Закон о национальном архиве).</w:t>
      </w:r>
      <w:r>
        <w:br/>
      </w:r>
      <w:r>
        <w:rPr>
          <w:rFonts w:ascii="Times New Roman"/>
          <w:b w:val="false"/>
          <w:i w:val="false"/>
          <w:color w:val="000000"/>
          <w:sz w:val="28"/>
        </w:rPr>
        <w:t>
</w:t>
      </w:r>
      <w:r>
        <w:rPr>
          <w:rFonts w:ascii="Times New Roman"/>
          <w:b w:val="false"/>
          <w:i w:val="false"/>
          <w:color w:val="000000"/>
          <w:sz w:val="28"/>
        </w:rPr>
        <w:t>
      21. Выдача (высылка) личных дел осуществляется сотрудниками (работниками) кадровой службы с письменного указания (разрешения) заместителей руководителя органа.</w:t>
      </w:r>
      <w:r>
        <w:br/>
      </w:r>
      <w:r>
        <w:rPr>
          <w:rFonts w:ascii="Times New Roman"/>
          <w:b w:val="false"/>
          <w:i w:val="false"/>
          <w:color w:val="000000"/>
          <w:sz w:val="28"/>
        </w:rPr>
        <w:t>
      По запросу руководителя органа или уполномоченного руководителя кадровой службой в Вооруженные Силы Республики Казахстан, другие войска и воинские формирования Республики Казахстан, специальные государственные и правоохранительные органы направляются характеризующие сотрудника материалы (копия послужного списка, заключение по последней аттестации, расчет выслуги лет).</w:t>
      </w:r>
      <w:r>
        <w:br/>
      </w:r>
      <w:r>
        <w:rPr>
          <w:rFonts w:ascii="Times New Roman"/>
          <w:b w:val="false"/>
          <w:i w:val="false"/>
          <w:color w:val="000000"/>
          <w:sz w:val="28"/>
        </w:rPr>
        <w:t>
      На откомандированных сотрудников личные дела высылаются по новому месту их службы не позднее пяти рабочих дней со дня издания приказа об откомандировании.</w:t>
      </w:r>
      <w:r>
        <w:br/>
      </w:r>
      <w:r>
        <w:rPr>
          <w:rFonts w:ascii="Times New Roman"/>
          <w:b w:val="false"/>
          <w:i w:val="false"/>
          <w:color w:val="000000"/>
          <w:sz w:val="28"/>
        </w:rPr>
        <w:t>
      Личные дела выдаются сотрудникам (работникам)кадровых служб для временного пользования до конца рабочего дня, после чего сдаются в хранилище.</w:t>
      </w:r>
      <w:r>
        <w:br/>
      </w:r>
      <w:r>
        <w:rPr>
          <w:rFonts w:ascii="Times New Roman"/>
          <w:b w:val="false"/>
          <w:i w:val="false"/>
          <w:color w:val="000000"/>
          <w:sz w:val="28"/>
        </w:rPr>
        <w:t>
      Фиксация выдачи (высылки) личных дел для временного пользования производится в контрольной карточке личного дела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находящейся в каждом личном деле, лицом, ответственным за учет и хранение личных дел. Контрольные карточки выданных (высланных) личных дел хранятся в специальной картотеке в номерном порядке.</w:t>
      </w:r>
      <w:r>
        <w:br/>
      </w:r>
      <w:r>
        <w:rPr>
          <w:rFonts w:ascii="Times New Roman"/>
          <w:b w:val="false"/>
          <w:i w:val="false"/>
          <w:color w:val="000000"/>
          <w:sz w:val="28"/>
        </w:rPr>
        <w:t>
      При возвращении личного дела в него вкладывается контрольная карточка с указанием в ней даты возвращения и подписи принявшего лица. Личные дела по соответствующим запросам высылаются на срок не более одного месяца, в исключительных случаях срок продлевается по письменному запросу.</w:t>
      </w:r>
      <w:r>
        <w:br/>
      </w:r>
      <w:r>
        <w:rPr>
          <w:rFonts w:ascii="Times New Roman"/>
          <w:b w:val="false"/>
          <w:i w:val="false"/>
          <w:color w:val="000000"/>
          <w:sz w:val="28"/>
        </w:rPr>
        <w:t>
      В инвентарной книге личных дел делается соответствующая запись с указанием, когда, куда и при каком исходящем номере выслано личное дело. Контрольные карточки личных дел откомандированных сотрудников подлежат уничтожению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о национальном архиве.</w:t>
      </w:r>
      <w:r>
        <w:br/>
      </w:r>
      <w:r>
        <w:rPr>
          <w:rFonts w:ascii="Times New Roman"/>
          <w:b w:val="false"/>
          <w:i w:val="false"/>
          <w:color w:val="000000"/>
          <w:sz w:val="28"/>
        </w:rPr>
        <w:t>
</w:t>
      </w:r>
      <w:r>
        <w:rPr>
          <w:rFonts w:ascii="Times New Roman"/>
          <w:b w:val="false"/>
          <w:i w:val="false"/>
          <w:color w:val="000000"/>
          <w:sz w:val="28"/>
        </w:rPr>
        <w:t>
      22. Личные дела сотрудников уволенных из антикоррупционной службы, сдаются на хранение в ведомственные архивы. Порядок и сроки оформления и передачи личных дел уволенных сотрудников осуществляется в строгом соответствии с требованиями нормативных правовых актов, регламентирующих вопросы в области обеспечения режима секретности и деятельности ведомственных и государственных архивов.</w:t>
      </w:r>
      <w:r>
        <w:br/>
      </w:r>
      <w:r>
        <w:rPr>
          <w:rFonts w:ascii="Times New Roman"/>
          <w:b w:val="false"/>
          <w:i w:val="false"/>
          <w:color w:val="000000"/>
          <w:sz w:val="28"/>
        </w:rPr>
        <w:t>
      При решении вопросов о восстановлении на антикоррупционную службу архивные личные дела уволенных сотрудников не расшиваются, изменения вносятся после издания приказа о назначении.</w:t>
      </w:r>
      <w:r>
        <w:br/>
      </w:r>
      <w:r>
        <w:rPr>
          <w:rFonts w:ascii="Times New Roman"/>
          <w:b w:val="false"/>
          <w:i w:val="false"/>
          <w:color w:val="000000"/>
          <w:sz w:val="28"/>
        </w:rPr>
        <w:t>
</w:t>
      </w:r>
      <w:r>
        <w:rPr>
          <w:rFonts w:ascii="Times New Roman"/>
          <w:b w:val="false"/>
          <w:i w:val="false"/>
          <w:color w:val="000000"/>
          <w:sz w:val="28"/>
        </w:rPr>
        <w:t>
      23.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в службе управления персоналом (кадровой службе) ведется Книга учета движения трудовых книжек и вкладышей в них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которой регистрируются все трудовые книжки, принятые от сотрудников при поступлении на службу, а также трудовые книжки и вкладыши в них, выданные сотрудникам вновь. Номер регистрации трудовой книжки для удобства фиксируется в служебной или личной карточке и на конверте личного дела.</w:t>
      </w:r>
      <w:r>
        <w:br/>
      </w:r>
      <w:r>
        <w:rPr>
          <w:rFonts w:ascii="Times New Roman"/>
          <w:b w:val="false"/>
          <w:i w:val="false"/>
          <w:color w:val="000000"/>
          <w:sz w:val="28"/>
        </w:rPr>
        <w:t>
      При получении трудовой книжки в связи с увольнением, сотрудник расписывается в Книге учета движения трудовых книжек и вкладышей в них. Трудовые книжки, не полученные сотрудниками при увольнении либо в случае их смерти, хранятся в течение двух лет в кадровой службе. По истечении указанного срока невостребованные трудовые книжки хранятся в ведомственном архиве в течение 50 лет, а затем подлежат уничтожению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о национальном архиве.</w:t>
      </w:r>
      <w:r>
        <w:br/>
      </w:r>
      <w:r>
        <w:rPr>
          <w:rFonts w:ascii="Times New Roman"/>
          <w:b w:val="false"/>
          <w:i w:val="false"/>
          <w:color w:val="000000"/>
          <w:sz w:val="28"/>
        </w:rPr>
        <w:t>
</w:t>
      </w:r>
      <w:r>
        <w:rPr>
          <w:rFonts w:ascii="Times New Roman"/>
          <w:b w:val="false"/>
          <w:i w:val="false"/>
          <w:color w:val="000000"/>
          <w:sz w:val="28"/>
        </w:rPr>
        <w:t>
      24. Сотрудникам, уволенным с антикоррупционной службы, соответствующие кадровые службы выдают трудовые книжки с внесенной в них записью об увольнении, возвращают военные билеты и выдают предписание установленного законодательством образца.</w:t>
      </w:r>
      <w:r>
        <w:br/>
      </w:r>
      <w:r>
        <w:rPr>
          <w:rFonts w:ascii="Times New Roman"/>
          <w:b w:val="false"/>
          <w:i w:val="false"/>
          <w:color w:val="000000"/>
          <w:sz w:val="28"/>
        </w:rPr>
        <w:t>
      По офицерам запаса кадровая служба в течении 30 календарных дней направляет их сокращенные воинские дела (при их наличии) вместе с жетоном в органы военного управления по месту жительства.</w:t>
      </w:r>
      <w:r>
        <w:br/>
      </w:r>
      <w:r>
        <w:rPr>
          <w:rFonts w:ascii="Times New Roman"/>
          <w:b w:val="false"/>
          <w:i w:val="false"/>
          <w:color w:val="000000"/>
          <w:sz w:val="28"/>
        </w:rPr>
        <w:t>
      При этом на второй внутренней стороне обложки личного дела в описи документов, хранящихся в конверте личного дела, делается запись о выдаче личных документов, которая заверяется подписью получившего сотрудника. Дополнительно о получении трудовой книжки производится соответствующая запись в Книгу учета движения трудовых книжек и вкладышей в них.</w:t>
      </w:r>
      <w:r>
        <w:br/>
      </w:r>
      <w:r>
        <w:rPr>
          <w:rFonts w:ascii="Times New Roman"/>
          <w:b w:val="false"/>
          <w:i w:val="false"/>
          <w:color w:val="000000"/>
          <w:sz w:val="28"/>
        </w:rPr>
        <w:t>
      Сотрудникам-женщинам, ранее до антикоррупционной службы не состоявших на воинском учете, после увольнения со службы предписания о направлении для постановки на воинский учет не выдаются.</w:t>
      </w:r>
      <w:r>
        <w:br/>
      </w:r>
      <w:r>
        <w:rPr>
          <w:rFonts w:ascii="Times New Roman"/>
          <w:b w:val="false"/>
          <w:i w:val="false"/>
          <w:color w:val="000000"/>
          <w:sz w:val="28"/>
        </w:rPr>
        <w:t>
</w:t>
      </w:r>
      <w:r>
        <w:rPr>
          <w:rFonts w:ascii="Times New Roman"/>
          <w:b w:val="false"/>
          <w:i w:val="false"/>
          <w:color w:val="000000"/>
          <w:sz w:val="28"/>
        </w:rPr>
        <w:t>
      25. При внесении записей об антикоррупционной службе в трудовую книжку следует руководствоваться следующим:</w:t>
      </w:r>
      <w:r>
        <w:br/>
      </w:r>
      <w:r>
        <w:rPr>
          <w:rFonts w:ascii="Times New Roman"/>
          <w:b w:val="false"/>
          <w:i w:val="false"/>
          <w:color w:val="000000"/>
          <w:sz w:val="28"/>
        </w:rPr>
        <w:t>
      1) перечисление занимаемых должностей и наименование территориальных подразделений, где служило увольняемое лицо, не вносится;</w:t>
      </w:r>
      <w:r>
        <w:br/>
      </w:r>
      <w:r>
        <w:rPr>
          <w:rFonts w:ascii="Times New Roman"/>
          <w:b w:val="false"/>
          <w:i w:val="false"/>
          <w:color w:val="000000"/>
          <w:sz w:val="28"/>
        </w:rPr>
        <w:t>
      2) в соответствующие графы трудовой книжки вносятся сведения о всех награждениях и поощрениях за время пребывания на антикоррупционной службе;</w:t>
      </w:r>
      <w:r>
        <w:br/>
      </w:r>
      <w:r>
        <w:rPr>
          <w:rFonts w:ascii="Times New Roman"/>
          <w:b w:val="false"/>
          <w:i w:val="false"/>
          <w:color w:val="000000"/>
          <w:sz w:val="28"/>
        </w:rPr>
        <w:t>
      3) сведения о дисциплинарных взысканиях в трудовую книжку не записываются;</w:t>
      </w:r>
      <w:r>
        <w:br/>
      </w:r>
      <w:r>
        <w:rPr>
          <w:rFonts w:ascii="Times New Roman"/>
          <w:b w:val="false"/>
          <w:i w:val="false"/>
          <w:color w:val="000000"/>
          <w:sz w:val="28"/>
        </w:rPr>
        <w:t>
      4) основания увольнения, пункт и статья Закона Республики Казахстан, в соответствии с которым сотрудник уволен из антикоррупционной службы, в трудовой книжке не указываются;</w:t>
      </w:r>
      <w:r>
        <w:br/>
      </w:r>
      <w:r>
        <w:rPr>
          <w:rFonts w:ascii="Times New Roman"/>
          <w:b w:val="false"/>
          <w:i w:val="false"/>
          <w:color w:val="000000"/>
          <w:sz w:val="28"/>
        </w:rPr>
        <w:t>
      5) все записи о датах пребывания на службе, награждения и поощрения (число и месяц двузначными цифрами, год указывается полностью) производятся арабскими цифрами со ссылкой на соответствующий приказ.</w:t>
      </w:r>
      <w:r>
        <w:br/>
      </w:r>
      <w:r>
        <w:rPr>
          <w:rFonts w:ascii="Times New Roman"/>
          <w:b w:val="false"/>
          <w:i w:val="false"/>
          <w:color w:val="000000"/>
          <w:sz w:val="28"/>
        </w:rPr>
        <w:t>
      При увольнении сотрудников из антикоррупционной службы все записи о службе, награждениях и поощрениях, внесенные в трудовую книжку заверяются подписью руководителя кадровой службы или лицом его заменяющим и печатью кадровой службы органа антикоррупционной службы.</w:t>
      </w:r>
    </w:p>
    <w:bookmarkEnd w:id="9"/>
    <w:bookmarkStart w:name="z47"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10"/>
    <w:p>
      <w:pPr>
        <w:spacing w:after="0"/>
        <w:ind w:left="0"/>
        <w:jc w:val="both"/>
      </w:pPr>
      <w:r>
        <w:rPr>
          <w:rFonts w:ascii="Times New Roman"/>
          <w:b w:val="false"/>
          <w:i w:val="false"/>
          <w:color w:val="000000"/>
          <w:sz w:val="28"/>
        </w:rPr>
        <w:t xml:space="preserve">Форма      </w:t>
      </w:r>
    </w:p>
    <w:bookmarkStart w:name="z48" w:id="11"/>
    <w:p>
      <w:pPr>
        <w:spacing w:after="0"/>
        <w:ind w:left="0"/>
        <w:jc w:val="both"/>
      </w:pPr>
      <w:r>
        <w:rPr>
          <w:rFonts w:ascii="Times New Roman"/>
          <w:b w:val="false"/>
          <w:i w:val="false"/>
          <w:color w:val="000000"/>
          <w:sz w:val="28"/>
        </w:rPr>
        <w:t>
</w:t>
      </w:r>
      <w:r>
        <w:rPr>
          <w:rFonts w:ascii="Times New Roman"/>
          <w:b/>
          <w:i w:val="false"/>
          <w:color w:val="000000"/>
          <w:sz w:val="28"/>
        </w:rPr>
        <w:t>                                  Подписка</w:t>
      </w:r>
    </w:p>
    <w:bookmarkEnd w:id="11"/>
    <w:p>
      <w:pPr>
        <w:spacing w:after="0"/>
        <w:ind w:left="0"/>
        <w:jc w:val="both"/>
      </w:pPr>
      <w:r>
        <w:rPr>
          <w:rFonts w:ascii="Times New Roman"/>
          <w:b w:val="false"/>
          <w:i w:val="false"/>
          <w:color w:val="000000"/>
          <w:sz w:val="28"/>
        </w:rPr>
        <w:t>      Я,_____________________________________________________________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предупрежден (а): что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 государственных секретах» должностное лицо или гражданин</w:t>
      </w:r>
      <w:r>
        <w:br/>
      </w:r>
      <w:r>
        <w:rPr>
          <w:rFonts w:ascii="Times New Roman"/>
          <w:b w:val="false"/>
          <w:i w:val="false"/>
          <w:color w:val="000000"/>
          <w:sz w:val="28"/>
        </w:rPr>
        <w:t>
Республики Казахстан, допущенные или ранее допускавшиеся к</w:t>
      </w:r>
      <w:r>
        <w:br/>
      </w:r>
      <w:r>
        <w:rPr>
          <w:rFonts w:ascii="Times New Roman"/>
          <w:b w:val="false"/>
          <w:i w:val="false"/>
          <w:color w:val="000000"/>
          <w:sz w:val="28"/>
        </w:rPr>
        <w:t>
государственным секретам временно ограничено в своих правах выезда</w:t>
      </w:r>
      <w:r>
        <w:br/>
      </w:r>
      <w:r>
        <w:rPr>
          <w:rFonts w:ascii="Times New Roman"/>
          <w:b w:val="false"/>
          <w:i w:val="false"/>
          <w:color w:val="000000"/>
          <w:sz w:val="28"/>
        </w:rPr>
        <w:t>
заграницу до истечения срока секретности, но не более чем на 5</w:t>
      </w:r>
      <w:r>
        <w:br/>
      </w:r>
      <w:r>
        <w:rPr>
          <w:rFonts w:ascii="Times New Roman"/>
          <w:b w:val="false"/>
          <w:i w:val="false"/>
          <w:color w:val="000000"/>
          <w:sz w:val="28"/>
        </w:rPr>
        <w:t>
лет(после прекращения работы со сведениями, составляющими</w:t>
      </w:r>
      <w:r>
        <w:br/>
      </w:r>
      <w:r>
        <w:rPr>
          <w:rFonts w:ascii="Times New Roman"/>
          <w:b w:val="false"/>
          <w:i w:val="false"/>
          <w:color w:val="000000"/>
          <w:sz w:val="28"/>
        </w:rPr>
        <w:t>
государственную тайну);</w:t>
      </w:r>
      <w:r>
        <w:br/>
      </w:r>
      <w:r>
        <w:rPr>
          <w:rFonts w:ascii="Times New Roman"/>
          <w:b w:val="false"/>
          <w:i w:val="false"/>
          <w:color w:val="000000"/>
          <w:sz w:val="28"/>
        </w:rPr>
        <w:t>
      что за разглашение сведений, составляющих государственные</w:t>
      </w:r>
      <w:r>
        <w:br/>
      </w:r>
      <w:r>
        <w:rPr>
          <w:rFonts w:ascii="Times New Roman"/>
          <w:b w:val="false"/>
          <w:i w:val="false"/>
          <w:color w:val="000000"/>
          <w:sz w:val="28"/>
        </w:rPr>
        <w:t>
секреты, или утрату документов и предметов, содержащих такие</w:t>
      </w:r>
      <w:r>
        <w:br/>
      </w:r>
      <w:r>
        <w:rPr>
          <w:rFonts w:ascii="Times New Roman"/>
          <w:b w:val="false"/>
          <w:i w:val="false"/>
          <w:color w:val="000000"/>
          <w:sz w:val="28"/>
        </w:rPr>
        <w:t>
сведения, а также иные нарушения режима секретности буду</w:t>
      </w:r>
      <w:r>
        <w:br/>
      </w:r>
      <w:r>
        <w:rPr>
          <w:rFonts w:ascii="Times New Roman"/>
          <w:b w:val="false"/>
          <w:i w:val="false"/>
          <w:color w:val="000000"/>
          <w:sz w:val="28"/>
        </w:rPr>
        <w:t>
привлечен(а) к ответственности в соответствии с действующим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Обязуюсь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16</w:t>
      </w:r>
      <w:r>
        <w:br/>
      </w:r>
      <w:r>
        <w:rPr>
          <w:rFonts w:ascii="Times New Roman"/>
          <w:b w:val="false"/>
          <w:i w:val="false"/>
          <w:color w:val="000000"/>
          <w:sz w:val="28"/>
        </w:rPr>
        <w:t>
Закона Республики Казахстан «О правоохранительной службе» хранить</w:t>
      </w:r>
      <w:r>
        <w:br/>
      </w:r>
      <w:r>
        <w:rPr>
          <w:rFonts w:ascii="Times New Roman"/>
          <w:b w:val="false"/>
          <w:i w:val="false"/>
          <w:color w:val="000000"/>
          <w:sz w:val="28"/>
        </w:rPr>
        <w:t>
государственные секреты и иную охраняемую законом тайну, в том числе</w:t>
      </w:r>
      <w:r>
        <w:br/>
      </w:r>
      <w:r>
        <w:rPr>
          <w:rFonts w:ascii="Times New Roman"/>
          <w:b w:val="false"/>
          <w:i w:val="false"/>
          <w:color w:val="000000"/>
          <w:sz w:val="28"/>
        </w:rPr>
        <w:t>
и после прекращения правоохранительной службы в течение времени,</w:t>
      </w:r>
      <w:r>
        <w:br/>
      </w:r>
      <w:r>
        <w:rPr>
          <w:rFonts w:ascii="Times New Roman"/>
          <w:b w:val="false"/>
          <w:i w:val="false"/>
          <w:color w:val="000000"/>
          <w:sz w:val="28"/>
        </w:rPr>
        <w:t>
установленного законом.</w:t>
      </w:r>
    </w:p>
    <w:p>
      <w:pPr>
        <w:spacing w:after="0"/>
        <w:ind w:left="0"/>
        <w:jc w:val="both"/>
      </w:pPr>
      <w:r>
        <w:rPr>
          <w:rFonts w:ascii="Times New Roman"/>
          <w:b w:val="false"/>
          <w:i w:val="false"/>
          <w:color w:val="000000"/>
          <w:sz w:val="28"/>
        </w:rPr>
        <w:t>      «____» _____________ 20 __ года        Подпись ________________</w:t>
      </w:r>
    </w:p>
    <w:p>
      <w:pPr>
        <w:spacing w:after="0"/>
        <w:ind w:left="0"/>
        <w:jc w:val="both"/>
      </w:pPr>
      <w:r>
        <w:rPr>
          <w:rFonts w:ascii="Times New Roman"/>
          <w:b w:val="false"/>
          <w:i w:val="false"/>
          <w:color w:val="000000"/>
          <w:sz w:val="28"/>
        </w:rPr>
        <w:t>      Сотрудник (работник) кадровой службы __________________________</w:t>
      </w:r>
    </w:p>
    <w:p>
      <w:pPr>
        <w:spacing w:after="0"/>
        <w:ind w:left="0"/>
        <w:jc w:val="both"/>
      </w:pPr>
      <w:r>
        <w:rPr>
          <w:rFonts w:ascii="Times New Roman"/>
          <w:b w:val="false"/>
          <w:i w:val="false"/>
          <w:color w:val="000000"/>
          <w:sz w:val="28"/>
        </w:rPr>
        <w:t>      «____» _____________ 20 __ года        Подпись ________________</w:t>
      </w:r>
    </w:p>
    <w:bookmarkStart w:name="z49"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12"/>
    <w:p>
      <w:pPr>
        <w:spacing w:after="0"/>
        <w:ind w:left="0"/>
        <w:jc w:val="both"/>
      </w:pPr>
      <w:r>
        <w:rPr>
          <w:rFonts w:ascii="Times New Roman"/>
          <w:b w:val="false"/>
          <w:i w:val="false"/>
          <w:color w:val="000000"/>
          <w:sz w:val="28"/>
        </w:rPr>
        <w:t xml:space="preserve">Форма      </w:t>
      </w:r>
    </w:p>
    <w:bookmarkStart w:name="z50" w:id="13"/>
    <w:p>
      <w:pPr>
        <w:spacing w:after="0"/>
        <w:ind w:left="0"/>
        <w:jc w:val="both"/>
      </w:pPr>
      <w:r>
        <w:rPr>
          <w:rFonts w:ascii="Times New Roman"/>
          <w:b w:val="false"/>
          <w:i w:val="false"/>
          <w:color w:val="000000"/>
          <w:sz w:val="28"/>
        </w:rPr>
        <w:t>
</w:t>
      </w:r>
      <w:r>
        <w:rPr>
          <w:rFonts w:ascii="Times New Roman"/>
          <w:b/>
          <w:i w:val="false"/>
          <w:color w:val="000000"/>
          <w:sz w:val="28"/>
        </w:rPr>
        <w:t>                                Обязательство</w:t>
      </w:r>
    </w:p>
    <w:bookmarkEnd w:id="13"/>
    <w:p>
      <w:pPr>
        <w:spacing w:after="0"/>
        <w:ind w:left="0"/>
        <w:jc w:val="both"/>
      </w:pPr>
      <w:r>
        <w:rPr>
          <w:rFonts w:ascii="Times New Roman"/>
          <w:b w:val="false"/>
          <w:i w:val="false"/>
          <w:color w:val="000000"/>
          <w:sz w:val="28"/>
        </w:rPr>
        <w:t>      Я, 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являясь сотрудником антикоррупционной службы, в соответствии</w:t>
      </w:r>
      <w:r>
        <w:br/>
      </w:r>
      <w:r>
        <w:rPr>
          <w:rFonts w:ascii="Times New Roman"/>
          <w:b w:val="false"/>
          <w:i w:val="false"/>
          <w:color w:val="000000"/>
          <w:sz w:val="28"/>
        </w:rPr>
        <w:t>
со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Закона Республики Казахстан «О правоохранительной</w:t>
      </w:r>
      <w:r>
        <w:br/>
      </w:r>
      <w:r>
        <w:rPr>
          <w:rFonts w:ascii="Times New Roman"/>
          <w:b w:val="false"/>
          <w:i w:val="false"/>
          <w:color w:val="000000"/>
          <w:sz w:val="28"/>
        </w:rPr>
        <w:t>
службе»,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противодействии</w:t>
      </w:r>
      <w:r>
        <w:br/>
      </w:r>
      <w:r>
        <w:rPr>
          <w:rFonts w:ascii="Times New Roman"/>
          <w:b w:val="false"/>
          <w:i w:val="false"/>
          <w:color w:val="000000"/>
          <w:sz w:val="28"/>
        </w:rPr>
        <w:t>
коррупции» и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w:t>
      </w:r>
      <w:r>
        <w:br/>
      </w:r>
      <w:r>
        <w:rPr>
          <w:rFonts w:ascii="Times New Roman"/>
          <w:b w:val="false"/>
          <w:i w:val="false"/>
          <w:color w:val="000000"/>
          <w:sz w:val="28"/>
        </w:rPr>
        <w:t>
государственной службе Республики Казахстан»,</w:t>
      </w:r>
      <w:r>
        <w:br/>
      </w:r>
      <w:r>
        <w:rPr>
          <w:rFonts w:ascii="Times New Roman"/>
          <w:b w:val="false"/>
          <w:i w:val="false"/>
          <w:color w:val="000000"/>
          <w:sz w:val="28"/>
        </w:rPr>
        <w:t>
                                  </w:t>
      </w:r>
      <w:r>
        <w:rPr>
          <w:rFonts w:ascii="Times New Roman"/>
          <w:b/>
          <w:i w:val="false"/>
          <w:color w:val="000000"/>
          <w:sz w:val="28"/>
        </w:rPr>
        <w:t>Предупрежден (а):</w:t>
      </w:r>
      <w:r>
        <w:br/>
      </w:r>
      <w:r>
        <w:rPr>
          <w:rFonts w:ascii="Times New Roman"/>
          <w:b w:val="false"/>
          <w:i w:val="false"/>
          <w:color w:val="000000"/>
          <w:sz w:val="28"/>
        </w:rPr>
        <w:t>
      что не вправе:</w:t>
      </w:r>
      <w:r>
        <w:br/>
      </w:r>
      <w:r>
        <w:rPr>
          <w:rFonts w:ascii="Times New Roman"/>
          <w:b w:val="false"/>
          <w:i w:val="false"/>
          <w:color w:val="000000"/>
          <w:sz w:val="28"/>
        </w:rPr>
        <w:t>
      - быть депутатом представительных органов и членом органов</w:t>
      </w:r>
      <w:r>
        <w:br/>
      </w:r>
      <w:r>
        <w:rPr>
          <w:rFonts w:ascii="Times New Roman"/>
          <w:b w:val="false"/>
          <w:i w:val="false"/>
          <w:color w:val="000000"/>
          <w:sz w:val="28"/>
        </w:rPr>
        <w:t>
местного самоуправления, состоять в партиях, профессиональных союзах,</w:t>
      </w:r>
      <w:r>
        <w:br/>
      </w:r>
      <w:r>
        <w:rPr>
          <w:rFonts w:ascii="Times New Roman"/>
          <w:b w:val="false"/>
          <w:i w:val="false"/>
          <w:color w:val="000000"/>
          <w:sz w:val="28"/>
        </w:rPr>
        <w:t>
выступать в поддержку какой-либо политической партии, создавать в</w:t>
      </w:r>
      <w:r>
        <w:br/>
      </w:r>
      <w:r>
        <w:rPr>
          <w:rFonts w:ascii="Times New Roman"/>
          <w:b w:val="false"/>
          <w:i w:val="false"/>
          <w:color w:val="000000"/>
          <w:sz w:val="28"/>
        </w:rPr>
        <w:t>
системе правоохранительных органов общественные объединения,</w:t>
      </w:r>
      <w:r>
        <w:br/>
      </w:r>
      <w:r>
        <w:rPr>
          <w:rFonts w:ascii="Times New Roman"/>
          <w:b w:val="false"/>
          <w:i w:val="false"/>
          <w:color w:val="000000"/>
          <w:sz w:val="28"/>
        </w:rPr>
        <w:t>
преследующие политические цели, основанные на общности их</w:t>
      </w:r>
      <w:r>
        <w:br/>
      </w:r>
      <w:r>
        <w:rPr>
          <w:rFonts w:ascii="Times New Roman"/>
          <w:b w:val="false"/>
          <w:i w:val="false"/>
          <w:color w:val="000000"/>
          <w:sz w:val="28"/>
        </w:rPr>
        <w:t>
профессиональных интересов для представления защиты трудовых, а также</w:t>
      </w:r>
      <w:r>
        <w:br/>
      </w:r>
      <w:r>
        <w:rPr>
          <w:rFonts w:ascii="Times New Roman"/>
          <w:b w:val="false"/>
          <w:i w:val="false"/>
          <w:color w:val="000000"/>
          <w:sz w:val="28"/>
        </w:rPr>
        <w:t>
других социально-экономических прав и интересов своих членов и</w:t>
      </w:r>
      <w:r>
        <w:br/>
      </w:r>
      <w:r>
        <w:rPr>
          <w:rFonts w:ascii="Times New Roman"/>
          <w:b w:val="false"/>
          <w:i w:val="false"/>
          <w:color w:val="000000"/>
          <w:sz w:val="28"/>
        </w:rPr>
        <w:t>
улучшения условий труда;</w:t>
      </w:r>
      <w:r>
        <w:br/>
      </w:r>
      <w:r>
        <w:rPr>
          <w:rFonts w:ascii="Times New Roman"/>
          <w:b w:val="false"/>
          <w:i w:val="false"/>
          <w:color w:val="000000"/>
          <w:sz w:val="28"/>
        </w:rPr>
        <w:t>
      - заниматься другой оплачиваемой деятельностью, кроме</w:t>
      </w:r>
      <w:r>
        <w:br/>
      </w:r>
      <w:r>
        <w:rPr>
          <w:rFonts w:ascii="Times New Roman"/>
          <w:b w:val="false"/>
          <w:i w:val="false"/>
          <w:color w:val="000000"/>
          <w:sz w:val="28"/>
        </w:rPr>
        <w:t>
педагогической, научной и творческой деятельности;</w:t>
      </w:r>
      <w:r>
        <w:br/>
      </w:r>
      <w:r>
        <w:rPr>
          <w:rFonts w:ascii="Times New Roman"/>
          <w:b w:val="false"/>
          <w:i w:val="false"/>
          <w:color w:val="000000"/>
          <w:sz w:val="28"/>
        </w:rPr>
        <w:t>
      - заниматься предпринимательской деятельностью, в том числе</w:t>
      </w:r>
      <w:r>
        <w:br/>
      </w:r>
      <w:r>
        <w:rPr>
          <w:rFonts w:ascii="Times New Roman"/>
          <w:b w:val="false"/>
          <w:i w:val="false"/>
          <w:color w:val="000000"/>
          <w:sz w:val="28"/>
        </w:rPr>
        <w:t>
участвовать в управлении коммерческой организацией независимо от ее</w:t>
      </w:r>
      <w:r>
        <w:br/>
      </w:r>
      <w:r>
        <w:rPr>
          <w:rFonts w:ascii="Times New Roman"/>
          <w:b w:val="false"/>
          <w:i w:val="false"/>
          <w:color w:val="000000"/>
          <w:sz w:val="28"/>
        </w:rPr>
        <w:t>
организационно-правовой формы;</w:t>
      </w:r>
      <w:r>
        <w:br/>
      </w:r>
      <w:r>
        <w:rPr>
          <w:rFonts w:ascii="Times New Roman"/>
          <w:b w:val="false"/>
          <w:i w:val="false"/>
          <w:color w:val="000000"/>
          <w:sz w:val="28"/>
        </w:rPr>
        <w:t>
      - быть представителем по делам третьих лиц, за исключением</w:t>
      </w:r>
      <w:r>
        <w:br/>
      </w:r>
      <w:r>
        <w:rPr>
          <w:rFonts w:ascii="Times New Roman"/>
          <w:b w:val="false"/>
          <w:i w:val="false"/>
          <w:color w:val="000000"/>
          <w:sz w:val="28"/>
        </w:rPr>
        <w:t>
случаев, предусмотренных законами;</w:t>
      </w:r>
      <w:r>
        <w:br/>
      </w:r>
      <w:r>
        <w:rPr>
          <w:rFonts w:ascii="Times New Roman"/>
          <w:b w:val="false"/>
          <w:i w:val="false"/>
          <w:color w:val="000000"/>
          <w:sz w:val="28"/>
        </w:rPr>
        <w:t>
      - использовать в неслужебных целях средства</w:t>
      </w:r>
      <w:r>
        <w:br/>
      </w:r>
      <w:r>
        <w:rPr>
          <w:rFonts w:ascii="Times New Roman"/>
          <w:b w:val="false"/>
          <w:i w:val="false"/>
          <w:color w:val="000000"/>
          <w:sz w:val="28"/>
        </w:rPr>
        <w:t>
материально-технического, финансового и информационного обеспечения,</w:t>
      </w:r>
      <w:r>
        <w:br/>
      </w:r>
      <w:r>
        <w:rPr>
          <w:rFonts w:ascii="Times New Roman"/>
          <w:b w:val="false"/>
          <w:i w:val="false"/>
          <w:color w:val="000000"/>
          <w:sz w:val="28"/>
        </w:rPr>
        <w:t>
другое государственное имущество и служебную информацию;</w:t>
      </w:r>
      <w:r>
        <w:br/>
      </w:r>
      <w:r>
        <w:rPr>
          <w:rFonts w:ascii="Times New Roman"/>
          <w:b w:val="false"/>
          <w:i w:val="false"/>
          <w:color w:val="000000"/>
          <w:sz w:val="28"/>
        </w:rPr>
        <w:t>
      - участвовать в действиях, препятствующих нормальному</w:t>
      </w:r>
      <w:r>
        <w:br/>
      </w:r>
      <w:r>
        <w:rPr>
          <w:rFonts w:ascii="Times New Roman"/>
          <w:b w:val="false"/>
          <w:i w:val="false"/>
          <w:color w:val="000000"/>
          <w:sz w:val="28"/>
        </w:rPr>
        <w:t>
функционированию государственных органов и выполнению служебных</w:t>
      </w:r>
      <w:r>
        <w:br/>
      </w:r>
      <w:r>
        <w:rPr>
          <w:rFonts w:ascii="Times New Roman"/>
          <w:b w:val="false"/>
          <w:i w:val="false"/>
          <w:color w:val="000000"/>
          <w:sz w:val="28"/>
        </w:rPr>
        <w:t>
обязанностей, включая забастовки;</w:t>
      </w:r>
      <w:r>
        <w:br/>
      </w:r>
      <w:r>
        <w:rPr>
          <w:rFonts w:ascii="Times New Roman"/>
          <w:b w:val="false"/>
          <w:i w:val="false"/>
          <w:color w:val="000000"/>
          <w:sz w:val="28"/>
        </w:rPr>
        <w:t>
      - в связи с исполнением должностных полномочий пользоваться в</w:t>
      </w:r>
      <w:r>
        <w:br/>
      </w:r>
      <w:r>
        <w:rPr>
          <w:rFonts w:ascii="Times New Roman"/>
          <w:b w:val="false"/>
          <w:i w:val="false"/>
          <w:color w:val="000000"/>
          <w:sz w:val="28"/>
        </w:rPr>
        <w:t>
личных целях услугами физических и юридических лиц;</w:t>
      </w:r>
      <w:r>
        <w:br/>
      </w:r>
      <w:r>
        <w:rPr>
          <w:rFonts w:ascii="Times New Roman"/>
          <w:b w:val="false"/>
          <w:i w:val="false"/>
          <w:color w:val="000000"/>
          <w:sz w:val="28"/>
        </w:rPr>
        <w:t>
      - использовать свое служебное положение в корыстных целях, в</w:t>
      </w:r>
      <w:r>
        <w:br/>
      </w:r>
      <w:r>
        <w:rPr>
          <w:rFonts w:ascii="Times New Roman"/>
          <w:b w:val="false"/>
          <w:i w:val="false"/>
          <w:color w:val="000000"/>
          <w:sz w:val="28"/>
        </w:rPr>
        <w:t>
том числе путем сговора с должностными и иными лицами;</w:t>
      </w:r>
      <w:r>
        <w:br/>
      </w:r>
      <w:r>
        <w:rPr>
          <w:rFonts w:ascii="Times New Roman"/>
          <w:b w:val="false"/>
          <w:i w:val="false"/>
          <w:color w:val="000000"/>
          <w:sz w:val="28"/>
        </w:rPr>
        <w:t>
      - занимать должность, находящуюся в непосредственной</w:t>
      </w:r>
      <w:r>
        <w:br/>
      </w:r>
      <w:r>
        <w:rPr>
          <w:rFonts w:ascii="Times New Roman"/>
          <w:b w:val="false"/>
          <w:i w:val="false"/>
          <w:color w:val="000000"/>
          <w:sz w:val="28"/>
        </w:rPr>
        <w:t>
подчиненности должности, занимаемой близкими родственниками</w:t>
      </w:r>
      <w:r>
        <w:br/>
      </w:r>
      <w:r>
        <w:rPr>
          <w:rFonts w:ascii="Times New Roman"/>
          <w:b w:val="false"/>
          <w:i w:val="false"/>
          <w:color w:val="000000"/>
          <w:sz w:val="28"/>
        </w:rPr>
        <w:t>
(родителями, детьми, усыновителями, усыновленными, полнородными и</w:t>
      </w:r>
      <w:r>
        <w:br/>
      </w:r>
      <w:r>
        <w:rPr>
          <w:rFonts w:ascii="Times New Roman"/>
          <w:b w:val="false"/>
          <w:i w:val="false"/>
          <w:color w:val="000000"/>
          <w:sz w:val="28"/>
        </w:rPr>
        <w:t>
неполноводными братьями и сестрами, дедушками, бабушками, внуками)</w:t>
      </w:r>
      <w:r>
        <w:br/>
      </w:r>
      <w:r>
        <w:rPr>
          <w:rFonts w:ascii="Times New Roman"/>
          <w:b w:val="false"/>
          <w:i w:val="false"/>
          <w:color w:val="000000"/>
          <w:sz w:val="28"/>
        </w:rPr>
        <w:t>
или супругом (супругой);</w:t>
      </w:r>
      <w:r>
        <w:br/>
      </w:r>
      <w:r>
        <w:rPr>
          <w:rFonts w:ascii="Times New Roman"/>
          <w:b w:val="false"/>
          <w:i w:val="false"/>
          <w:color w:val="000000"/>
          <w:sz w:val="28"/>
        </w:rPr>
        <w:t>
      - осуществлять деятельность, не совместимую с выполнением</w:t>
      </w:r>
      <w:r>
        <w:br/>
      </w:r>
      <w:r>
        <w:rPr>
          <w:rFonts w:ascii="Times New Roman"/>
          <w:b w:val="false"/>
          <w:i w:val="false"/>
          <w:color w:val="000000"/>
          <w:sz w:val="28"/>
        </w:rPr>
        <w:t>
государственных функций;</w:t>
      </w:r>
      <w:r>
        <w:br/>
      </w:r>
      <w:r>
        <w:rPr>
          <w:rFonts w:ascii="Times New Roman"/>
          <w:b w:val="false"/>
          <w:i w:val="false"/>
          <w:color w:val="000000"/>
          <w:sz w:val="28"/>
        </w:rPr>
        <w:t>
      - использовать служебную и иную информацию, не подлежащую</w:t>
      </w:r>
      <w:r>
        <w:br/>
      </w:r>
      <w:r>
        <w:rPr>
          <w:rFonts w:ascii="Times New Roman"/>
          <w:b w:val="false"/>
          <w:i w:val="false"/>
          <w:color w:val="000000"/>
          <w:sz w:val="28"/>
        </w:rPr>
        <w:t>
официальному распространению, в целях получения или извлечения</w:t>
      </w:r>
      <w:r>
        <w:br/>
      </w:r>
      <w:r>
        <w:rPr>
          <w:rFonts w:ascii="Times New Roman"/>
          <w:b w:val="false"/>
          <w:i w:val="false"/>
          <w:color w:val="000000"/>
          <w:sz w:val="28"/>
        </w:rPr>
        <w:t>
имущественных и неимущественных благ и преимуществ;</w:t>
      </w:r>
    </w:p>
    <w:p>
      <w:pPr>
        <w:spacing w:after="0"/>
        <w:ind w:left="0"/>
        <w:jc w:val="both"/>
      </w:pPr>
      <w:r>
        <w:rPr>
          <w:rFonts w:ascii="Times New Roman"/>
          <w:b/>
          <w:i w:val="false"/>
          <w:color w:val="000000"/>
          <w:sz w:val="28"/>
        </w:rPr>
        <w:t>                               Кроме того, обязуюсь:</w:t>
      </w:r>
    </w:p>
    <w:p>
      <w:pPr>
        <w:spacing w:after="0"/>
        <w:ind w:left="0"/>
        <w:jc w:val="both"/>
      </w:pPr>
      <w:r>
        <w:rPr>
          <w:rFonts w:ascii="Times New Roman"/>
          <w:b w:val="false"/>
          <w:i w:val="false"/>
          <w:color w:val="000000"/>
          <w:sz w:val="28"/>
        </w:rPr>
        <w:t>      -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w:t>
      </w:r>
      <w:r>
        <w:br/>
      </w:r>
      <w:r>
        <w:rPr>
          <w:rFonts w:ascii="Times New Roman"/>
          <w:b w:val="false"/>
          <w:i w:val="false"/>
          <w:color w:val="000000"/>
          <w:sz w:val="28"/>
        </w:rPr>
        <w:t>
Республики Казахстан;</w:t>
      </w:r>
      <w:r>
        <w:br/>
      </w:r>
      <w:r>
        <w:rPr>
          <w:rFonts w:ascii="Times New Roman"/>
          <w:b w:val="false"/>
          <w:i w:val="false"/>
          <w:color w:val="000000"/>
          <w:sz w:val="28"/>
        </w:rPr>
        <w:t>
      - обеспечивать соблюдение и защиту прав и свобод человека и</w:t>
      </w:r>
      <w:r>
        <w:br/>
      </w:r>
      <w:r>
        <w:rPr>
          <w:rFonts w:ascii="Times New Roman"/>
          <w:b w:val="false"/>
          <w:i w:val="false"/>
          <w:color w:val="000000"/>
          <w:sz w:val="28"/>
        </w:rPr>
        <w:t>
гражданина, а также законных интересов физических и юридических лиц,</w:t>
      </w:r>
      <w:r>
        <w:br/>
      </w:r>
      <w:r>
        <w:rPr>
          <w:rFonts w:ascii="Times New Roman"/>
          <w:b w:val="false"/>
          <w:i w:val="false"/>
          <w:color w:val="000000"/>
          <w:sz w:val="28"/>
        </w:rPr>
        <w:t>
государства;</w:t>
      </w:r>
      <w:r>
        <w:br/>
      </w:r>
      <w:r>
        <w:rPr>
          <w:rFonts w:ascii="Times New Roman"/>
          <w:b w:val="false"/>
          <w:i w:val="false"/>
          <w:color w:val="000000"/>
          <w:sz w:val="28"/>
        </w:rPr>
        <w:t>
      - рассматривать в порядке и сроки, установленные законом,</w:t>
      </w:r>
      <w:r>
        <w:br/>
      </w:r>
      <w:r>
        <w:rPr>
          <w:rFonts w:ascii="Times New Roman"/>
          <w:b w:val="false"/>
          <w:i w:val="false"/>
          <w:color w:val="000000"/>
          <w:sz w:val="28"/>
        </w:rPr>
        <w:t>
обращения физических и юридических лиц, принимать по ним необходимые</w:t>
      </w:r>
      <w:r>
        <w:br/>
      </w:r>
      <w:r>
        <w:rPr>
          <w:rFonts w:ascii="Times New Roman"/>
          <w:b w:val="false"/>
          <w:i w:val="false"/>
          <w:color w:val="000000"/>
          <w:sz w:val="28"/>
        </w:rPr>
        <w:t>
меры;</w:t>
      </w:r>
      <w:r>
        <w:br/>
      </w:r>
      <w:r>
        <w:rPr>
          <w:rFonts w:ascii="Times New Roman"/>
          <w:b w:val="false"/>
          <w:i w:val="false"/>
          <w:color w:val="000000"/>
          <w:sz w:val="28"/>
        </w:rPr>
        <w:t>
      - осуществлять полномочия в пределах предоставленных прав ив</w:t>
      </w:r>
      <w:r>
        <w:br/>
      </w:r>
      <w:r>
        <w:rPr>
          <w:rFonts w:ascii="Times New Roman"/>
          <w:b w:val="false"/>
          <w:i w:val="false"/>
          <w:color w:val="000000"/>
          <w:sz w:val="28"/>
        </w:rPr>
        <w:t>
соответствии с должностными обязанностями;</w:t>
      </w:r>
      <w:r>
        <w:br/>
      </w:r>
      <w:r>
        <w:rPr>
          <w:rFonts w:ascii="Times New Roman"/>
          <w:b w:val="false"/>
          <w:i w:val="false"/>
          <w:color w:val="000000"/>
          <w:sz w:val="28"/>
        </w:rPr>
        <w:t>
      - соблюдать служебную и трудовую дисциплину;</w:t>
      </w:r>
      <w:r>
        <w:br/>
      </w:r>
      <w:r>
        <w:rPr>
          <w:rFonts w:ascii="Times New Roman"/>
          <w:b w:val="false"/>
          <w:i w:val="false"/>
          <w:color w:val="000000"/>
          <w:sz w:val="28"/>
        </w:rPr>
        <w:t>
      - принимать на себя ограничения, связанные с пребыванием на</w:t>
      </w:r>
      <w:r>
        <w:br/>
      </w:r>
      <w:r>
        <w:rPr>
          <w:rFonts w:ascii="Times New Roman"/>
          <w:b w:val="false"/>
          <w:i w:val="false"/>
          <w:color w:val="000000"/>
          <w:sz w:val="28"/>
        </w:rPr>
        <w:t>
правоохранительной службе, и антикоррупционные ограничения,</w:t>
      </w:r>
      <w:r>
        <w:br/>
      </w:r>
      <w:r>
        <w:rPr>
          <w:rFonts w:ascii="Times New Roman"/>
          <w:b w:val="false"/>
          <w:i w:val="false"/>
          <w:color w:val="000000"/>
          <w:sz w:val="28"/>
        </w:rPr>
        <w:t>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w:t>
      </w:r>
      <w:r>
        <w:br/>
      </w:r>
      <w:r>
        <w:rPr>
          <w:rFonts w:ascii="Times New Roman"/>
          <w:b w:val="false"/>
          <w:i w:val="false"/>
          <w:color w:val="000000"/>
          <w:sz w:val="28"/>
        </w:rPr>
        <w:t>
коррупции»;</w:t>
      </w:r>
      <w:r>
        <w:br/>
      </w:r>
      <w:r>
        <w:rPr>
          <w:rFonts w:ascii="Times New Roman"/>
          <w:b w:val="false"/>
          <w:i w:val="false"/>
          <w:color w:val="000000"/>
          <w:sz w:val="28"/>
        </w:rPr>
        <w:t>
      - соблюдать требования Этического кодекса государственных</w:t>
      </w:r>
      <w:r>
        <w:br/>
      </w:r>
      <w:r>
        <w:rPr>
          <w:rFonts w:ascii="Times New Roman"/>
          <w:b w:val="false"/>
          <w:i w:val="false"/>
          <w:color w:val="000000"/>
          <w:sz w:val="28"/>
        </w:rPr>
        <w:t>
служащих Республики Казахстан (Правил служебной этики государственных</w:t>
      </w:r>
      <w:r>
        <w:br/>
      </w:r>
      <w:r>
        <w:rPr>
          <w:rFonts w:ascii="Times New Roman"/>
          <w:b w:val="false"/>
          <w:i w:val="false"/>
          <w:color w:val="000000"/>
          <w:sz w:val="28"/>
        </w:rPr>
        <w:t>
служащих),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w:t>
      </w:r>
      <w:r>
        <w:br/>
      </w:r>
      <w:r>
        <w:rPr>
          <w:rFonts w:ascii="Times New Roman"/>
          <w:b w:val="false"/>
          <w:i w:val="false"/>
          <w:color w:val="000000"/>
          <w:sz w:val="28"/>
        </w:rPr>
        <w:t>
декабря 2015 года № 153;</w:t>
      </w:r>
      <w:r>
        <w:br/>
      </w:r>
      <w:r>
        <w:rPr>
          <w:rFonts w:ascii="Times New Roman"/>
          <w:b w:val="false"/>
          <w:i w:val="false"/>
          <w:color w:val="000000"/>
          <w:sz w:val="28"/>
        </w:rPr>
        <w:t>
      - выполнять законные приказы и распоряжения руководителей,</w:t>
      </w:r>
      <w:r>
        <w:br/>
      </w:r>
      <w:r>
        <w:rPr>
          <w:rFonts w:ascii="Times New Roman"/>
          <w:b w:val="false"/>
          <w:i w:val="false"/>
          <w:color w:val="000000"/>
          <w:sz w:val="28"/>
        </w:rPr>
        <w:t>
решения и указания вышестоящих органов и должностных лиц, изданные в</w:t>
      </w:r>
      <w:r>
        <w:br/>
      </w:r>
      <w:r>
        <w:rPr>
          <w:rFonts w:ascii="Times New Roman"/>
          <w:b w:val="false"/>
          <w:i w:val="false"/>
          <w:color w:val="000000"/>
          <w:sz w:val="28"/>
        </w:rPr>
        <w:t>
пределах их полномочий;</w:t>
      </w:r>
      <w:r>
        <w:br/>
      </w:r>
      <w:r>
        <w:rPr>
          <w:rFonts w:ascii="Times New Roman"/>
          <w:b w:val="false"/>
          <w:i w:val="false"/>
          <w:color w:val="000000"/>
          <w:sz w:val="28"/>
        </w:rPr>
        <w:t>
      - хранить государственные секреты и иную охраняемую законом</w:t>
      </w:r>
      <w:r>
        <w:br/>
      </w:r>
      <w:r>
        <w:rPr>
          <w:rFonts w:ascii="Times New Roman"/>
          <w:b w:val="false"/>
          <w:i w:val="false"/>
          <w:color w:val="000000"/>
          <w:sz w:val="28"/>
        </w:rPr>
        <w:t>
тайну, в том числе и после прекращения правоохранительной службы в</w:t>
      </w:r>
      <w:r>
        <w:br/>
      </w:r>
      <w:r>
        <w:rPr>
          <w:rFonts w:ascii="Times New Roman"/>
          <w:b w:val="false"/>
          <w:i w:val="false"/>
          <w:color w:val="000000"/>
          <w:sz w:val="28"/>
        </w:rPr>
        <w:t>
течение времени, установленного законом, о чем дается подписка;</w:t>
      </w:r>
      <w:r>
        <w:br/>
      </w:r>
      <w:r>
        <w:rPr>
          <w:rFonts w:ascii="Times New Roman"/>
          <w:b w:val="false"/>
          <w:i w:val="false"/>
          <w:color w:val="000000"/>
          <w:sz w:val="28"/>
        </w:rPr>
        <w:t>
      - сохранять в тайне получаемые при исполнении служебных</w:t>
      </w:r>
      <w:r>
        <w:br/>
      </w:r>
      <w:r>
        <w:rPr>
          <w:rFonts w:ascii="Times New Roman"/>
          <w:b w:val="false"/>
          <w:i w:val="false"/>
          <w:color w:val="000000"/>
          <w:sz w:val="28"/>
        </w:rPr>
        <w:t>
обязанностей сведения, затрагивающие частную жизнь, честь и</w:t>
      </w:r>
      <w:r>
        <w:br/>
      </w:r>
      <w:r>
        <w:rPr>
          <w:rFonts w:ascii="Times New Roman"/>
          <w:b w:val="false"/>
          <w:i w:val="false"/>
          <w:color w:val="000000"/>
          <w:sz w:val="28"/>
        </w:rPr>
        <w:t>
достоинство граждан, и не требовать от них предоставления такой</w:t>
      </w:r>
      <w:r>
        <w:br/>
      </w:r>
      <w:r>
        <w:rPr>
          <w:rFonts w:ascii="Times New Roman"/>
          <w:b w:val="false"/>
          <w:i w:val="false"/>
          <w:color w:val="000000"/>
          <w:sz w:val="28"/>
        </w:rPr>
        <w:t>
информации, за исключением случаев, предусмотренных законами;</w:t>
      </w:r>
      <w:r>
        <w:br/>
      </w:r>
      <w:r>
        <w:rPr>
          <w:rFonts w:ascii="Times New Roman"/>
          <w:b w:val="false"/>
          <w:i w:val="false"/>
          <w:color w:val="000000"/>
          <w:sz w:val="28"/>
        </w:rPr>
        <w:t>
      - обеспечивать сохранность государственного имущества;</w:t>
      </w:r>
      <w:r>
        <w:br/>
      </w:r>
      <w:r>
        <w:rPr>
          <w:rFonts w:ascii="Times New Roman"/>
          <w:b w:val="false"/>
          <w:i w:val="false"/>
          <w:color w:val="000000"/>
          <w:sz w:val="28"/>
        </w:rPr>
        <w:t>
      - подать рапорт в письменной форме и незамедлительно</w:t>
      </w:r>
      <w:r>
        <w:br/>
      </w:r>
      <w:r>
        <w:rPr>
          <w:rFonts w:ascii="Times New Roman"/>
          <w:b w:val="false"/>
          <w:i w:val="false"/>
          <w:color w:val="000000"/>
          <w:sz w:val="28"/>
        </w:rPr>
        <w:t>
информировать непосредственного и уполномоченного руководителя в</w:t>
      </w:r>
      <w:r>
        <w:br/>
      </w:r>
      <w:r>
        <w:rPr>
          <w:rFonts w:ascii="Times New Roman"/>
          <w:b w:val="false"/>
          <w:i w:val="false"/>
          <w:color w:val="000000"/>
          <w:sz w:val="28"/>
        </w:rPr>
        <w:t>
случаях, когда мои частные интересы пересекутся или войдут в</w:t>
      </w:r>
      <w:r>
        <w:br/>
      </w:r>
      <w:r>
        <w:rPr>
          <w:rFonts w:ascii="Times New Roman"/>
          <w:b w:val="false"/>
          <w:i w:val="false"/>
          <w:color w:val="000000"/>
          <w:sz w:val="28"/>
        </w:rPr>
        <w:t>
противоречие с моими полномочиями;</w:t>
      </w:r>
      <w:r>
        <w:br/>
      </w:r>
      <w:r>
        <w:rPr>
          <w:rFonts w:ascii="Times New Roman"/>
          <w:b w:val="false"/>
          <w:i w:val="false"/>
          <w:color w:val="000000"/>
          <w:sz w:val="28"/>
        </w:rPr>
        <w:t>
      - повышать свой профессиональный уровень и квалификацию;</w:t>
      </w:r>
      <w:r>
        <w:br/>
      </w:r>
      <w:r>
        <w:rPr>
          <w:rFonts w:ascii="Times New Roman"/>
          <w:b w:val="false"/>
          <w:i w:val="false"/>
          <w:color w:val="000000"/>
          <w:sz w:val="28"/>
        </w:rPr>
        <w:t>
      - не допускать публичных выступлений, причиняющих вред</w:t>
      </w:r>
      <w:r>
        <w:br/>
      </w:r>
      <w:r>
        <w:rPr>
          <w:rFonts w:ascii="Times New Roman"/>
          <w:b w:val="false"/>
          <w:i w:val="false"/>
          <w:color w:val="000000"/>
          <w:sz w:val="28"/>
        </w:rPr>
        <w:t>
интересам государственной службы;</w:t>
      </w:r>
      <w:r>
        <w:br/>
      </w:r>
      <w:r>
        <w:rPr>
          <w:rFonts w:ascii="Times New Roman"/>
          <w:b w:val="false"/>
          <w:i w:val="false"/>
          <w:color w:val="000000"/>
          <w:sz w:val="28"/>
        </w:rPr>
        <w:t>
      - сообщить непосредственному руководителю о подаче заявления о</w:t>
      </w:r>
      <w:r>
        <w:br/>
      </w:r>
      <w:r>
        <w:rPr>
          <w:rFonts w:ascii="Times New Roman"/>
          <w:b w:val="false"/>
          <w:i w:val="false"/>
          <w:color w:val="000000"/>
          <w:sz w:val="28"/>
        </w:rPr>
        <w:t>
выходе из гражданства Республики Казахстан в день его подачи;</w:t>
      </w:r>
      <w:r>
        <w:br/>
      </w:r>
      <w:r>
        <w:rPr>
          <w:rFonts w:ascii="Times New Roman"/>
          <w:b w:val="false"/>
          <w:i w:val="false"/>
          <w:color w:val="000000"/>
          <w:sz w:val="28"/>
        </w:rPr>
        <w:t>
      - представлять в орган государственных доходов по месту</w:t>
      </w:r>
      <w:r>
        <w:br/>
      </w:r>
      <w:r>
        <w:rPr>
          <w:rFonts w:ascii="Times New Roman"/>
          <w:b w:val="false"/>
          <w:i w:val="false"/>
          <w:color w:val="000000"/>
          <w:sz w:val="28"/>
        </w:rPr>
        <w:t>
жительства декларацию о доходах, об имуществе, являющемся объектом</w:t>
      </w:r>
      <w:r>
        <w:br/>
      </w:r>
      <w:r>
        <w:rPr>
          <w:rFonts w:ascii="Times New Roman"/>
          <w:b w:val="false"/>
          <w:i w:val="false"/>
          <w:color w:val="000000"/>
          <w:sz w:val="28"/>
        </w:rPr>
        <w:t>
налогообложения;</w:t>
      </w:r>
      <w:r>
        <w:br/>
      </w:r>
      <w:r>
        <w:rPr>
          <w:rFonts w:ascii="Times New Roman"/>
          <w:b w:val="false"/>
          <w:i w:val="false"/>
          <w:color w:val="000000"/>
          <w:sz w:val="28"/>
        </w:rPr>
        <w:t>
      - в порядке, установленном законодательством Республики</w:t>
      </w:r>
      <w:r>
        <w:br/>
      </w:r>
      <w:r>
        <w:rPr>
          <w:rFonts w:ascii="Times New Roman"/>
          <w:b w:val="false"/>
          <w:i w:val="false"/>
          <w:color w:val="000000"/>
          <w:sz w:val="28"/>
        </w:rPr>
        <w:t>
Казахстан, в течение месяца после вступления в должность на время</w:t>
      </w:r>
      <w:r>
        <w:br/>
      </w:r>
      <w:r>
        <w:rPr>
          <w:rFonts w:ascii="Times New Roman"/>
          <w:b w:val="false"/>
          <w:i w:val="false"/>
          <w:color w:val="000000"/>
          <w:sz w:val="28"/>
        </w:rPr>
        <w:t>
прохождения правоохранительной службы передать в доверительное</w:t>
      </w:r>
      <w:r>
        <w:br/>
      </w:r>
      <w:r>
        <w:rPr>
          <w:rFonts w:ascii="Times New Roman"/>
          <w:b w:val="false"/>
          <w:i w:val="false"/>
          <w:color w:val="000000"/>
          <w:sz w:val="28"/>
        </w:rPr>
        <w:t>
управление находящиеся в собственности акции (доли участия в уставном</w:t>
      </w:r>
      <w:r>
        <w:br/>
      </w:r>
      <w:r>
        <w:rPr>
          <w:rFonts w:ascii="Times New Roman"/>
          <w:b w:val="false"/>
          <w:i w:val="false"/>
          <w:color w:val="000000"/>
          <w:sz w:val="28"/>
        </w:rPr>
        <w:t>
капитале) коммерческих организаций, и иное имущество, использование</w:t>
      </w:r>
      <w:r>
        <w:br/>
      </w:r>
      <w:r>
        <w:rPr>
          <w:rFonts w:ascii="Times New Roman"/>
          <w:b w:val="false"/>
          <w:i w:val="false"/>
          <w:color w:val="000000"/>
          <w:sz w:val="28"/>
        </w:rPr>
        <w:t>
которого влечет получение доходов, за исключением денег, облигаций,</w:t>
      </w:r>
      <w:r>
        <w:br/>
      </w:r>
      <w:r>
        <w:rPr>
          <w:rFonts w:ascii="Times New Roman"/>
          <w:b w:val="false"/>
          <w:i w:val="false"/>
          <w:color w:val="000000"/>
          <w:sz w:val="28"/>
        </w:rPr>
        <w:t>
паев открытых и интервальных паевых инвестиционных фондов, законно</w:t>
      </w:r>
      <w:r>
        <w:br/>
      </w:r>
      <w:r>
        <w:rPr>
          <w:rFonts w:ascii="Times New Roman"/>
          <w:b w:val="false"/>
          <w:i w:val="false"/>
          <w:color w:val="000000"/>
          <w:sz w:val="28"/>
        </w:rPr>
        <w:t>
принадлежащих ему, а также иного имущества, переданного в</w:t>
      </w:r>
      <w:r>
        <w:br/>
      </w:r>
      <w:r>
        <w:rPr>
          <w:rFonts w:ascii="Times New Roman"/>
          <w:b w:val="false"/>
          <w:i w:val="false"/>
          <w:color w:val="000000"/>
          <w:sz w:val="28"/>
        </w:rPr>
        <w:t>
имущественный наем;</w:t>
      </w:r>
      <w:r>
        <w:br/>
      </w:r>
      <w:r>
        <w:rPr>
          <w:rFonts w:ascii="Times New Roman"/>
          <w:b w:val="false"/>
          <w:i w:val="false"/>
          <w:color w:val="000000"/>
          <w:sz w:val="28"/>
        </w:rPr>
        <w:t>
      - предоставить нотариально засвидетельствованную копию договора</w:t>
      </w:r>
      <w:r>
        <w:br/>
      </w:r>
      <w:r>
        <w:rPr>
          <w:rFonts w:ascii="Times New Roman"/>
          <w:b w:val="false"/>
          <w:i w:val="false"/>
          <w:color w:val="000000"/>
          <w:sz w:val="28"/>
        </w:rPr>
        <w:t>
на доверительное управление имуществом в десятидневный срок со дня</w:t>
      </w:r>
      <w:r>
        <w:br/>
      </w:r>
      <w:r>
        <w:rPr>
          <w:rFonts w:ascii="Times New Roman"/>
          <w:b w:val="false"/>
          <w:i w:val="false"/>
          <w:color w:val="000000"/>
          <w:sz w:val="28"/>
        </w:rPr>
        <w:t>
нотариального засвидетельствования в службу управления персоналом</w:t>
      </w:r>
      <w:r>
        <w:br/>
      </w:r>
      <w:r>
        <w:rPr>
          <w:rFonts w:ascii="Times New Roman"/>
          <w:b w:val="false"/>
          <w:i w:val="false"/>
          <w:color w:val="000000"/>
          <w:sz w:val="28"/>
        </w:rPr>
        <w:t>
(кадровую службу). В случае расторжения договора на доверительное</w:t>
      </w:r>
      <w:r>
        <w:br/>
      </w:r>
      <w:r>
        <w:rPr>
          <w:rFonts w:ascii="Times New Roman"/>
          <w:b w:val="false"/>
          <w:i w:val="false"/>
          <w:color w:val="000000"/>
          <w:sz w:val="28"/>
        </w:rPr>
        <w:t>
управление имуществом одной из сторон, уведомить об этом в месячный</w:t>
      </w:r>
      <w:r>
        <w:br/>
      </w:r>
      <w:r>
        <w:rPr>
          <w:rFonts w:ascii="Times New Roman"/>
          <w:b w:val="false"/>
          <w:i w:val="false"/>
          <w:color w:val="000000"/>
          <w:sz w:val="28"/>
        </w:rPr>
        <w:t>
срок кадровую службу, а имущество, подлежащее передаче в</w:t>
      </w:r>
      <w:r>
        <w:br/>
      </w:r>
      <w:r>
        <w:rPr>
          <w:rFonts w:ascii="Times New Roman"/>
          <w:b w:val="false"/>
          <w:i w:val="false"/>
          <w:color w:val="000000"/>
          <w:sz w:val="28"/>
        </w:rPr>
        <w:t>
доверительное управление, в месячный срок после расторжения договора</w:t>
      </w:r>
      <w:r>
        <w:br/>
      </w:r>
      <w:r>
        <w:rPr>
          <w:rFonts w:ascii="Times New Roman"/>
          <w:b w:val="false"/>
          <w:i w:val="false"/>
          <w:color w:val="000000"/>
          <w:sz w:val="28"/>
        </w:rPr>
        <w:t>
вновь передать в доверительное управление с предоставлением в службу</w:t>
      </w:r>
      <w:r>
        <w:br/>
      </w:r>
      <w:r>
        <w:rPr>
          <w:rFonts w:ascii="Times New Roman"/>
          <w:b w:val="false"/>
          <w:i w:val="false"/>
          <w:color w:val="000000"/>
          <w:sz w:val="28"/>
        </w:rPr>
        <w:t>
управления персоналом (кадровую службу) по месту работы нотариально</w:t>
      </w:r>
      <w:r>
        <w:br/>
      </w:r>
      <w:r>
        <w:rPr>
          <w:rFonts w:ascii="Times New Roman"/>
          <w:b w:val="false"/>
          <w:i w:val="false"/>
          <w:color w:val="000000"/>
          <w:sz w:val="28"/>
        </w:rPr>
        <w:t>
засвидетельствованной копии договора в порядке, установленном</w:t>
      </w:r>
      <w:r>
        <w:br/>
      </w:r>
      <w:r>
        <w:rPr>
          <w:rFonts w:ascii="Times New Roman"/>
          <w:b w:val="false"/>
          <w:i w:val="false"/>
          <w:color w:val="000000"/>
          <w:sz w:val="28"/>
        </w:rPr>
        <w:t>
действующим законодательством;</w:t>
      </w:r>
      <w:r>
        <w:br/>
      </w:r>
      <w:r>
        <w:rPr>
          <w:rFonts w:ascii="Times New Roman"/>
          <w:b w:val="false"/>
          <w:i w:val="false"/>
          <w:color w:val="000000"/>
          <w:sz w:val="28"/>
        </w:rPr>
        <w:t>
      - при осуществлении должностных полномочий быть беспристрастным</w:t>
      </w:r>
      <w:r>
        <w:br/>
      </w:r>
      <w:r>
        <w:rPr>
          <w:rFonts w:ascii="Times New Roman"/>
          <w:b w:val="false"/>
          <w:i w:val="false"/>
          <w:color w:val="000000"/>
          <w:sz w:val="28"/>
        </w:rPr>
        <w:t>
и независимым от деятельности политических партий, общественных и</w:t>
      </w:r>
      <w:r>
        <w:br/>
      </w:r>
      <w:r>
        <w:rPr>
          <w:rFonts w:ascii="Times New Roman"/>
          <w:b w:val="false"/>
          <w:i w:val="false"/>
          <w:color w:val="000000"/>
          <w:sz w:val="28"/>
        </w:rPr>
        <w:t>
религиозных объединений;</w:t>
      </w:r>
      <w:r>
        <w:br/>
      </w:r>
      <w:r>
        <w:rPr>
          <w:rFonts w:ascii="Times New Roman"/>
          <w:b w:val="false"/>
          <w:i w:val="false"/>
          <w:color w:val="000000"/>
          <w:sz w:val="28"/>
        </w:rPr>
        <w:t>
      - незамедлительно доводить до руководства о ставших мне</w:t>
      </w:r>
      <w:r>
        <w:br/>
      </w:r>
      <w:r>
        <w:rPr>
          <w:rFonts w:ascii="Times New Roman"/>
          <w:b w:val="false"/>
          <w:i w:val="false"/>
          <w:color w:val="000000"/>
          <w:sz w:val="28"/>
        </w:rPr>
        <w:t>
известными случаях коррупционных правонарушений;</w:t>
      </w:r>
      <w:r>
        <w:br/>
      </w:r>
      <w:r>
        <w:rPr>
          <w:rFonts w:ascii="Times New Roman"/>
          <w:b w:val="false"/>
          <w:i w:val="false"/>
          <w:color w:val="000000"/>
          <w:sz w:val="28"/>
        </w:rPr>
        <w:t>
      - обеспечивать информационную безопасность в процессе работы с</w:t>
      </w:r>
      <w:r>
        <w:br/>
      </w:r>
      <w:r>
        <w:rPr>
          <w:rFonts w:ascii="Times New Roman"/>
          <w:b w:val="false"/>
          <w:i w:val="false"/>
          <w:color w:val="000000"/>
          <w:sz w:val="28"/>
        </w:rPr>
        <w:t>
информационными ресурсами Национального бюро по противодействию</w:t>
      </w:r>
      <w:r>
        <w:br/>
      </w:r>
      <w:r>
        <w:rPr>
          <w:rFonts w:ascii="Times New Roman"/>
          <w:b w:val="false"/>
          <w:i w:val="false"/>
          <w:color w:val="000000"/>
          <w:sz w:val="28"/>
        </w:rPr>
        <w:t>
коррупции и его территориальных органов.</w:t>
      </w:r>
    </w:p>
    <w:p>
      <w:pPr>
        <w:spacing w:after="0"/>
        <w:ind w:left="0"/>
        <w:jc w:val="both"/>
      </w:pPr>
      <w:r>
        <w:rPr>
          <w:rFonts w:ascii="Times New Roman"/>
          <w:b w:val="false"/>
          <w:i w:val="false"/>
          <w:color w:val="000000"/>
          <w:sz w:val="28"/>
        </w:rPr>
        <w:t>      «____» _____________ 20 __ года        Подпись ________________</w:t>
      </w:r>
    </w:p>
    <w:p>
      <w:pPr>
        <w:spacing w:after="0"/>
        <w:ind w:left="0"/>
        <w:jc w:val="both"/>
      </w:pPr>
      <w:r>
        <w:rPr>
          <w:rFonts w:ascii="Times New Roman"/>
          <w:b w:val="false"/>
          <w:i w:val="false"/>
          <w:color w:val="000000"/>
          <w:sz w:val="28"/>
        </w:rPr>
        <w:t>      Сотрудник (работник) кадровой службы __________________________</w:t>
      </w:r>
    </w:p>
    <w:p>
      <w:pPr>
        <w:spacing w:after="0"/>
        <w:ind w:left="0"/>
        <w:jc w:val="both"/>
      </w:pPr>
      <w:r>
        <w:rPr>
          <w:rFonts w:ascii="Times New Roman"/>
          <w:b w:val="false"/>
          <w:i w:val="false"/>
          <w:color w:val="000000"/>
          <w:sz w:val="28"/>
        </w:rPr>
        <w:t>      «____» _____________ 20__ года         Подпись ________________</w:t>
      </w:r>
    </w:p>
    <w:bookmarkStart w:name="z51"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14"/>
    <w:p>
      <w:pPr>
        <w:spacing w:after="0"/>
        <w:ind w:left="0"/>
        <w:jc w:val="both"/>
      </w:pPr>
      <w:r>
        <w:rPr>
          <w:rFonts w:ascii="Times New Roman"/>
          <w:b w:val="false"/>
          <w:i w:val="false"/>
          <w:color w:val="000000"/>
          <w:sz w:val="28"/>
        </w:rPr>
        <w:t xml:space="preserve">Форма      </w:t>
      </w:r>
    </w:p>
    <w:bookmarkStart w:name="z52" w:id="15"/>
    <w:p>
      <w:pPr>
        <w:spacing w:after="0"/>
        <w:ind w:left="0"/>
        <w:jc w:val="both"/>
      </w:pPr>
      <w:r>
        <w:rPr>
          <w:rFonts w:ascii="Times New Roman"/>
          <w:b w:val="false"/>
          <w:i w:val="false"/>
          <w:color w:val="000000"/>
          <w:sz w:val="28"/>
        </w:rPr>
        <w:t>
</w:t>
      </w:r>
      <w:r>
        <w:rPr>
          <w:rFonts w:ascii="Times New Roman"/>
          <w:b/>
          <w:i w:val="false"/>
          <w:color w:val="000000"/>
          <w:sz w:val="28"/>
        </w:rPr>
        <w:t>                    Антикоррупционные ограничения</w:t>
      </w:r>
    </w:p>
    <w:bookmarkEnd w:id="15"/>
    <w:p>
      <w:pPr>
        <w:spacing w:after="0"/>
        <w:ind w:left="0"/>
        <w:jc w:val="both"/>
      </w:pPr>
      <w:r>
        <w:rPr>
          <w:rFonts w:ascii="Times New Roman"/>
          <w:b w:val="false"/>
          <w:i w:val="false"/>
          <w:color w:val="000000"/>
          <w:sz w:val="28"/>
        </w:rPr>
        <w:t>      Я, 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в целях соблюдения антикоррупционного законодательства</w:t>
      </w:r>
      <w:r>
        <w:br/>
      </w:r>
      <w:r>
        <w:rPr>
          <w:rFonts w:ascii="Times New Roman"/>
          <w:b w:val="false"/>
          <w:i w:val="false"/>
          <w:color w:val="000000"/>
          <w:sz w:val="28"/>
        </w:rPr>
        <w:t>
Республики Казахстан добровольно и осознанно принимаю на себя</w:t>
      </w:r>
      <w:r>
        <w:br/>
      </w:r>
      <w:r>
        <w:rPr>
          <w:rFonts w:ascii="Times New Roman"/>
          <w:b w:val="false"/>
          <w:i w:val="false"/>
          <w:color w:val="000000"/>
          <w:sz w:val="28"/>
        </w:rPr>
        <w:t>
ограничения, связанные с запретом на:</w:t>
      </w:r>
      <w:r>
        <w:br/>
      </w:r>
      <w:r>
        <w:rPr>
          <w:rFonts w:ascii="Times New Roman"/>
          <w:b w:val="false"/>
          <w:i w:val="false"/>
          <w:color w:val="000000"/>
          <w:sz w:val="28"/>
        </w:rPr>
        <w:t>
      совершение коррупционных правонарушений или создание условий</w:t>
      </w:r>
      <w:r>
        <w:br/>
      </w:r>
      <w:r>
        <w:rPr>
          <w:rFonts w:ascii="Times New Roman"/>
          <w:b w:val="false"/>
          <w:i w:val="false"/>
          <w:color w:val="000000"/>
          <w:sz w:val="28"/>
        </w:rPr>
        <w:t>
для проявления коррупции;</w:t>
      </w:r>
      <w:r>
        <w:br/>
      </w:r>
      <w:r>
        <w:rPr>
          <w:rFonts w:ascii="Times New Roman"/>
          <w:b w:val="false"/>
          <w:i w:val="false"/>
          <w:color w:val="000000"/>
          <w:sz w:val="28"/>
        </w:rPr>
        <w:t>
      склонение или поощрение других лиц на совершение коррупционных</w:t>
      </w:r>
      <w:r>
        <w:br/>
      </w:r>
      <w:r>
        <w:rPr>
          <w:rFonts w:ascii="Times New Roman"/>
          <w:b w:val="false"/>
          <w:i w:val="false"/>
          <w:color w:val="000000"/>
          <w:sz w:val="28"/>
        </w:rPr>
        <w:t>
правонарушений;</w:t>
      </w:r>
      <w:r>
        <w:br/>
      </w:r>
      <w:r>
        <w:rPr>
          <w:rFonts w:ascii="Times New Roman"/>
          <w:b w:val="false"/>
          <w:i w:val="false"/>
          <w:color w:val="000000"/>
          <w:sz w:val="28"/>
        </w:rPr>
        <w:t>
      игнорирование, умалчивание и сокрытие информации о совершенных</w:t>
      </w:r>
      <w:r>
        <w:br/>
      </w:r>
      <w:r>
        <w:rPr>
          <w:rFonts w:ascii="Times New Roman"/>
          <w:b w:val="false"/>
          <w:i w:val="false"/>
          <w:color w:val="000000"/>
          <w:sz w:val="28"/>
        </w:rPr>
        <w:t>
или готовящихся коррупционных правонарушениях, либо о случаях моего</w:t>
      </w:r>
      <w:r>
        <w:br/>
      </w:r>
      <w:r>
        <w:rPr>
          <w:rFonts w:ascii="Times New Roman"/>
          <w:b w:val="false"/>
          <w:i w:val="false"/>
          <w:color w:val="000000"/>
          <w:sz w:val="28"/>
        </w:rPr>
        <w:t>
склонения другими лицами к совершению коррупционных правонарушений;</w:t>
      </w:r>
      <w:r>
        <w:br/>
      </w:r>
      <w:r>
        <w:rPr>
          <w:rFonts w:ascii="Times New Roman"/>
          <w:b w:val="false"/>
          <w:i w:val="false"/>
          <w:color w:val="000000"/>
          <w:sz w:val="28"/>
        </w:rPr>
        <w:t>
      допущение возникновения конфликта интересов и непринятие мер по</w:t>
      </w:r>
      <w:r>
        <w:br/>
      </w:r>
      <w:r>
        <w:rPr>
          <w:rFonts w:ascii="Times New Roman"/>
          <w:b w:val="false"/>
          <w:i w:val="false"/>
          <w:color w:val="000000"/>
          <w:sz w:val="28"/>
        </w:rPr>
        <w:t>
их предотвращению;</w:t>
      </w:r>
      <w:r>
        <w:br/>
      </w:r>
      <w:r>
        <w:rPr>
          <w:rFonts w:ascii="Times New Roman"/>
          <w:b w:val="false"/>
          <w:i w:val="false"/>
          <w:color w:val="000000"/>
          <w:sz w:val="28"/>
        </w:rPr>
        <w:t>
      принятие подарков в связи с исполнением служебных полномочий в</w:t>
      </w:r>
      <w:r>
        <w:br/>
      </w:r>
      <w:r>
        <w:rPr>
          <w:rFonts w:ascii="Times New Roman"/>
          <w:b w:val="false"/>
          <w:i w:val="false"/>
          <w:color w:val="000000"/>
          <w:sz w:val="28"/>
        </w:rPr>
        <w:t>
соответствии с законодательством Республики Казахстан;</w:t>
      </w:r>
      <w:r>
        <w:br/>
      </w:r>
      <w:r>
        <w:rPr>
          <w:rFonts w:ascii="Times New Roman"/>
          <w:b w:val="false"/>
          <w:i w:val="false"/>
          <w:color w:val="000000"/>
          <w:sz w:val="28"/>
        </w:rPr>
        <w:t>
      использование служебной и иной информации, не подлежащей</w:t>
      </w:r>
      <w:r>
        <w:br/>
      </w:r>
      <w:r>
        <w:rPr>
          <w:rFonts w:ascii="Times New Roman"/>
          <w:b w:val="false"/>
          <w:i w:val="false"/>
          <w:color w:val="000000"/>
          <w:sz w:val="28"/>
        </w:rPr>
        <w:t>
официальному распространению, в целях получения или извлечения</w:t>
      </w:r>
      <w:r>
        <w:br/>
      </w:r>
      <w:r>
        <w:rPr>
          <w:rFonts w:ascii="Times New Roman"/>
          <w:b w:val="false"/>
          <w:i w:val="false"/>
          <w:color w:val="000000"/>
          <w:sz w:val="28"/>
        </w:rPr>
        <w:t>
имущественных и неимущественных благ и преимуществ;</w:t>
      </w:r>
      <w:r>
        <w:br/>
      </w:r>
      <w:r>
        <w:rPr>
          <w:rFonts w:ascii="Times New Roman"/>
          <w:b w:val="false"/>
          <w:i w:val="false"/>
          <w:color w:val="000000"/>
          <w:sz w:val="28"/>
        </w:rPr>
        <w:t>
      дарение подарков и оказание неслужебных услуг вышестоящим</w:t>
      </w:r>
      <w:r>
        <w:br/>
      </w:r>
      <w:r>
        <w:rPr>
          <w:rFonts w:ascii="Times New Roman"/>
          <w:b w:val="false"/>
          <w:i w:val="false"/>
          <w:color w:val="000000"/>
          <w:sz w:val="28"/>
        </w:rPr>
        <w:t>
официальным лицам;</w:t>
      </w:r>
      <w:r>
        <w:br/>
      </w:r>
      <w:r>
        <w:rPr>
          <w:rFonts w:ascii="Times New Roman"/>
          <w:b w:val="false"/>
          <w:i w:val="false"/>
          <w:color w:val="000000"/>
          <w:sz w:val="28"/>
        </w:rPr>
        <w:t>
      оказание содействия кому-либо в осуществлении</w:t>
      </w:r>
      <w:r>
        <w:br/>
      </w:r>
      <w:r>
        <w:rPr>
          <w:rFonts w:ascii="Times New Roman"/>
          <w:b w:val="false"/>
          <w:i w:val="false"/>
          <w:color w:val="000000"/>
          <w:sz w:val="28"/>
        </w:rPr>
        <w:t>
предпринимательской и иной деятельности, связанной с извлечением</w:t>
      </w:r>
      <w:r>
        <w:br/>
      </w:r>
      <w:r>
        <w:rPr>
          <w:rFonts w:ascii="Times New Roman"/>
          <w:b w:val="false"/>
          <w:i w:val="false"/>
          <w:color w:val="000000"/>
          <w:sz w:val="28"/>
        </w:rPr>
        <w:t>
доходов;</w:t>
      </w:r>
      <w:r>
        <w:br/>
      </w:r>
      <w:r>
        <w:rPr>
          <w:rFonts w:ascii="Times New Roman"/>
          <w:b w:val="false"/>
          <w:i w:val="false"/>
          <w:color w:val="000000"/>
          <w:sz w:val="28"/>
        </w:rPr>
        <w:t>
      неправомерное вмешательство в деятельность других</w:t>
      </w:r>
      <w:r>
        <w:br/>
      </w:r>
      <w:r>
        <w:rPr>
          <w:rFonts w:ascii="Times New Roman"/>
          <w:b w:val="false"/>
          <w:i w:val="false"/>
          <w:color w:val="000000"/>
          <w:sz w:val="28"/>
        </w:rPr>
        <w:t>
государственных органов, организаций и субъектов предпринимательства;</w:t>
      </w:r>
      <w:r>
        <w:br/>
      </w:r>
      <w:r>
        <w:rPr>
          <w:rFonts w:ascii="Times New Roman"/>
          <w:b w:val="false"/>
          <w:i w:val="false"/>
          <w:color w:val="000000"/>
          <w:sz w:val="28"/>
        </w:rPr>
        <w:t>
      использование статуса государственного служащего и основанного</w:t>
      </w:r>
      <w:r>
        <w:br/>
      </w:r>
      <w:r>
        <w:rPr>
          <w:rFonts w:ascii="Times New Roman"/>
          <w:b w:val="false"/>
          <w:i w:val="false"/>
          <w:color w:val="000000"/>
          <w:sz w:val="28"/>
        </w:rPr>
        <w:t>
на нем авторитета, служебных полномочий и информации в личных,</w:t>
      </w:r>
      <w:r>
        <w:br/>
      </w:r>
      <w:r>
        <w:rPr>
          <w:rFonts w:ascii="Times New Roman"/>
          <w:b w:val="false"/>
          <w:i w:val="false"/>
          <w:color w:val="000000"/>
          <w:sz w:val="28"/>
        </w:rPr>
        <w:t>
групповых и иных неслужебных интересах;</w:t>
      </w:r>
      <w:r>
        <w:br/>
      </w:r>
      <w:r>
        <w:rPr>
          <w:rFonts w:ascii="Times New Roman"/>
          <w:b w:val="false"/>
          <w:i w:val="false"/>
          <w:color w:val="000000"/>
          <w:sz w:val="28"/>
        </w:rPr>
        <w:t>
      контакты с лицами, в отношении которых проводятся проверочные</w:t>
      </w:r>
      <w:r>
        <w:br/>
      </w:r>
      <w:r>
        <w:rPr>
          <w:rFonts w:ascii="Times New Roman"/>
          <w:b w:val="false"/>
          <w:i w:val="false"/>
          <w:color w:val="000000"/>
          <w:sz w:val="28"/>
        </w:rPr>
        <w:t>
мероприятия или осуществляется уголовное преследование, либо с</w:t>
      </w:r>
      <w:r>
        <w:br/>
      </w:r>
      <w:r>
        <w:rPr>
          <w:rFonts w:ascii="Times New Roman"/>
          <w:b w:val="false"/>
          <w:i w:val="false"/>
          <w:color w:val="000000"/>
          <w:sz w:val="28"/>
        </w:rPr>
        <w:t>
членами их семьи, близкими родственниками, друзьями, сослуживцами,</w:t>
      </w:r>
      <w:r>
        <w:br/>
      </w:r>
      <w:r>
        <w:rPr>
          <w:rFonts w:ascii="Times New Roman"/>
          <w:b w:val="false"/>
          <w:i w:val="false"/>
          <w:color w:val="000000"/>
          <w:sz w:val="28"/>
        </w:rPr>
        <w:t>
если это не связано с исполнением служебных обязанностей;</w:t>
      </w:r>
      <w:r>
        <w:br/>
      </w:r>
      <w:r>
        <w:rPr>
          <w:rFonts w:ascii="Times New Roman"/>
          <w:b w:val="false"/>
          <w:i w:val="false"/>
          <w:color w:val="000000"/>
          <w:sz w:val="28"/>
        </w:rPr>
        <w:t>
      нарушение и воспрепятствование в реализации прав и законных</w:t>
      </w:r>
      <w:r>
        <w:br/>
      </w:r>
      <w:r>
        <w:rPr>
          <w:rFonts w:ascii="Times New Roman"/>
          <w:b w:val="false"/>
          <w:i w:val="false"/>
          <w:color w:val="000000"/>
          <w:sz w:val="28"/>
        </w:rPr>
        <w:t>
интересов физических и юридических лиц.</w:t>
      </w:r>
      <w:r>
        <w:br/>
      </w:r>
      <w:r>
        <w:rPr>
          <w:rFonts w:ascii="Times New Roman"/>
          <w:b w:val="false"/>
          <w:i w:val="false"/>
          <w:color w:val="000000"/>
          <w:sz w:val="28"/>
        </w:rPr>
        <w:t>
      Использование в рабочее время дорогостоящих:</w:t>
      </w:r>
      <w:r>
        <w:br/>
      </w:r>
      <w:r>
        <w:rPr>
          <w:rFonts w:ascii="Times New Roman"/>
          <w:b w:val="false"/>
          <w:i w:val="false"/>
          <w:color w:val="000000"/>
          <w:sz w:val="28"/>
        </w:rPr>
        <w:t>
      1) автотранспортных средств (стоимостью свыше 2900 месячных</w:t>
      </w:r>
      <w:r>
        <w:br/>
      </w:r>
      <w:r>
        <w:rPr>
          <w:rFonts w:ascii="Times New Roman"/>
          <w:b w:val="false"/>
          <w:i w:val="false"/>
          <w:color w:val="000000"/>
          <w:sz w:val="28"/>
        </w:rPr>
        <w:t>
расчетных показателей);</w:t>
      </w:r>
      <w:r>
        <w:br/>
      </w:r>
      <w:r>
        <w:rPr>
          <w:rFonts w:ascii="Times New Roman"/>
          <w:b w:val="false"/>
          <w:i w:val="false"/>
          <w:color w:val="000000"/>
          <w:sz w:val="28"/>
        </w:rPr>
        <w:t>
      2) одежды (стоимостью ее отдельных элементов свыше 100 месячных</w:t>
      </w:r>
      <w:r>
        <w:br/>
      </w:r>
      <w:r>
        <w:rPr>
          <w:rFonts w:ascii="Times New Roman"/>
          <w:b w:val="false"/>
          <w:i w:val="false"/>
          <w:color w:val="000000"/>
          <w:sz w:val="28"/>
        </w:rPr>
        <w:t>
показателей тенге, а для верхней одежды стоимостью свыше 500 месячных</w:t>
      </w:r>
      <w:r>
        <w:br/>
      </w:r>
      <w:r>
        <w:rPr>
          <w:rFonts w:ascii="Times New Roman"/>
          <w:b w:val="false"/>
          <w:i w:val="false"/>
          <w:color w:val="000000"/>
          <w:sz w:val="28"/>
        </w:rPr>
        <w:t>
расчетных показателей);</w:t>
      </w:r>
      <w:r>
        <w:br/>
      </w:r>
      <w:r>
        <w:rPr>
          <w:rFonts w:ascii="Times New Roman"/>
          <w:b w:val="false"/>
          <w:i w:val="false"/>
          <w:color w:val="000000"/>
          <w:sz w:val="28"/>
        </w:rPr>
        <w:t>
      3) часов и ювелирных изделий (стоимостью на момент приобретения</w:t>
      </w:r>
      <w:r>
        <w:br/>
      </w:r>
      <w:r>
        <w:rPr>
          <w:rFonts w:ascii="Times New Roman"/>
          <w:b w:val="false"/>
          <w:i w:val="false"/>
          <w:color w:val="000000"/>
          <w:sz w:val="28"/>
        </w:rPr>
        <w:t>
свыше 100 месячных расчетных показателей);</w:t>
      </w:r>
      <w:r>
        <w:br/>
      </w:r>
      <w:r>
        <w:rPr>
          <w:rFonts w:ascii="Times New Roman"/>
          <w:b w:val="false"/>
          <w:i w:val="false"/>
          <w:color w:val="000000"/>
          <w:sz w:val="28"/>
        </w:rPr>
        <w:t>
      4) аксессуаров (стоимостью на момент приобретения свыше 100</w:t>
      </w:r>
      <w:r>
        <w:br/>
      </w:r>
      <w:r>
        <w:rPr>
          <w:rFonts w:ascii="Times New Roman"/>
          <w:b w:val="false"/>
          <w:i w:val="false"/>
          <w:color w:val="000000"/>
          <w:sz w:val="28"/>
        </w:rPr>
        <w:t>
месячных расчетных показателей);</w:t>
      </w:r>
      <w:r>
        <w:br/>
      </w:r>
      <w:r>
        <w:rPr>
          <w:rFonts w:ascii="Times New Roman"/>
          <w:b w:val="false"/>
          <w:i w:val="false"/>
          <w:color w:val="000000"/>
          <w:sz w:val="28"/>
        </w:rPr>
        <w:t>
      размещение в интернет-пространстве и социальных сетях</w:t>
      </w:r>
      <w:r>
        <w:br/>
      </w:r>
      <w:r>
        <w:rPr>
          <w:rFonts w:ascii="Times New Roman"/>
          <w:b w:val="false"/>
          <w:i w:val="false"/>
          <w:color w:val="000000"/>
          <w:sz w:val="28"/>
        </w:rPr>
        <w:t>
изображений дорогостоящего движимого и недвижимого имущества,</w:t>
      </w:r>
      <w:r>
        <w:br/>
      </w:r>
      <w:r>
        <w:rPr>
          <w:rFonts w:ascii="Times New Roman"/>
          <w:b w:val="false"/>
          <w:i w:val="false"/>
          <w:color w:val="000000"/>
          <w:sz w:val="28"/>
        </w:rPr>
        <w:t>
автотранспортных средств, принадлежащих сотруднику (работнику), либо</w:t>
      </w:r>
      <w:r>
        <w:br/>
      </w:r>
      <w:r>
        <w:rPr>
          <w:rFonts w:ascii="Times New Roman"/>
          <w:b w:val="false"/>
          <w:i w:val="false"/>
          <w:color w:val="000000"/>
          <w:sz w:val="28"/>
        </w:rPr>
        <w:t>
членам его семьи, а также фотографий с мест отдыха в увеселительных</w:t>
      </w:r>
      <w:r>
        <w:br/>
      </w:r>
      <w:r>
        <w:rPr>
          <w:rFonts w:ascii="Times New Roman"/>
          <w:b w:val="false"/>
          <w:i w:val="false"/>
          <w:color w:val="000000"/>
          <w:sz w:val="28"/>
        </w:rPr>
        <w:t>
заведениях.</w:t>
      </w:r>
      <w:r>
        <w:br/>
      </w:r>
      <w:r>
        <w:rPr>
          <w:rFonts w:ascii="Times New Roman"/>
          <w:b w:val="false"/>
          <w:i w:val="false"/>
          <w:color w:val="000000"/>
          <w:sz w:val="28"/>
        </w:rPr>
        <w:t>
      Одновременно я поставлен в известность, что в случае</w:t>
      </w:r>
      <w:r>
        <w:br/>
      </w:r>
      <w:r>
        <w:rPr>
          <w:rFonts w:ascii="Times New Roman"/>
          <w:b w:val="false"/>
          <w:i w:val="false"/>
          <w:color w:val="000000"/>
          <w:sz w:val="28"/>
        </w:rPr>
        <w:t>
несоблюдения мною антикоррупционных ограничений (при отсутствии</w:t>
      </w:r>
      <w:r>
        <w:br/>
      </w:r>
      <w:r>
        <w:rPr>
          <w:rFonts w:ascii="Times New Roman"/>
          <w:b w:val="false"/>
          <w:i w:val="false"/>
          <w:color w:val="000000"/>
          <w:sz w:val="28"/>
        </w:rPr>
        <w:t>
признаков уголовно наказуемого деяния и административного</w:t>
      </w:r>
      <w:r>
        <w:br/>
      </w:r>
      <w:r>
        <w:rPr>
          <w:rFonts w:ascii="Times New Roman"/>
          <w:b w:val="false"/>
          <w:i w:val="false"/>
          <w:color w:val="000000"/>
          <w:sz w:val="28"/>
        </w:rPr>
        <w:t>
правонарушения) в отношении меня будут применены меры дисциплинарного</w:t>
      </w:r>
      <w:r>
        <w:br/>
      </w:r>
      <w:r>
        <w:rPr>
          <w:rFonts w:ascii="Times New Roman"/>
          <w:b w:val="false"/>
          <w:i w:val="false"/>
          <w:color w:val="000000"/>
          <w:sz w:val="28"/>
        </w:rPr>
        <w:t>
взыскания, вплоть до увольнения.</w:t>
      </w:r>
    </w:p>
    <w:p>
      <w:pPr>
        <w:spacing w:after="0"/>
        <w:ind w:left="0"/>
        <w:jc w:val="both"/>
      </w:pPr>
      <w:r>
        <w:rPr>
          <w:rFonts w:ascii="Times New Roman"/>
          <w:b w:val="false"/>
          <w:i w:val="false"/>
          <w:color w:val="000000"/>
          <w:sz w:val="28"/>
        </w:rPr>
        <w:t>«___» _____________ 20__ года                 _______________________</w:t>
      </w:r>
      <w:r>
        <w:br/>
      </w:r>
      <w:r>
        <w:rPr>
          <w:rFonts w:ascii="Times New Roman"/>
          <w:b w:val="false"/>
          <w:i w:val="false"/>
          <w:color w:val="000000"/>
          <w:sz w:val="28"/>
        </w:rPr>
        <w:t>
                                                       (подпись)</w:t>
      </w:r>
    </w:p>
    <w:bookmarkStart w:name="z53"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16"/>
    <w:p>
      <w:pPr>
        <w:spacing w:after="0"/>
        <w:ind w:left="0"/>
        <w:jc w:val="both"/>
      </w:pPr>
      <w:r>
        <w:rPr>
          <w:rFonts w:ascii="Times New Roman"/>
          <w:b w:val="false"/>
          <w:i w:val="false"/>
          <w:color w:val="000000"/>
          <w:sz w:val="28"/>
        </w:rPr>
        <w:t xml:space="preserve">Форма      </w:t>
      </w:r>
    </w:p>
    <w:bookmarkStart w:name="z54" w:id="17"/>
    <w:p>
      <w:pPr>
        <w:spacing w:after="0"/>
        <w:ind w:left="0"/>
        <w:jc w:val="both"/>
      </w:pPr>
      <w:r>
        <w:rPr>
          <w:rFonts w:ascii="Times New Roman"/>
          <w:b w:val="false"/>
          <w:i w:val="false"/>
          <w:color w:val="000000"/>
          <w:sz w:val="28"/>
        </w:rPr>
        <w:t>
</w:t>
      </w:r>
      <w:r>
        <w:rPr>
          <w:rFonts w:ascii="Times New Roman"/>
          <w:b/>
          <w:i w:val="false"/>
          <w:color w:val="000000"/>
          <w:sz w:val="28"/>
        </w:rPr>
        <w:t>Обязательство по соблюдению Этического кодекса государственных</w:t>
      </w:r>
      <w:r>
        <w:br/>
      </w:r>
      <w:r>
        <w:rPr>
          <w:rFonts w:ascii="Times New Roman"/>
          <w:b w:val="false"/>
          <w:i w:val="false"/>
          <w:color w:val="000000"/>
          <w:sz w:val="28"/>
        </w:rPr>
        <w:t>
</w:t>
      </w:r>
      <w:r>
        <w:rPr>
          <w:rFonts w:ascii="Times New Roman"/>
          <w:b/>
          <w:i w:val="false"/>
          <w:color w:val="000000"/>
          <w:sz w:val="28"/>
        </w:rPr>
        <w:t>     служащих Республики Казахстан (Правила служебной этики</w:t>
      </w:r>
      <w:r>
        <w:br/>
      </w:r>
      <w:r>
        <w:rPr>
          <w:rFonts w:ascii="Times New Roman"/>
          <w:b w:val="false"/>
          <w:i w:val="false"/>
          <w:color w:val="000000"/>
          <w:sz w:val="28"/>
        </w:rPr>
        <w:t>
</w:t>
      </w:r>
      <w:r>
        <w:rPr>
          <w:rFonts w:ascii="Times New Roman"/>
          <w:b/>
          <w:i w:val="false"/>
          <w:color w:val="000000"/>
          <w:sz w:val="28"/>
        </w:rPr>
        <w:t>                   государственных служащих)</w:t>
      </w:r>
    </w:p>
    <w:bookmarkEnd w:id="17"/>
    <w:p>
      <w:pPr>
        <w:spacing w:after="0"/>
        <w:ind w:left="0"/>
        <w:jc w:val="both"/>
      </w:pPr>
      <w:r>
        <w:rPr>
          <w:rFonts w:ascii="Times New Roman"/>
          <w:b w:val="false"/>
          <w:i w:val="false"/>
          <w:color w:val="000000"/>
          <w:sz w:val="28"/>
        </w:rPr>
        <w:t>      Я, ___________________________________________________________,</w:t>
      </w:r>
      <w:r>
        <w:br/>
      </w:r>
      <w:r>
        <w:rPr>
          <w:rFonts w:ascii="Times New Roman"/>
          <w:b w:val="false"/>
          <w:i w:val="false"/>
          <w:color w:val="000000"/>
          <w:sz w:val="28"/>
        </w:rPr>
        <w:t>
      являясь сотрудником антикоррупционной службы, ознакомлен с</w:t>
      </w:r>
      <w:r>
        <w:br/>
      </w:r>
      <w:r>
        <w:rPr>
          <w:rFonts w:ascii="Times New Roman"/>
          <w:b w:val="false"/>
          <w:i w:val="false"/>
          <w:color w:val="000000"/>
          <w:sz w:val="28"/>
        </w:rPr>
        <w:t>
</w:t>
      </w:r>
      <w:r>
        <w:rPr>
          <w:rFonts w:ascii="Times New Roman"/>
          <w:b w:val="false"/>
          <w:i w:val="false"/>
          <w:color w:val="000000"/>
          <w:sz w:val="28"/>
        </w:rPr>
        <w:t>Этическим кодексом</w:t>
      </w:r>
      <w:r>
        <w:rPr>
          <w:rFonts w:ascii="Times New Roman"/>
          <w:b w:val="false"/>
          <w:i w:val="false"/>
          <w:color w:val="000000"/>
          <w:sz w:val="28"/>
        </w:rPr>
        <w:t xml:space="preserve"> государственных служащих Республики Казахстан</w:t>
      </w:r>
      <w:r>
        <w:br/>
      </w:r>
      <w:r>
        <w:rPr>
          <w:rFonts w:ascii="Times New Roman"/>
          <w:b w:val="false"/>
          <w:i w:val="false"/>
          <w:color w:val="000000"/>
          <w:sz w:val="28"/>
        </w:rPr>
        <w:t>
(Правила служебной этики государственных служащих), утвержденным</w:t>
      </w:r>
      <w:r>
        <w:br/>
      </w:r>
      <w:r>
        <w:rPr>
          <w:rFonts w:ascii="Times New Roman"/>
          <w:b w:val="false"/>
          <w:i w:val="false"/>
          <w:color w:val="000000"/>
          <w:sz w:val="28"/>
        </w:rPr>
        <w:t>
Указом Президента Республики Казахстан от 29 декабря 2015 года № 153</w:t>
      </w:r>
      <w:r>
        <w:br/>
      </w:r>
      <w:r>
        <w:rPr>
          <w:rFonts w:ascii="Times New Roman"/>
          <w:b w:val="false"/>
          <w:i w:val="false"/>
          <w:color w:val="000000"/>
          <w:sz w:val="28"/>
        </w:rPr>
        <w:t>
(далее – Этический кодекс), и принимаю установленные им стандарты</w:t>
      </w:r>
      <w:r>
        <w:br/>
      </w:r>
      <w:r>
        <w:rPr>
          <w:rFonts w:ascii="Times New Roman"/>
          <w:b w:val="false"/>
          <w:i w:val="false"/>
          <w:color w:val="000000"/>
          <w:sz w:val="28"/>
        </w:rPr>
        <w:t>
поведения, а также предупрежден(а) о возможности привлечения меня к</w:t>
      </w:r>
      <w:r>
        <w:br/>
      </w:r>
      <w:r>
        <w:rPr>
          <w:rFonts w:ascii="Times New Roman"/>
          <w:b w:val="false"/>
          <w:i w:val="false"/>
          <w:color w:val="000000"/>
          <w:sz w:val="28"/>
        </w:rPr>
        <w:t>
ответственности в установленном законодательством Республики</w:t>
      </w:r>
      <w:r>
        <w:br/>
      </w:r>
      <w:r>
        <w:rPr>
          <w:rFonts w:ascii="Times New Roman"/>
          <w:b w:val="false"/>
          <w:i w:val="false"/>
          <w:color w:val="000000"/>
          <w:sz w:val="28"/>
        </w:rPr>
        <w:t>
Казахстан порядке за нарушение требований, предусмотренных Этическим</w:t>
      </w:r>
      <w:r>
        <w:br/>
      </w:r>
      <w:r>
        <w:rPr>
          <w:rFonts w:ascii="Times New Roman"/>
          <w:b w:val="false"/>
          <w:i w:val="false"/>
          <w:color w:val="000000"/>
          <w:sz w:val="28"/>
        </w:rPr>
        <w:t>
кодексом.</w:t>
      </w:r>
    </w:p>
    <w:p>
      <w:pPr>
        <w:spacing w:after="0"/>
        <w:ind w:left="0"/>
        <w:jc w:val="both"/>
      </w:pPr>
      <w:r>
        <w:rPr>
          <w:rFonts w:ascii="Times New Roman"/>
          <w:b w:val="false"/>
          <w:i w:val="false"/>
          <w:color w:val="000000"/>
          <w:sz w:val="28"/>
        </w:rPr>
        <w:t>      «______»______________20 __ года   Подпись ____________________</w:t>
      </w:r>
      <w:r>
        <w:br/>
      </w:r>
      <w:r>
        <w:rPr>
          <w:rFonts w:ascii="Times New Roman"/>
          <w:b w:val="false"/>
          <w:i w:val="false"/>
          <w:color w:val="000000"/>
          <w:sz w:val="28"/>
        </w:rPr>
        <w:t>
      Сотрудник (работник) кадровой службы________________________</w:t>
      </w:r>
    </w:p>
    <w:p>
      <w:pPr>
        <w:spacing w:after="0"/>
        <w:ind w:left="0"/>
        <w:jc w:val="both"/>
      </w:pPr>
      <w:r>
        <w:rPr>
          <w:rFonts w:ascii="Times New Roman"/>
          <w:b w:val="false"/>
          <w:i w:val="false"/>
          <w:color w:val="000000"/>
          <w:sz w:val="28"/>
        </w:rPr>
        <w:t>      «______»_____________ 20__ года    Подпись ____________________</w:t>
      </w:r>
    </w:p>
    <w:bookmarkStart w:name="z55" w:id="1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18"/>
    <w:bookmarkStart w:name="z56" w:id="19"/>
    <w:p>
      <w:pPr>
        <w:spacing w:after="0"/>
        <w:ind w:left="0"/>
        <w:jc w:val="both"/>
      </w:pPr>
      <w:r>
        <w:rPr>
          <w:rFonts w:ascii="Times New Roman"/>
          <w:b w:val="false"/>
          <w:i w:val="false"/>
          <w:color w:val="000000"/>
          <w:sz w:val="28"/>
        </w:rPr>
        <w:t>
</w:t>
      </w:r>
      <w:r>
        <w:rPr>
          <w:rFonts w:ascii="Times New Roman"/>
          <w:b/>
          <w:i w:val="false"/>
          <w:color w:val="000000"/>
          <w:sz w:val="28"/>
        </w:rPr>
        <w:t>           Национальное бюро по противодействию коррупции</w:t>
      </w:r>
      <w:r>
        <w:br/>
      </w:r>
      <w:r>
        <w:rPr>
          <w:rFonts w:ascii="Times New Roman"/>
          <w:b w:val="false"/>
          <w:i w:val="false"/>
          <w:color w:val="000000"/>
          <w:sz w:val="28"/>
        </w:rPr>
        <w:t>
</w:t>
      </w:r>
      <w:r>
        <w:rPr>
          <w:rFonts w:ascii="Times New Roman"/>
          <w:b/>
          <w:i w:val="false"/>
          <w:color w:val="000000"/>
          <w:sz w:val="28"/>
        </w:rPr>
        <w:t>                    (Антикоррупционная служба)</w:t>
      </w:r>
      <w:r>
        <w:br/>
      </w:r>
      <w:r>
        <w:rPr>
          <w:rFonts w:ascii="Times New Roman"/>
          <w:b w:val="false"/>
          <w:i w:val="false"/>
          <w:color w:val="000000"/>
          <w:sz w:val="28"/>
        </w:rPr>
        <w:t>
</w:t>
      </w:r>
      <w:r>
        <w:rPr>
          <w:rFonts w:ascii="Times New Roman"/>
          <w:b/>
          <w:i w:val="false"/>
          <w:color w:val="000000"/>
          <w:sz w:val="28"/>
        </w:rPr>
        <w:t>            Министерства по делам государственной службы</w:t>
      </w:r>
      <w:r>
        <w:br/>
      </w:r>
      <w:r>
        <w:rPr>
          <w:rFonts w:ascii="Times New Roman"/>
          <w:b w:val="false"/>
          <w:i w:val="false"/>
          <w:color w:val="000000"/>
          <w:sz w:val="28"/>
        </w:rPr>
        <w:t>
</w:t>
      </w:r>
      <w:r>
        <w:rPr>
          <w:rFonts w:ascii="Times New Roman"/>
          <w:b/>
          <w:i w:val="false"/>
          <w:color w:val="000000"/>
          <w:sz w:val="28"/>
        </w:rPr>
        <w:t>                      Республики Казахстан</w:t>
      </w:r>
    </w:p>
    <w:bookmarkEnd w:id="1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Секретно</w:t>
      </w:r>
      <w:r>
        <w:br/>
      </w:r>
      <w:r>
        <w:rPr>
          <w:rFonts w:ascii="Times New Roman"/>
          <w:b w:val="false"/>
          <w:i w:val="false"/>
          <w:color w:val="000000"/>
          <w:sz w:val="28"/>
        </w:rPr>
        <w:t>
(по заполнению)</w:t>
      </w:r>
    </w:p>
    <w:p>
      <w:pPr>
        <w:spacing w:after="0"/>
        <w:ind w:left="0"/>
        <w:jc w:val="both"/>
      </w:pPr>
      <w:r>
        <w:rPr>
          <w:rFonts w:ascii="Times New Roman"/>
          <w:b w:val="false"/>
          <w:i w:val="false"/>
          <w:color w:val="000000"/>
          <w:sz w:val="28"/>
        </w:rPr>
        <w:t>Личное дело №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ЧАСТЬ I</w:t>
      </w:r>
    </w:p>
    <w:p>
      <w:pPr>
        <w:spacing w:after="0"/>
        <w:ind w:left="0"/>
        <w:jc w:val="both"/>
      </w:pPr>
      <w:r>
        <w:rPr>
          <w:rFonts w:ascii="Times New Roman"/>
          <w:b w:val="false"/>
          <w:i w:val="false"/>
          <w:color w:val="000000"/>
          <w:sz w:val="28"/>
        </w:rPr>
        <w:t>      1) Послужной список;</w:t>
      </w:r>
      <w:r>
        <w:br/>
      </w:r>
      <w:r>
        <w:rPr>
          <w:rFonts w:ascii="Times New Roman"/>
          <w:b w:val="false"/>
          <w:i w:val="false"/>
          <w:color w:val="000000"/>
          <w:sz w:val="28"/>
        </w:rPr>
        <w:t>
      2) заключение комиссии по определению стажа службы;</w:t>
      </w:r>
      <w:r>
        <w:br/>
      </w:r>
      <w:r>
        <w:rPr>
          <w:rFonts w:ascii="Times New Roman"/>
          <w:b w:val="false"/>
          <w:i w:val="false"/>
          <w:color w:val="000000"/>
          <w:sz w:val="28"/>
        </w:rPr>
        <w:t>
      3) заключение о подтверждении отдельных периодов службы.</w:t>
      </w:r>
    </w:p>
    <w:p>
      <w:pPr>
        <w:spacing w:after="0"/>
        <w:ind w:left="0"/>
        <w:jc w:val="both"/>
      </w:pPr>
      <w:r>
        <w:rPr>
          <w:rFonts w:ascii="Times New Roman"/>
          <w:b w:val="false"/>
          <w:i w:val="false"/>
          <w:color w:val="000000"/>
          <w:sz w:val="28"/>
        </w:rPr>
        <w:t>                                  ЧАСТЬ II</w:t>
      </w:r>
    </w:p>
    <w:p>
      <w:pPr>
        <w:spacing w:after="0"/>
        <w:ind w:left="0"/>
        <w:jc w:val="both"/>
      </w:pPr>
      <w:r>
        <w:rPr>
          <w:rFonts w:ascii="Times New Roman"/>
          <w:b w:val="false"/>
          <w:i w:val="false"/>
          <w:color w:val="000000"/>
          <w:sz w:val="28"/>
        </w:rPr>
        <w:t>      1) Аттестационные листы;</w:t>
      </w:r>
      <w:r>
        <w:br/>
      </w:r>
      <w:r>
        <w:rPr>
          <w:rFonts w:ascii="Times New Roman"/>
          <w:b w:val="false"/>
          <w:i w:val="false"/>
          <w:color w:val="000000"/>
          <w:sz w:val="28"/>
        </w:rPr>
        <w:t>
      2) служебные характеристики;</w:t>
      </w:r>
      <w:r>
        <w:br/>
      </w:r>
      <w:r>
        <w:rPr>
          <w:rFonts w:ascii="Times New Roman"/>
          <w:b w:val="false"/>
          <w:i w:val="false"/>
          <w:color w:val="000000"/>
          <w:sz w:val="28"/>
        </w:rPr>
        <w:t>
      3) представления к установлению (снижению, восстановлению)</w:t>
      </w:r>
      <w:r>
        <w:br/>
      </w:r>
      <w:r>
        <w:rPr>
          <w:rFonts w:ascii="Times New Roman"/>
          <w:b w:val="false"/>
          <w:i w:val="false"/>
          <w:color w:val="000000"/>
          <w:sz w:val="28"/>
        </w:rPr>
        <w:t>
квалификационного класса;</w:t>
      </w:r>
      <w:r>
        <w:br/>
      </w:r>
      <w:r>
        <w:rPr>
          <w:rFonts w:ascii="Times New Roman"/>
          <w:b w:val="false"/>
          <w:i w:val="false"/>
          <w:color w:val="000000"/>
          <w:sz w:val="28"/>
        </w:rPr>
        <w:t>
      4) решение о задержке представления к установлению</w:t>
      </w:r>
      <w:r>
        <w:br/>
      </w:r>
      <w:r>
        <w:rPr>
          <w:rFonts w:ascii="Times New Roman"/>
          <w:b w:val="false"/>
          <w:i w:val="false"/>
          <w:color w:val="000000"/>
          <w:sz w:val="28"/>
        </w:rPr>
        <w:t>
квалификационного класса;</w:t>
      </w:r>
      <w:r>
        <w:br/>
      </w:r>
      <w:r>
        <w:rPr>
          <w:rFonts w:ascii="Times New Roman"/>
          <w:b w:val="false"/>
          <w:i w:val="false"/>
          <w:color w:val="000000"/>
          <w:sz w:val="28"/>
        </w:rPr>
        <w:t>
      5) представления и рапорта к перемещению по службе;</w:t>
      </w:r>
      <w:r>
        <w:br/>
      </w:r>
      <w:r>
        <w:rPr>
          <w:rFonts w:ascii="Times New Roman"/>
          <w:b w:val="false"/>
          <w:i w:val="false"/>
          <w:color w:val="000000"/>
          <w:sz w:val="28"/>
        </w:rPr>
        <w:t>
      6) представления и рапорта к увольнению;</w:t>
      </w:r>
      <w:r>
        <w:br/>
      </w:r>
      <w:r>
        <w:rPr>
          <w:rFonts w:ascii="Times New Roman"/>
          <w:b w:val="false"/>
          <w:i w:val="false"/>
          <w:color w:val="000000"/>
          <w:sz w:val="28"/>
        </w:rPr>
        <w:t>
      7) уведомление об увольнении;</w:t>
      </w:r>
      <w:r>
        <w:br/>
      </w:r>
      <w:r>
        <w:rPr>
          <w:rFonts w:ascii="Times New Roman"/>
          <w:b w:val="false"/>
          <w:i w:val="false"/>
          <w:color w:val="000000"/>
          <w:sz w:val="28"/>
        </w:rPr>
        <w:t>
      8) наградные листы, представления о поощрении (награждении).</w:t>
      </w:r>
    </w:p>
    <w:p>
      <w:pPr>
        <w:spacing w:after="0"/>
        <w:ind w:left="0"/>
        <w:jc w:val="both"/>
      </w:pPr>
      <w:r>
        <w:rPr>
          <w:rFonts w:ascii="Times New Roman"/>
          <w:b w:val="false"/>
          <w:i w:val="false"/>
          <w:color w:val="000000"/>
          <w:sz w:val="28"/>
        </w:rPr>
        <w:t>                                  ЧАСТЬ III</w:t>
      </w:r>
    </w:p>
    <w:p>
      <w:pPr>
        <w:spacing w:after="0"/>
        <w:ind w:left="0"/>
        <w:jc w:val="both"/>
      </w:pPr>
      <w:r>
        <w:rPr>
          <w:rFonts w:ascii="Times New Roman"/>
          <w:b w:val="false"/>
          <w:i w:val="false"/>
          <w:color w:val="000000"/>
          <w:sz w:val="28"/>
        </w:rPr>
        <w:t>      1) Заявление о приеме в правоохранительный орган;</w:t>
      </w:r>
      <w:r>
        <w:br/>
      </w:r>
      <w:r>
        <w:rPr>
          <w:rFonts w:ascii="Times New Roman"/>
          <w:b w:val="false"/>
          <w:i w:val="false"/>
          <w:color w:val="000000"/>
          <w:sz w:val="28"/>
        </w:rPr>
        <w:t>
      2) автобиографии (написанная собственноручно и в отпечатанном</w:t>
      </w:r>
      <w:r>
        <w:br/>
      </w:r>
      <w:r>
        <w:rPr>
          <w:rFonts w:ascii="Times New Roman"/>
          <w:b w:val="false"/>
          <w:i w:val="false"/>
          <w:color w:val="000000"/>
          <w:sz w:val="28"/>
        </w:rPr>
        <w:t>
виде, заверенная подписью сотрудника (работника) кадровой службы;</w:t>
      </w:r>
      <w:r>
        <w:br/>
      </w:r>
      <w:r>
        <w:rPr>
          <w:rFonts w:ascii="Times New Roman"/>
          <w:b w:val="false"/>
          <w:i w:val="false"/>
          <w:color w:val="000000"/>
          <w:sz w:val="28"/>
        </w:rPr>
        <w:t>
      3) анкета (с фотокарточкой, заверенной печатью кадровой</w:t>
      </w:r>
      <w:r>
        <w:br/>
      </w:r>
      <w:r>
        <w:rPr>
          <w:rFonts w:ascii="Times New Roman"/>
          <w:b w:val="false"/>
          <w:i w:val="false"/>
          <w:color w:val="000000"/>
          <w:sz w:val="28"/>
        </w:rPr>
        <w:t>
службы);</w:t>
      </w:r>
      <w:r>
        <w:br/>
      </w:r>
      <w:r>
        <w:rPr>
          <w:rFonts w:ascii="Times New Roman"/>
          <w:b w:val="false"/>
          <w:i w:val="false"/>
          <w:color w:val="000000"/>
          <w:sz w:val="28"/>
        </w:rPr>
        <w:t>
      4) заключение о приеме в правоохранительный орган, в том числе</w:t>
      </w:r>
      <w:r>
        <w:br/>
      </w:r>
      <w:r>
        <w:rPr>
          <w:rFonts w:ascii="Times New Roman"/>
          <w:b w:val="false"/>
          <w:i w:val="false"/>
          <w:color w:val="000000"/>
          <w:sz w:val="28"/>
        </w:rPr>
        <w:t>
на антикоррупционную службу;</w:t>
      </w:r>
      <w:r>
        <w:br/>
      </w:r>
      <w:r>
        <w:rPr>
          <w:rFonts w:ascii="Times New Roman"/>
          <w:b w:val="false"/>
          <w:i w:val="false"/>
          <w:color w:val="000000"/>
          <w:sz w:val="28"/>
        </w:rPr>
        <w:t>
      5) характеристики (служебные, учебные и другие), представляемые</w:t>
      </w:r>
      <w:r>
        <w:br/>
      </w:r>
      <w:r>
        <w:rPr>
          <w:rFonts w:ascii="Times New Roman"/>
          <w:b w:val="false"/>
          <w:i w:val="false"/>
          <w:color w:val="000000"/>
          <w:sz w:val="28"/>
        </w:rPr>
        <w:t>
до поступления на службу (учебу);</w:t>
      </w:r>
      <w:r>
        <w:br/>
      </w:r>
      <w:r>
        <w:rPr>
          <w:rFonts w:ascii="Times New Roman"/>
          <w:b w:val="false"/>
          <w:i w:val="false"/>
          <w:color w:val="000000"/>
          <w:sz w:val="28"/>
        </w:rPr>
        <w:t>
      6) материалы конкурсной комиссии (результаты тестирования на</w:t>
      </w:r>
      <w:r>
        <w:br/>
      </w:r>
      <w:r>
        <w:rPr>
          <w:rFonts w:ascii="Times New Roman"/>
          <w:b w:val="false"/>
          <w:i w:val="false"/>
          <w:color w:val="000000"/>
          <w:sz w:val="28"/>
        </w:rPr>
        <w:t>
знание государственного языка, законодательства Республики Казахстан</w:t>
      </w:r>
      <w:r>
        <w:br/>
      </w:r>
      <w:r>
        <w:rPr>
          <w:rFonts w:ascii="Times New Roman"/>
          <w:b w:val="false"/>
          <w:i w:val="false"/>
          <w:color w:val="000000"/>
          <w:sz w:val="28"/>
        </w:rPr>
        <w:t>
и личностные компетенции, сдачи нормативов по физической подготовке,</w:t>
      </w:r>
      <w:r>
        <w:br/>
      </w:r>
      <w:r>
        <w:rPr>
          <w:rFonts w:ascii="Times New Roman"/>
          <w:b w:val="false"/>
          <w:i w:val="false"/>
          <w:color w:val="000000"/>
          <w:sz w:val="28"/>
        </w:rPr>
        <w:t>
результаты полиграфологического исследования, выписка из протокола</w:t>
      </w:r>
      <w:r>
        <w:br/>
      </w:r>
      <w:r>
        <w:rPr>
          <w:rFonts w:ascii="Times New Roman"/>
          <w:b w:val="false"/>
          <w:i w:val="false"/>
          <w:color w:val="000000"/>
          <w:sz w:val="28"/>
        </w:rPr>
        <w:t>
заседания конкурсной комиссии);</w:t>
      </w:r>
      <w:r>
        <w:br/>
      </w:r>
      <w:r>
        <w:rPr>
          <w:rFonts w:ascii="Times New Roman"/>
          <w:b w:val="false"/>
          <w:i w:val="false"/>
          <w:color w:val="000000"/>
          <w:sz w:val="28"/>
        </w:rPr>
        <w:t>
      7) справка центральной (окружной) военно-врачебной комиссии;</w:t>
      </w:r>
      <w:r>
        <w:br/>
      </w:r>
      <w:r>
        <w:rPr>
          <w:rFonts w:ascii="Times New Roman"/>
          <w:b w:val="false"/>
          <w:i w:val="false"/>
          <w:color w:val="000000"/>
          <w:sz w:val="28"/>
        </w:rPr>
        <w:t>
      8) подписка и обязательство о неразглашении сведений,</w:t>
      </w:r>
      <w:r>
        <w:br/>
      </w:r>
      <w:r>
        <w:rPr>
          <w:rFonts w:ascii="Times New Roman"/>
          <w:b w:val="false"/>
          <w:i w:val="false"/>
          <w:color w:val="000000"/>
          <w:sz w:val="28"/>
        </w:rPr>
        <w:t>
составляющих государственную и служебную тайны;</w:t>
      </w:r>
      <w:r>
        <w:br/>
      </w:r>
      <w:r>
        <w:rPr>
          <w:rFonts w:ascii="Times New Roman"/>
          <w:b w:val="false"/>
          <w:i w:val="false"/>
          <w:color w:val="000000"/>
          <w:sz w:val="28"/>
        </w:rPr>
        <w:t>
      9) обязательство по ограничениям, установленными Законами</w:t>
      </w:r>
      <w:r>
        <w:br/>
      </w:r>
      <w:r>
        <w:rPr>
          <w:rFonts w:ascii="Times New Roman"/>
          <w:b w:val="false"/>
          <w:i w:val="false"/>
          <w:color w:val="000000"/>
          <w:sz w:val="28"/>
        </w:rPr>
        <w:t>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u w:val="single"/>
        </w:rPr>
        <w:t>О</w:t>
      </w:r>
      <w:r>
        <w:br/>
      </w:r>
      <w:r>
        <w:rPr>
          <w:rFonts w:ascii="Times New Roman"/>
          <w:b w:val="false"/>
          <w:i w:val="false"/>
          <w:color w:val="000000"/>
          <w:sz w:val="28"/>
        </w:rPr>
        <w:t>
</w:t>
      </w:r>
      <w:r>
        <w:rPr>
          <w:rFonts w:ascii="Times New Roman"/>
          <w:b w:val="false"/>
          <w:i w:val="false"/>
          <w:color w:val="000000"/>
          <w:sz w:val="28"/>
        </w:rPr>
        <w:t>государственной службе Республики Казахстан</w:t>
      </w:r>
      <w:r>
        <w:rPr>
          <w:rFonts w:ascii="Times New Roman"/>
          <w:b w:val="false"/>
          <w:i w:val="false"/>
          <w:color w:val="000000"/>
          <w:sz w:val="28"/>
        </w:rPr>
        <w:t>» и «</w:t>
      </w:r>
      <w:r>
        <w:rPr>
          <w:rFonts w:ascii="Times New Roman"/>
          <w:b w:val="false"/>
          <w:i w:val="false"/>
          <w:color w:val="000000"/>
          <w:sz w:val="28"/>
          <w:u w:val="single"/>
        </w:rPr>
        <w:t>О правоохранительной</w:t>
      </w:r>
      <w:r>
        <w:br/>
      </w:r>
      <w:r>
        <w:rPr>
          <w:rFonts w:ascii="Times New Roman"/>
          <w:b w:val="false"/>
          <w:i w:val="false"/>
          <w:color w:val="000000"/>
          <w:sz w:val="28"/>
        </w:rPr>
        <w:t>
</w:t>
      </w:r>
      <w:r>
        <w:rPr>
          <w:rFonts w:ascii="Times New Roman"/>
          <w:b w:val="false"/>
          <w:i w:val="false"/>
          <w:color w:val="000000"/>
          <w:sz w:val="28"/>
        </w:rPr>
        <w:t>службе</w:t>
      </w:r>
      <w:r>
        <w:rPr>
          <w:rFonts w:ascii="Times New Roman"/>
          <w:b w:val="false"/>
          <w:i w:val="false"/>
          <w:color w:val="000000"/>
          <w:sz w:val="28"/>
        </w:rPr>
        <w:t>»;</w:t>
      </w:r>
      <w:r>
        <w:br/>
      </w:r>
      <w:r>
        <w:rPr>
          <w:rFonts w:ascii="Times New Roman"/>
          <w:b w:val="false"/>
          <w:i w:val="false"/>
          <w:color w:val="000000"/>
          <w:sz w:val="28"/>
        </w:rPr>
        <w:t>
      10) антикоррупционные ограничения;</w:t>
      </w:r>
      <w:r>
        <w:br/>
      </w:r>
      <w:r>
        <w:rPr>
          <w:rFonts w:ascii="Times New Roman"/>
          <w:b w:val="false"/>
          <w:i w:val="false"/>
          <w:color w:val="000000"/>
          <w:sz w:val="28"/>
        </w:rPr>
        <w:t>
      11) обязательство по соблюдению Этического кодекса</w:t>
      </w:r>
      <w:r>
        <w:br/>
      </w:r>
      <w:r>
        <w:rPr>
          <w:rFonts w:ascii="Times New Roman"/>
          <w:b w:val="false"/>
          <w:i w:val="false"/>
          <w:color w:val="000000"/>
          <w:sz w:val="28"/>
        </w:rPr>
        <w:t>
государственных служащих Республики Казахстан (Правил служебной этики</w:t>
      </w:r>
      <w:r>
        <w:br/>
      </w:r>
      <w:r>
        <w:rPr>
          <w:rFonts w:ascii="Times New Roman"/>
          <w:b w:val="false"/>
          <w:i w:val="false"/>
          <w:color w:val="000000"/>
          <w:sz w:val="28"/>
        </w:rPr>
        <w:t>
государственных служащих);</w:t>
      </w:r>
      <w:r>
        <w:br/>
      </w:r>
      <w:r>
        <w:rPr>
          <w:rFonts w:ascii="Times New Roman"/>
          <w:b w:val="false"/>
          <w:i w:val="false"/>
          <w:color w:val="000000"/>
          <w:sz w:val="28"/>
        </w:rPr>
        <w:t>
      12) подписанный бланк с текстом Присяги;</w:t>
      </w:r>
      <w:r>
        <w:br/>
      </w:r>
      <w:r>
        <w:rPr>
          <w:rFonts w:ascii="Times New Roman"/>
          <w:b w:val="false"/>
          <w:i w:val="false"/>
          <w:color w:val="000000"/>
          <w:sz w:val="28"/>
        </w:rPr>
        <w:t>
      13) заключение (допуск) к агентурно-оперативной работе;</w:t>
      </w:r>
      <w:r>
        <w:br/>
      </w:r>
      <w:r>
        <w:rPr>
          <w:rFonts w:ascii="Times New Roman"/>
          <w:b w:val="false"/>
          <w:i w:val="false"/>
          <w:color w:val="000000"/>
          <w:sz w:val="28"/>
        </w:rPr>
        <w:t>
      14) договор (контракт) о допуске к государственным секретам.</w:t>
      </w:r>
    </w:p>
    <w:p>
      <w:pPr>
        <w:spacing w:after="0"/>
        <w:ind w:left="0"/>
        <w:jc w:val="both"/>
      </w:pPr>
      <w:r>
        <w:rPr>
          <w:rFonts w:ascii="Times New Roman"/>
          <w:b w:val="false"/>
          <w:i w:val="false"/>
          <w:color w:val="000000"/>
          <w:sz w:val="28"/>
        </w:rPr>
        <w:t>                                   Личное дело № ________</w:t>
      </w:r>
    </w:p>
    <w:p>
      <w:pPr>
        <w:spacing w:after="0"/>
        <w:ind w:left="0"/>
        <w:jc w:val="both"/>
      </w:pPr>
      <w:r>
        <w:rPr>
          <w:rFonts w:ascii="Times New Roman"/>
          <w:b w:val="false"/>
          <w:i w:val="false"/>
          <w:color w:val="000000"/>
          <w:sz w:val="28"/>
        </w:rPr>
        <w:t>                                       ЧАСТЬ IV</w:t>
      </w:r>
      <w:r>
        <w:br/>
      </w:r>
      <w:r>
        <w:rPr>
          <w:rFonts w:ascii="Times New Roman"/>
          <w:b w:val="false"/>
          <w:i w:val="false"/>
          <w:color w:val="000000"/>
          <w:sz w:val="28"/>
        </w:rPr>
        <w:t>
                                    Архивные материалы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1) Устаревшие послужные списки;</w:t>
      </w:r>
      <w:r>
        <w:br/>
      </w:r>
      <w:r>
        <w:rPr>
          <w:rFonts w:ascii="Times New Roman"/>
          <w:b w:val="false"/>
          <w:i w:val="false"/>
          <w:color w:val="000000"/>
          <w:sz w:val="28"/>
        </w:rPr>
        <w:t>
      2) устаревшие автобиографии и анкеты;</w:t>
      </w:r>
      <w:r>
        <w:br/>
      </w:r>
      <w:r>
        <w:rPr>
          <w:rFonts w:ascii="Times New Roman"/>
          <w:b w:val="false"/>
          <w:i w:val="false"/>
          <w:color w:val="000000"/>
          <w:sz w:val="28"/>
        </w:rPr>
        <w:t>
      3) рапорта сотрудника;</w:t>
      </w:r>
      <w:r>
        <w:br/>
      </w:r>
      <w:r>
        <w:rPr>
          <w:rFonts w:ascii="Times New Roman"/>
          <w:b w:val="false"/>
          <w:i w:val="false"/>
          <w:color w:val="000000"/>
          <w:sz w:val="28"/>
        </w:rPr>
        <w:t>
      4) заключения и материалы служебных проверок и расследований;</w:t>
      </w:r>
      <w:r>
        <w:br/>
      </w:r>
      <w:r>
        <w:rPr>
          <w:rFonts w:ascii="Times New Roman"/>
          <w:b w:val="false"/>
          <w:i w:val="false"/>
          <w:color w:val="000000"/>
          <w:sz w:val="28"/>
        </w:rPr>
        <w:t>
      5) решения и протокола собраний личного состава и другие;</w:t>
      </w:r>
      <w:r>
        <w:br/>
      </w:r>
      <w:r>
        <w:rPr>
          <w:rFonts w:ascii="Times New Roman"/>
          <w:b w:val="false"/>
          <w:i w:val="false"/>
          <w:color w:val="000000"/>
          <w:sz w:val="28"/>
        </w:rPr>
        <w:t>
      6) устаревшие справки Центральной (окружной) военно-врачебной</w:t>
      </w:r>
      <w:r>
        <w:br/>
      </w:r>
      <w:r>
        <w:rPr>
          <w:rFonts w:ascii="Times New Roman"/>
          <w:b w:val="false"/>
          <w:i w:val="false"/>
          <w:color w:val="000000"/>
          <w:sz w:val="28"/>
        </w:rPr>
        <w:t>
комиссии, справки о состоянии здоровья, о ранениях и контузиях;</w:t>
      </w:r>
      <w:r>
        <w:br/>
      </w:r>
      <w:r>
        <w:rPr>
          <w:rFonts w:ascii="Times New Roman"/>
          <w:b w:val="false"/>
          <w:i w:val="false"/>
          <w:color w:val="000000"/>
          <w:sz w:val="28"/>
        </w:rPr>
        <w:t>
      7) третья часть путевки по перемещению сотрудника по службе в</w:t>
      </w:r>
      <w:r>
        <w:br/>
      </w:r>
      <w:r>
        <w:rPr>
          <w:rFonts w:ascii="Times New Roman"/>
          <w:b w:val="false"/>
          <w:i w:val="false"/>
          <w:color w:val="000000"/>
          <w:sz w:val="28"/>
        </w:rPr>
        <w:t>
другую местность;</w:t>
      </w:r>
      <w:r>
        <w:br/>
      </w:r>
      <w:r>
        <w:rPr>
          <w:rFonts w:ascii="Times New Roman"/>
          <w:b w:val="false"/>
          <w:i w:val="false"/>
          <w:color w:val="000000"/>
          <w:sz w:val="28"/>
        </w:rPr>
        <w:t>
      8) ходатайство и рапорт о продлении срока антикоррупционной</w:t>
      </w:r>
      <w:r>
        <w:br/>
      </w:r>
      <w:r>
        <w:rPr>
          <w:rFonts w:ascii="Times New Roman"/>
          <w:b w:val="false"/>
          <w:i w:val="false"/>
          <w:color w:val="000000"/>
          <w:sz w:val="28"/>
        </w:rPr>
        <w:t>
службы;</w:t>
      </w:r>
      <w:r>
        <w:br/>
      </w:r>
      <w:r>
        <w:rPr>
          <w:rFonts w:ascii="Times New Roman"/>
          <w:b w:val="false"/>
          <w:i w:val="false"/>
          <w:color w:val="000000"/>
          <w:sz w:val="28"/>
        </w:rPr>
        <w:t>
      9) рекомендации при перемещении по службе;</w:t>
      </w:r>
      <w:r>
        <w:br/>
      </w:r>
      <w:r>
        <w:rPr>
          <w:rFonts w:ascii="Times New Roman"/>
          <w:b w:val="false"/>
          <w:i w:val="false"/>
          <w:color w:val="000000"/>
          <w:sz w:val="28"/>
        </w:rPr>
        <w:t>
      10) материалы по работе с кандидатами, зачисленными в кадровый</w:t>
      </w:r>
      <w:r>
        <w:br/>
      </w:r>
      <w:r>
        <w:rPr>
          <w:rFonts w:ascii="Times New Roman"/>
          <w:b w:val="false"/>
          <w:i w:val="false"/>
          <w:color w:val="000000"/>
          <w:sz w:val="28"/>
        </w:rPr>
        <w:t>
резерв;</w:t>
      </w:r>
      <w:r>
        <w:br/>
      </w:r>
      <w:r>
        <w:rPr>
          <w:rFonts w:ascii="Times New Roman"/>
          <w:b w:val="false"/>
          <w:i w:val="false"/>
          <w:color w:val="000000"/>
          <w:sz w:val="28"/>
        </w:rPr>
        <w:t>
      11) копии сертификатов (об окончании специального</w:t>
      </w:r>
      <w:r>
        <w:br/>
      </w:r>
      <w:r>
        <w:rPr>
          <w:rFonts w:ascii="Times New Roman"/>
          <w:b w:val="false"/>
          <w:i w:val="false"/>
          <w:color w:val="000000"/>
          <w:sz w:val="28"/>
        </w:rPr>
        <w:t>
первоначального обучения, курсов переподготовки, повышения</w:t>
      </w:r>
      <w:r>
        <w:br/>
      </w:r>
      <w:r>
        <w:rPr>
          <w:rFonts w:ascii="Times New Roman"/>
          <w:b w:val="false"/>
          <w:i w:val="false"/>
          <w:color w:val="000000"/>
          <w:sz w:val="28"/>
        </w:rPr>
        <w:t>
квалификации, а также образовательных и других курсов, оплачиваемых</w:t>
      </w:r>
      <w:r>
        <w:br/>
      </w:r>
      <w:r>
        <w:rPr>
          <w:rFonts w:ascii="Times New Roman"/>
          <w:b w:val="false"/>
          <w:i w:val="false"/>
          <w:color w:val="000000"/>
          <w:sz w:val="28"/>
        </w:rPr>
        <w:t>
за счет бюджета органов по делам государственной службы и другие);</w:t>
      </w:r>
      <w:r>
        <w:br/>
      </w:r>
      <w:r>
        <w:rPr>
          <w:rFonts w:ascii="Times New Roman"/>
          <w:b w:val="false"/>
          <w:i w:val="false"/>
          <w:color w:val="000000"/>
          <w:sz w:val="28"/>
        </w:rPr>
        <w:t>
      12) результаты тестирований, сдачи нормативов по физической подготовке;</w:t>
      </w:r>
      <w:r>
        <w:br/>
      </w:r>
      <w:r>
        <w:rPr>
          <w:rFonts w:ascii="Times New Roman"/>
          <w:b w:val="false"/>
          <w:i w:val="false"/>
          <w:color w:val="000000"/>
          <w:sz w:val="28"/>
        </w:rPr>
        <w:t>
      13) другие документы личного дела, находящиеся в неактуальном</w:t>
      </w:r>
      <w:r>
        <w:br/>
      </w:r>
      <w:r>
        <w:rPr>
          <w:rFonts w:ascii="Times New Roman"/>
          <w:b w:val="false"/>
          <w:i w:val="false"/>
          <w:color w:val="000000"/>
          <w:sz w:val="28"/>
        </w:rPr>
        <w:t>
состоянии.</w:t>
      </w:r>
    </w:p>
    <w:p>
      <w:pPr>
        <w:spacing w:after="0"/>
        <w:ind w:left="0"/>
        <w:jc w:val="both"/>
      </w:pPr>
      <w:r>
        <w:rPr>
          <w:rFonts w:ascii="Times New Roman"/>
          <w:b w:val="false"/>
          <w:i w:val="false"/>
          <w:color w:val="000000"/>
          <w:sz w:val="28"/>
        </w:rPr>
        <w:t>                                 Личное дело № ________</w:t>
      </w:r>
    </w:p>
    <w:p>
      <w:pPr>
        <w:spacing w:after="0"/>
        <w:ind w:left="0"/>
        <w:jc w:val="both"/>
      </w:pPr>
      <w:r>
        <w:rPr>
          <w:rFonts w:ascii="Times New Roman"/>
          <w:b w:val="false"/>
          <w:i w:val="false"/>
          <w:color w:val="000000"/>
          <w:sz w:val="28"/>
        </w:rPr>
        <w:t>                                       ЧАСТЬ V</w:t>
      </w:r>
      <w:r>
        <w:br/>
      </w:r>
      <w:r>
        <w:rPr>
          <w:rFonts w:ascii="Times New Roman"/>
          <w:b w:val="false"/>
          <w:i w:val="false"/>
          <w:color w:val="000000"/>
          <w:sz w:val="28"/>
        </w:rPr>
        <w:t>
                     Материалы изучения и специальной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w:t>
      </w:r>
    </w:p>
    <w:bookmarkStart w:name="z57" w:id="2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20"/>
    <w:p>
      <w:pPr>
        <w:spacing w:after="0"/>
        <w:ind w:left="0"/>
        <w:jc w:val="both"/>
      </w:pPr>
      <w:r>
        <w:rPr>
          <w:rFonts w:ascii="Times New Roman"/>
          <w:b w:val="false"/>
          <w:i w:val="false"/>
          <w:color w:val="000000"/>
          <w:sz w:val="28"/>
        </w:rPr>
        <w:t xml:space="preserve">Форма      </w:t>
      </w:r>
    </w:p>
    <w:bookmarkStart w:name="z58" w:id="21"/>
    <w:p>
      <w:pPr>
        <w:spacing w:after="0"/>
        <w:ind w:left="0"/>
        <w:jc w:val="both"/>
      </w:pPr>
      <w:r>
        <w:rPr>
          <w:rFonts w:ascii="Times New Roman"/>
          <w:b w:val="false"/>
          <w:i w:val="false"/>
          <w:color w:val="000000"/>
          <w:sz w:val="28"/>
        </w:rPr>
        <w:t>
</w:t>
      </w:r>
      <w:r>
        <w:rPr>
          <w:rFonts w:ascii="Times New Roman"/>
          <w:b/>
          <w:i w:val="false"/>
          <w:color w:val="000000"/>
          <w:sz w:val="28"/>
        </w:rPr>
        <w:t>       Опись документов, находящихся в конверте личного дела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3506"/>
        <w:gridCol w:w="2773"/>
        <w:gridCol w:w="3752"/>
        <w:gridCol w:w="2941"/>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получившего документ</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3563"/>
        <w:gridCol w:w="5271"/>
      </w:tblGrid>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документы к личному делу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подпись сотрудника (работника) кадровой службы</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 личного дела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изучения и специальной проверки</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Архивные материалы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личное дело офицера запаса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22"/>
    <w:p>
      <w:pPr>
        <w:spacing w:after="0"/>
        <w:ind w:left="0"/>
        <w:jc w:val="both"/>
      </w:pPr>
      <w:r>
        <w:rPr>
          <w:rFonts w:ascii="Times New Roman"/>
          <w:b w:val="false"/>
          <w:i w:val="false"/>
          <w:color w:val="000000"/>
          <w:sz w:val="28"/>
        </w:rPr>
        <w:t xml:space="preserve">Форма      </w:t>
      </w:r>
    </w:p>
    <w:bookmarkStart w:name="z60" w:id="23"/>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Мемлекеттік қызмет істері министрлігінің</w:t>
      </w:r>
      <w:r>
        <w:br/>
      </w:r>
      <w:r>
        <w:rPr>
          <w:rFonts w:ascii="Times New Roman"/>
          <w:b w:val="false"/>
          <w:i w:val="false"/>
          <w:color w:val="000000"/>
          <w:sz w:val="28"/>
        </w:rPr>
        <w:t>
</w:t>
      </w:r>
      <w:r>
        <w:rPr>
          <w:rFonts w:ascii="Times New Roman"/>
          <w:b/>
          <w:i w:val="false"/>
          <w:color w:val="000000"/>
          <w:sz w:val="28"/>
        </w:rPr>
        <w:t>       Сыбайлас жемқорлыққа қарсы іс-қимыл ұлттық бюросы</w:t>
      </w:r>
      <w:r>
        <w:br/>
      </w:r>
      <w:r>
        <w:rPr>
          <w:rFonts w:ascii="Times New Roman"/>
          <w:b w:val="false"/>
          <w:i w:val="false"/>
          <w:color w:val="000000"/>
          <w:sz w:val="28"/>
        </w:rPr>
        <w:t>
</w:t>
      </w:r>
      <w:r>
        <w:rPr>
          <w:rFonts w:ascii="Times New Roman"/>
          <w:b/>
          <w:i w:val="false"/>
          <w:color w:val="000000"/>
          <w:sz w:val="28"/>
        </w:rPr>
        <w:t>            (Сыбайлас жемқорлыққа қарсы қызмет)</w:t>
      </w:r>
      <w:r>
        <w:br/>
      </w:r>
      <w:r>
        <w:rPr>
          <w:rFonts w:ascii="Times New Roman"/>
          <w:b w:val="false"/>
          <w:i w:val="false"/>
          <w:color w:val="000000"/>
          <w:sz w:val="28"/>
        </w:rPr>
        <w:t>
</w:t>
      </w:r>
      <w:r>
        <w:rPr>
          <w:rFonts w:ascii="Times New Roman"/>
          <w:b/>
          <w:i w:val="false"/>
          <w:color w:val="000000"/>
          <w:sz w:val="28"/>
        </w:rPr>
        <w:t>           Национальное бюро по противодействию коррупции</w:t>
      </w:r>
      <w:r>
        <w:br/>
      </w:r>
      <w:r>
        <w:rPr>
          <w:rFonts w:ascii="Times New Roman"/>
          <w:b w:val="false"/>
          <w:i w:val="false"/>
          <w:color w:val="000000"/>
          <w:sz w:val="28"/>
        </w:rPr>
        <w:t>
</w:t>
      </w:r>
      <w:r>
        <w:rPr>
          <w:rFonts w:ascii="Times New Roman"/>
          <w:b/>
          <w:i w:val="false"/>
          <w:color w:val="000000"/>
          <w:sz w:val="28"/>
        </w:rPr>
        <w:t>          (Антикоррупционная служба) Министерства по делам</w:t>
      </w:r>
      <w:r>
        <w:br/>
      </w:r>
      <w:r>
        <w:rPr>
          <w:rFonts w:ascii="Times New Roman"/>
          <w:b w:val="false"/>
          <w:i w:val="false"/>
          <w:color w:val="000000"/>
          <w:sz w:val="28"/>
        </w:rPr>
        <w:t>
</w:t>
      </w:r>
      <w:r>
        <w:rPr>
          <w:rFonts w:ascii="Times New Roman"/>
          <w:b/>
          <w:i w:val="false"/>
          <w:color w:val="000000"/>
          <w:sz w:val="28"/>
        </w:rPr>
        <w:t>             государственной службы Республики Казахстан</w:t>
      </w:r>
    </w:p>
    <w:bookmarkEnd w:id="23"/>
    <w:bookmarkStart w:name="z61" w:id="24"/>
    <w:p>
      <w:pPr>
        <w:spacing w:after="0"/>
        <w:ind w:left="0"/>
        <w:jc w:val="both"/>
      </w:pPr>
      <w:r>
        <w:rPr>
          <w:rFonts w:ascii="Times New Roman"/>
          <w:b w:val="false"/>
          <w:i w:val="false"/>
          <w:color w:val="000000"/>
          <w:sz w:val="28"/>
        </w:rPr>
        <w:t>
</w:t>
      </w:r>
      <w:r>
        <w:rPr>
          <w:rFonts w:ascii="Times New Roman"/>
          <w:b/>
          <w:i w:val="false"/>
          <w:color w:val="000000"/>
          <w:sz w:val="28"/>
        </w:rPr>
        <w:t>                            Қызметтік тізім</w:t>
      </w:r>
      <w:r>
        <w:br/>
      </w:r>
      <w:r>
        <w:rPr>
          <w:rFonts w:ascii="Times New Roman"/>
          <w:b w:val="false"/>
          <w:i w:val="false"/>
          <w:color w:val="000000"/>
          <w:sz w:val="28"/>
        </w:rPr>
        <w:t>
</w:t>
      </w:r>
      <w:r>
        <w:rPr>
          <w:rFonts w:ascii="Times New Roman"/>
          <w:b/>
          <w:i w:val="false"/>
          <w:color w:val="000000"/>
          <w:sz w:val="28"/>
        </w:rPr>
        <w:t>                           Послужной список</w:t>
      </w:r>
    </w:p>
    <w:bookmarkEnd w:id="24"/>
    <w:p>
      <w:pPr>
        <w:spacing w:after="0"/>
        <w:ind w:left="0"/>
        <w:jc w:val="both"/>
      </w:pPr>
      <w:r>
        <w:rPr>
          <w:rFonts w:ascii="Times New Roman"/>
          <w:b w:val="false"/>
          <w:i w:val="false"/>
          <w:color w:val="000000"/>
          <w:sz w:val="28"/>
        </w:rPr>
        <w:t>                    Личный номер № _________________ жеке</w:t>
      </w:r>
      <w:r>
        <w:br/>
      </w:r>
      <w:r>
        <w:rPr>
          <w:rFonts w:ascii="Times New Roman"/>
          <w:b w:val="false"/>
          <w:i w:val="false"/>
          <w:color w:val="000000"/>
          <w:sz w:val="28"/>
        </w:rPr>
        <w:t>
нөмірі__________________________________________________тегі/фамилия/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 әкесінің аты /бар болғанда//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4351"/>
        <w:gridCol w:w="2708"/>
        <w:gridCol w:w="3607"/>
      </w:tblGrid>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 Квалификационный класс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сыныбын белгілеу туралы кімнің бұйрығы, күні, нөмірі</w:t>
            </w:r>
            <w:r>
              <w:br/>
            </w:r>
            <w:r>
              <w:rPr>
                <w:rFonts w:ascii="Times New Roman"/>
                <w:b w:val="false"/>
                <w:i w:val="false"/>
                <w:color w:val="000000"/>
                <w:sz w:val="20"/>
              </w:rPr>
              <w:t>
</w:t>
            </w:r>
            <w:r>
              <w:rPr>
                <w:rFonts w:ascii="Times New Roman"/>
                <w:b w:val="false"/>
                <w:i w:val="false"/>
                <w:color w:val="000000"/>
                <w:sz w:val="20"/>
              </w:rPr>
              <w:t>Дата, номер и чей приказ об установлении квалификационного класса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(әскери) атағы</w:t>
            </w:r>
            <w:r>
              <w:br/>
            </w:r>
            <w:r>
              <w:rPr>
                <w:rFonts w:ascii="Times New Roman"/>
                <w:b w:val="false"/>
                <w:i w:val="false"/>
                <w:color w:val="000000"/>
                <w:sz w:val="20"/>
              </w:rPr>
              <w:t>
</w:t>
            </w:r>
            <w:r>
              <w:rPr>
                <w:rFonts w:ascii="Times New Roman"/>
                <w:b w:val="false"/>
                <w:i w:val="false"/>
                <w:color w:val="000000"/>
                <w:sz w:val="20"/>
              </w:rPr>
              <w:t>Специальное (воинское) звание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сыныбын белгілеу туралы кімнің бұйрығы, күні, нөмірі </w:t>
            </w:r>
            <w:r>
              <w:br/>
            </w:r>
            <w:r>
              <w:rPr>
                <w:rFonts w:ascii="Times New Roman"/>
                <w:b w:val="false"/>
                <w:i w:val="false"/>
                <w:color w:val="000000"/>
                <w:sz w:val="20"/>
              </w:rPr>
              <w:t>
</w:t>
            </w:r>
            <w:r>
              <w:rPr>
                <w:rFonts w:ascii="Times New Roman"/>
                <w:b w:val="false"/>
                <w:i w:val="false"/>
                <w:color w:val="000000"/>
                <w:sz w:val="20"/>
              </w:rPr>
              <w:t>Дата, номер и чей приказ об установлении квалификационного класса</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Туған жылы, күні, айы/Сведения о дате рождения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Туған жері/Место рождения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Ұлты/Национальность</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4.Білімі</w:t>
            </w:r>
            <w:r>
              <w:br/>
            </w:r>
            <w:r>
              <w:rPr>
                <w:rFonts w:ascii="Times New Roman"/>
                <w:b w:val="false"/>
                <w:i w:val="false"/>
                <w:color w:val="000000"/>
                <w:sz w:val="20"/>
              </w:rPr>
              <w:t>
</w:t>
            </w:r>
            <w:r>
              <w:rPr>
                <w:rFonts w:ascii="Times New Roman"/>
                <w:b w:val="false"/>
                <w:i w:val="false"/>
                <w:color w:val="000000"/>
                <w:sz w:val="20"/>
              </w:rPr>
              <w:t>Образование (указать в последовательном порядке наименование учебных заведений и год их окончания, наименование специальности и квалификации, № диплома)</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орыннан кейінгі/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Тілдерді білуі/Знание языков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Ғылыми дәрежесі және ғылыми атағы туралы мәліметтер/Сведения об ученой степени и ученом звании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Ғылыми еңбектері мен өнер-табыстарының болуы туралы мәліметтер/Сведения о наличии научных трудов и изобретений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Дербес еңбек қызметі (1 парақта)/Самостоятельная трудовая</w:t>
      </w:r>
      <w:r>
        <w:br/>
      </w:r>
      <w:r>
        <w:rPr>
          <w:rFonts w:ascii="Times New Roman"/>
          <w:b w:val="false"/>
          <w:i w:val="false"/>
          <w:color w:val="000000"/>
          <w:sz w:val="28"/>
        </w:rPr>
        <w:t>
деятельность (на 1 странице)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2394"/>
        <w:gridCol w:w="4718"/>
        <w:gridCol w:w="45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 Дата</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(мекеменің немесе кәсіпорынның атауы) және атқарған лауазымы, қызмет түрі/</w:t>
            </w:r>
            <w:r>
              <w:br/>
            </w:r>
            <w:r>
              <w:rPr>
                <w:rFonts w:ascii="Times New Roman"/>
                <w:b w:val="false"/>
                <w:i w:val="false"/>
                <w:color w:val="000000"/>
                <w:sz w:val="20"/>
              </w:rPr>
              <w:t>
</w:t>
            </w:r>
            <w:r>
              <w:rPr>
                <w:rFonts w:ascii="Times New Roman"/>
                <w:b w:val="false"/>
                <w:i w:val="false"/>
                <w:color w:val="000000"/>
                <w:sz w:val="20"/>
              </w:rPr>
              <w:t>Место работы (занимаемая должность, наименование подразделения, учреждения или предприятия)</w:t>
            </w:r>
          </w:p>
        </w:tc>
        <w:tc>
          <w:tcPr>
            <w:tcW w:w="4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облыс, ел/</w:t>
            </w:r>
            <w:r>
              <w:br/>
            </w:r>
            <w:r>
              <w:rPr>
                <w:rFonts w:ascii="Times New Roman"/>
                <w:b w:val="false"/>
                <w:i w:val="false"/>
                <w:color w:val="000000"/>
                <w:sz w:val="20"/>
              </w:rPr>
              <w:t>
</w:t>
            </w:r>
            <w:r>
              <w:rPr>
                <w:rFonts w:ascii="Times New Roman"/>
                <w:b w:val="false"/>
                <w:i w:val="false"/>
                <w:color w:val="000000"/>
                <w:sz w:val="20"/>
              </w:rPr>
              <w:t>Район, город, область</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(жылы, күні, айы)/</w:t>
            </w:r>
            <w:r>
              <w:br/>
            </w:r>
            <w:r>
              <w:rPr>
                <w:rFonts w:ascii="Times New Roman"/>
                <w:b w:val="false"/>
                <w:i w:val="false"/>
                <w:color w:val="000000"/>
                <w:sz w:val="20"/>
              </w:rPr>
              <w:t>
</w:t>
            </w:r>
            <w:r>
              <w:rPr>
                <w:rFonts w:ascii="Times New Roman"/>
                <w:b w:val="false"/>
                <w:i w:val="false"/>
                <w:color w:val="000000"/>
                <w:sz w:val="20"/>
              </w:rPr>
              <w:t>С какого времени (число, месяц, год)</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 (жылы, күні, айы)/</w:t>
            </w:r>
            <w:r>
              <w:br/>
            </w:r>
            <w:r>
              <w:rPr>
                <w:rFonts w:ascii="Times New Roman"/>
                <w:b w:val="false"/>
                <w:i w:val="false"/>
                <w:color w:val="000000"/>
                <w:sz w:val="20"/>
              </w:rPr>
              <w:t>
</w:t>
            </w:r>
            <w:r>
              <w:rPr>
                <w:rFonts w:ascii="Times New Roman"/>
                <w:b w:val="false"/>
                <w:i w:val="false"/>
                <w:color w:val="000000"/>
                <w:sz w:val="20"/>
              </w:rPr>
              <w:t>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Қызмет өткеру (8 - парақта)/ Прохождение службы (на 8</w:t>
      </w:r>
      <w:r>
        <w:br/>
      </w:r>
      <w:r>
        <w:rPr>
          <w:rFonts w:ascii="Times New Roman"/>
          <w:b w:val="false"/>
          <w:i w:val="false"/>
          <w:color w:val="000000"/>
          <w:sz w:val="28"/>
        </w:rPr>
        <w:t>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358"/>
        <w:gridCol w:w="2745"/>
        <w:gridCol w:w="3315"/>
        <w:gridCol w:w="2769"/>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 (жылы, күні, айы)/</w:t>
            </w:r>
            <w:r>
              <w:br/>
            </w:r>
            <w:r>
              <w:rPr>
                <w:rFonts w:ascii="Times New Roman"/>
                <w:b w:val="false"/>
                <w:i w:val="false"/>
                <w:color w:val="000000"/>
                <w:sz w:val="20"/>
              </w:rPr>
              <w:t>
</w:t>
            </w:r>
            <w:r>
              <w:rPr>
                <w:rFonts w:ascii="Times New Roman"/>
                <w:b w:val="false"/>
                <w:i w:val="false"/>
                <w:color w:val="000000"/>
                <w:sz w:val="20"/>
              </w:rPr>
              <w:t>С какого времени (число, месяц, год)</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 (жылы, күні, айы)/</w:t>
            </w:r>
            <w:r>
              <w:br/>
            </w:r>
            <w:r>
              <w:rPr>
                <w:rFonts w:ascii="Times New Roman"/>
                <w:b w:val="false"/>
                <w:i w:val="false"/>
                <w:color w:val="000000"/>
                <w:sz w:val="20"/>
              </w:rPr>
              <w:t>
</w:t>
            </w:r>
            <w:r>
              <w:rPr>
                <w:rFonts w:ascii="Times New Roman"/>
                <w:b w:val="false"/>
                <w:i w:val="false"/>
                <w:color w:val="000000"/>
                <w:sz w:val="20"/>
              </w:rPr>
              <w:t>По какое время (число, месяц, год)</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r>
              <w:br/>
            </w:r>
            <w:r>
              <w:rPr>
                <w:rFonts w:ascii="Times New Roman"/>
                <w:b w:val="false"/>
                <w:i w:val="false"/>
                <w:color w:val="000000"/>
                <w:sz w:val="20"/>
              </w:rPr>
              <w:t>
</w:t>
            </w:r>
            <w:r>
              <w:rPr>
                <w:rFonts w:ascii="Times New Roman"/>
                <w:b w:val="false"/>
                <w:i w:val="false"/>
                <w:color w:val="000000"/>
                <w:sz w:val="20"/>
              </w:rPr>
              <w:t>Должность</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қызмет атауы, бөлімі/</w:t>
            </w:r>
            <w:r>
              <w:br/>
            </w:r>
            <w:r>
              <w:rPr>
                <w:rFonts w:ascii="Times New Roman"/>
                <w:b w:val="false"/>
                <w:i w:val="false"/>
                <w:color w:val="000000"/>
                <w:sz w:val="20"/>
              </w:rPr>
              <w:t>
</w:t>
            </w:r>
            <w:r>
              <w:rPr>
                <w:rFonts w:ascii="Times New Roman"/>
                <w:b w:val="false"/>
                <w:i w:val="false"/>
                <w:color w:val="000000"/>
                <w:sz w:val="20"/>
              </w:rPr>
              <w:t>Часть, соединение, наименование службы, подразделения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бұйрықтың №, және күні/</w:t>
            </w:r>
            <w:r>
              <w:br/>
            </w:r>
            <w:r>
              <w:rPr>
                <w:rFonts w:ascii="Times New Roman"/>
                <w:b w:val="false"/>
                <w:i w:val="false"/>
                <w:color w:val="000000"/>
                <w:sz w:val="20"/>
              </w:rPr>
              <w:t>
</w:t>
            </w:r>
            <w:r>
              <w:rPr>
                <w:rFonts w:ascii="Times New Roman"/>
                <w:b w:val="false"/>
                <w:i w:val="false"/>
                <w:color w:val="000000"/>
                <w:sz w:val="20"/>
              </w:rPr>
              <w:t>Чей приказ, номер и дата приказа</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Жеңілдік жағдайларында еңбек сіңірген жылдарына жататын</w:t>
      </w:r>
      <w:r>
        <w:br/>
      </w:r>
      <w:r>
        <w:rPr>
          <w:rFonts w:ascii="Times New Roman"/>
          <w:b w:val="false"/>
          <w:i w:val="false"/>
          <w:color w:val="000000"/>
          <w:sz w:val="28"/>
        </w:rPr>
        <w:t>
қызмет кезеңдері (1 парақта)</w:t>
      </w:r>
      <w:r>
        <w:br/>
      </w:r>
      <w:r>
        <w:rPr>
          <w:rFonts w:ascii="Times New Roman"/>
          <w:b w:val="false"/>
          <w:i w:val="false"/>
          <w:color w:val="000000"/>
          <w:sz w:val="28"/>
        </w:rPr>
        <w:t>
      Периоды службы, подлежащие зачету в выслугу лет на льготных</w:t>
      </w:r>
      <w:r>
        <w:br/>
      </w:r>
      <w:r>
        <w:rPr>
          <w:rFonts w:ascii="Times New Roman"/>
          <w:b w:val="false"/>
          <w:i w:val="false"/>
          <w:color w:val="000000"/>
          <w:sz w:val="28"/>
        </w:rPr>
        <w:t>
условиях (на 1 странице)</w:t>
      </w:r>
      <w:r>
        <w:br/>
      </w:r>
      <w:r>
        <w:rPr>
          <w:rFonts w:ascii="Times New Roman"/>
          <w:b w:val="false"/>
          <w:i w:val="false"/>
          <w:color w:val="000000"/>
          <w:sz w:val="28"/>
        </w:rPr>
        <w:t>
      Зейнетақы тағайындау үшін еңбек сіңірген жылдарына/Период</w:t>
      </w:r>
      <w:r>
        <w:br/>
      </w:r>
      <w:r>
        <w:rPr>
          <w:rFonts w:ascii="Times New Roman"/>
          <w:b w:val="false"/>
          <w:i w:val="false"/>
          <w:color w:val="000000"/>
          <w:sz w:val="28"/>
        </w:rPr>
        <w:t>
службы в выслугу лет для назначения пенсии с _____________ бастап по</w:t>
      </w:r>
      <w:r>
        <w:br/>
      </w:r>
      <w:r>
        <w:rPr>
          <w:rFonts w:ascii="Times New Roman"/>
          <w:b w:val="false"/>
          <w:i w:val="false"/>
          <w:color w:val="000000"/>
          <w:sz w:val="28"/>
        </w:rPr>
        <w:t>
__________________ дейін қызмет кезеңі жеңілдік жағдайларында: бір</w:t>
      </w:r>
      <w:r>
        <w:br/>
      </w:r>
      <w:r>
        <w:rPr>
          <w:rFonts w:ascii="Times New Roman"/>
          <w:b w:val="false"/>
          <w:i w:val="false"/>
          <w:color w:val="000000"/>
          <w:sz w:val="28"/>
        </w:rPr>
        <w:t>
ай/считать на льготных условиях: один месяц за __________________</w:t>
      </w:r>
      <w:r>
        <w:br/>
      </w:r>
      <w:r>
        <w:rPr>
          <w:rFonts w:ascii="Times New Roman"/>
          <w:b w:val="false"/>
          <w:i w:val="false"/>
          <w:color w:val="000000"/>
          <w:sz w:val="28"/>
        </w:rPr>
        <w:t>
болып есептелсін/месяца.</w:t>
      </w:r>
      <w:r>
        <w:br/>
      </w:r>
      <w:r>
        <w:rPr>
          <w:rFonts w:ascii="Times New Roman"/>
          <w:b w:val="false"/>
          <w:i w:val="false"/>
          <w:color w:val="000000"/>
          <w:sz w:val="28"/>
        </w:rPr>
        <w:t>
      Негіз/Основание: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(басшыларының (әскери бөлімдер командирлерінің бұйрықтары)</w:t>
      </w:r>
      <w:r>
        <w:br/>
      </w:r>
      <w:r>
        <w:rPr>
          <w:rFonts w:ascii="Times New Roman"/>
          <w:b w:val="false"/>
          <w:i w:val="false"/>
          <w:color w:val="000000"/>
          <w:sz w:val="28"/>
        </w:rPr>
        <w:t>
приказы руководителей (командиров воинских частей))</w:t>
      </w:r>
      <w:r>
        <w:br/>
      </w:r>
      <w:r>
        <w:rPr>
          <w:rFonts w:ascii="Times New Roman"/>
          <w:b w:val="false"/>
          <w:i w:val="false"/>
          <w:color w:val="000000"/>
          <w:sz w:val="28"/>
        </w:rPr>
        <w:t>
      11. Даярлық, біліктілігін арттыру және қайта даярлау/</w:t>
      </w:r>
      <w:r>
        <w:br/>
      </w:r>
      <w:r>
        <w:rPr>
          <w:rFonts w:ascii="Times New Roman"/>
          <w:b w:val="false"/>
          <w:i w:val="false"/>
          <w:color w:val="000000"/>
          <w:sz w:val="28"/>
        </w:rPr>
        <w:t>
Подготовка, повышение квалификации и переподготовка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3186"/>
        <w:gridCol w:w="3346"/>
        <w:gridCol w:w="4465"/>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түрі/</w:t>
            </w:r>
            <w:r>
              <w:br/>
            </w:r>
            <w:r>
              <w:rPr>
                <w:rFonts w:ascii="Times New Roman"/>
                <w:b w:val="false"/>
                <w:i w:val="false"/>
                <w:color w:val="000000"/>
                <w:sz w:val="20"/>
              </w:rPr>
              <w:t>
</w:t>
            </w:r>
            <w:r>
              <w:rPr>
                <w:rFonts w:ascii="Times New Roman"/>
                <w:b w:val="false"/>
                <w:i w:val="false"/>
                <w:color w:val="000000"/>
                <w:sz w:val="20"/>
              </w:rPr>
              <w:t>Вид обучения</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r>
              <w:br/>
            </w:r>
            <w:r>
              <w:rPr>
                <w:rFonts w:ascii="Times New Roman"/>
                <w:b w:val="false"/>
                <w:i w:val="false"/>
                <w:color w:val="000000"/>
                <w:sz w:val="20"/>
              </w:rPr>
              <w:t>
</w:t>
            </w:r>
            <w:r>
              <w:rPr>
                <w:rFonts w:ascii="Times New Roman"/>
                <w:b w:val="false"/>
                <w:i w:val="false"/>
                <w:color w:val="000000"/>
                <w:sz w:val="20"/>
              </w:rPr>
              <w:t>Период обучения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r>
              <w:br/>
            </w:r>
            <w:r>
              <w:rPr>
                <w:rFonts w:ascii="Times New Roman"/>
                <w:b w:val="false"/>
                <w:i w:val="false"/>
                <w:color w:val="000000"/>
                <w:sz w:val="20"/>
              </w:rPr>
              <w:t>
</w:t>
            </w:r>
            <w:r>
              <w:rPr>
                <w:rFonts w:ascii="Times New Roman"/>
                <w:b w:val="false"/>
                <w:i w:val="false"/>
                <w:color w:val="000000"/>
                <w:sz w:val="20"/>
              </w:rPr>
              <w:t>Место обучения</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бітіргені туралы құжаттың деректемелері/</w:t>
            </w:r>
            <w:r>
              <w:br/>
            </w:r>
            <w:r>
              <w:rPr>
                <w:rFonts w:ascii="Times New Roman"/>
                <w:b w:val="false"/>
                <w:i w:val="false"/>
                <w:color w:val="000000"/>
                <w:sz w:val="20"/>
              </w:rPr>
              <w:t>
</w:t>
            </w:r>
            <w:r>
              <w:rPr>
                <w:rFonts w:ascii="Times New Roman"/>
                <w:b w:val="false"/>
                <w:i w:val="false"/>
                <w:color w:val="000000"/>
                <w:sz w:val="20"/>
              </w:rPr>
              <w:t>Реквизиты документа об окончании обучения</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Аттестаттаудан өткені туралы мәліметтер/Сведения о</w:t>
      </w:r>
      <w:r>
        <w:br/>
      </w:r>
      <w:r>
        <w:rPr>
          <w:rFonts w:ascii="Times New Roman"/>
          <w:b w:val="false"/>
          <w:i w:val="false"/>
          <w:color w:val="000000"/>
          <w:sz w:val="28"/>
        </w:rPr>
        <w:t>
прохождении аттестации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9"/>
        <w:gridCol w:w="3814"/>
        <w:gridCol w:w="3609"/>
        <w:gridCol w:w="3358"/>
      </w:tblGrid>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Өткізген күні/</w:t>
            </w:r>
            <w:r>
              <w:br/>
            </w:r>
            <w:r>
              <w:rPr>
                <w:rFonts w:ascii="Times New Roman"/>
                <w:b w:val="false"/>
                <w:i w:val="false"/>
                <w:color w:val="000000"/>
                <w:sz w:val="20"/>
              </w:rPr>
              <w:t>
</w:t>
            </w:r>
            <w:r>
              <w:rPr>
                <w:rFonts w:ascii="Times New Roman"/>
                <w:b w:val="false"/>
                <w:i w:val="false"/>
                <w:color w:val="000000"/>
                <w:sz w:val="20"/>
              </w:rPr>
              <w:t>Дата проведения</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қомиссиясының шешімі/</w:t>
            </w:r>
            <w:r>
              <w:br/>
            </w:r>
            <w:r>
              <w:rPr>
                <w:rFonts w:ascii="Times New Roman"/>
                <w:b w:val="false"/>
                <w:i w:val="false"/>
                <w:color w:val="000000"/>
                <w:sz w:val="20"/>
              </w:rPr>
              <w:t>
</w:t>
            </w:r>
            <w:r>
              <w:rPr>
                <w:rFonts w:ascii="Times New Roman"/>
                <w:b w:val="false"/>
                <w:i w:val="false"/>
                <w:color w:val="000000"/>
                <w:sz w:val="20"/>
              </w:rPr>
              <w:t>Решение аттестационной комиссии</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r>
              <w:br/>
            </w:r>
            <w:r>
              <w:rPr>
                <w:rFonts w:ascii="Times New Roman"/>
                <w:b w:val="false"/>
                <w:i w:val="false"/>
                <w:color w:val="000000"/>
                <w:sz w:val="20"/>
              </w:rPr>
              <w:t>
</w:t>
            </w:r>
            <w:r>
              <w:rPr>
                <w:rFonts w:ascii="Times New Roman"/>
                <w:b w:val="false"/>
                <w:i w:val="false"/>
                <w:color w:val="000000"/>
                <w:sz w:val="20"/>
              </w:rPr>
              <w:t>Рекомендации</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Марапаттар мен көтермелеулер (4 парақта)/Награды и</w:t>
      </w:r>
      <w:r>
        <w:br/>
      </w:r>
      <w:r>
        <w:rPr>
          <w:rFonts w:ascii="Times New Roman"/>
          <w:b w:val="false"/>
          <w:i w:val="false"/>
          <w:color w:val="000000"/>
          <w:sz w:val="28"/>
        </w:rPr>
        <w:t>
поощрения (на 4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5727"/>
        <w:gridCol w:w="2905"/>
      </w:tblGrid>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Немен марапатталды/көтермеленді/</w:t>
            </w:r>
            <w:r>
              <w:br/>
            </w:r>
            <w:r>
              <w:rPr>
                <w:rFonts w:ascii="Times New Roman"/>
                <w:b w:val="false"/>
                <w:i w:val="false"/>
                <w:color w:val="000000"/>
                <w:sz w:val="20"/>
              </w:rPr>
              <w:t>
</w:t>
            </w:r>
            <w:r>
              <w:rPr>
                <w:rFonts w:ascii="Times New Roman"/>
                <w:b w:val="false"/>
                <w:i w:val="false"/>
                <w:color w:val="000000"/>
                <w:sz w:val="20"/>
              </w:rPr>
              <w:t>Чем награжден/поощрен</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еңбектері үшін марапатталды/көтермеленді/</w:t>
            </w:r>
            <w:r>
              <w:br/>
            </w:r>
            <w:r>
              <w:rPr>
                <w:rFonts w:ascii="Times New Roman"/>
                <w:b w:val="false"/>
                <w:i w:val="false"/>
                <w:color w:val="000000"/>
                <w:sz w:val="20"/>
              </w:rPr>
              <w:t>
</w:t>
            </w:r>
            <w:r>
              <w:rPr>
                <w:rFonts w:ascii="Times New Roman"/>
                <w:b w:val="false"/>
                <w:i w:val="false"/>
                <w:color w:val="000000"/>
                <w:sz w:val="20"/>
              </w:rPr>
              <w:t>За что награжден/поощрен</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(кімнің бұйрығы, күні, нөмірі)/</w:t>
            </w:r>
            <w:r>
              <w:br/>
            </w:r>
            <w:r>
              <w:rPr>
                <w:rFonts w:ascii="Times New Roman"/>
                <w:b w:val="false"/>
                <w:i w:val="false"/>
                <w:color w:val="000000"/>
                <w:sz w:val="20"/>
              </w:rPr>
              <w:t>
</w:t>
            </w:r>
            <w:r>
              <w:rPr>
                <w:rFonts w:ascii="Times New Roman"/>
                <w:b w:val="false"/>
                <w:i w:val="false"/>
                <w:color w:val="000000"/>
                <w:sz w:val="20"/>
              </w:rPr>
              <w:t>Основание (чей, номер и дата приказа)</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Тәртіптік жазалар (4 парақта)/Дисциплинарные взыскания (на</w:t>
      </w:r>
      <w:r>
        <w:br/>
      </w:r>
      <w:r>
        <w:rPr>
          <w:rFonts w:ascii="Times New Roman"/>
          <w:b w:val="false"/>
          <w:i w:val="false"/>
          <w:color w:val="000000"/>
          <w:sz w:val="28"/>
        </w:rPr>
        <w:t>
4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3884"/>
        <w:gridCol w:w="6479"/>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бұйрығы, күні, нөмірі/</w:t>
            </w:r>
            <w:r>
              <w:br/>
            </w:r>
            <w:r>
              <w:rPr>
                <w:rFonts w:ascii="Times New Roman"/>
                <w:b w:val="false"/>
                <w:i w:val="false"/>
                <w:color w:val="000000"/>
                <w:sz w:val="20"/>
              </w:rPr>
              <w:t>
</w:t>
            </w:r>
            <w:r>
              <w:rPr>
                <w:rFonts w:ascii="Times New Roman"/>
                <w:b w:val="false"/>
                <w:i w:val="false"/>
                <w:color w:val="000000"/>
                <w:sz w:val="20"/>
              </w:rPr>
              <w:t>Чей приказ, номер и дата</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жаза салынды және не үшін/</w:t>
            </w:r>
            <w:r>
              <w:br/>
            </w:r>
            <w:r>
              <w:rPr>
                <w:rFonts w:ascii="Times New Roman"/>
                <w:b w:val="false"/>
                <w:i w:val="false"/>
                <w:color w:val="000000"/>
                <w:sz w:val="20"/>
              </w:rPr>
              <w:t>
</w:t>
            </w:r>
            <w:r>
              <w:rPr>
                <w:rFonts w:ascii="Times New Roman"/>
                <w:b w:val="false"/>
                <w:i w:val="false"/>
                <w:color w:val="000000"/>
                <w:sz w:val="20"/>
              </w:rPr>
              <w:t>Какое наложено взыскание и за что</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 алынып тасталғаны туралы белгі/</w:t>
            </w:r>
            <w:r>
              <w:br/>
            </w:r>
            <w:r>
              <w:rPr>
                <w:rFonts w:ascii="Times New Roman"/>
                <w:b w:val="false"/>
                <w:i w:val="false"/>
                <w:color w:val="000000"/>
                <w:sz w:val="20"/>
              </w:rPr>
              <w:t>
</w:t>
            </w:r>
            <w:r>
              <w:rPr>
                <w:rFonts w:ascii="Times New Roman"/>
                <w:b w:val="false"/>
                <w:i w:val="false"/>
                <w:color w:val="000000"/>
                <w:sz w:val="20"/>
              </w:rPr>
              <w:t>Отметка о снятии взыскания</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Қызметкердің қызметтік міндеттемелерін немесе қызметтік</w:t>
      </w:r>
      <w:r>
        <w:br/>
      </w:r>
      <w:r>
        <w:rPr>
          <w:rFonts w:ascii="Times New Roman"/>
          <w:b w:val="false"/>
          <w:i w:val="false"/>
          <w:color w:val="000000"/>
          <w:sz w:val="28"/>
        </w:rPr>
        <w:t>
борышын атқару кезінде алған жарақаттары, контузиялары, зақымдары,</w:t>
      </w:r>
      <w:r>
        <w:br/>
      </w:r>
      <w:r>
        <w:rPr>
          <w:rFonts w:ascii="Times New Roman"/>
          <w:b w:val="false"/>
          <w:i w:val="false"/>
          <w:color w:val="000000"/>
          <w:sz w:val="28"/>
        </w:rPr>
        <w:t>
мертігуі, сырқаттары туралы мәліметтер (1 парақта) /Сведения о</w:t>
      </w:r>
      <w:r>
        <w:br/>
      </w:r>
      <w:r>
        <w:rPr>
          <w:rFonts w:ascii="Times New Roman"/>
          <w:b w:val="false"/>
          <w:i w:val="false"/>
          <w:color w:val="000000"/>
          <w:sz w:val="28"/>
        </w:rPr>
        <w:t>
ранениях, контузиях, травмах, увечьях, заболеваниях, полученных</w:t>
      </w:r>
      <w:r>
        <w:br/>
      </w:r>
      <w:r>
        <w:rPr>
          <w:rFonts w:ascii="Times New Roman"/>
          <w:b w:val="false"/>
          <w:i w:val="false"/>
          <w:color w:val="000000"/>
          <w:sz w:val="28"/>
        </w:rPr>
        <w:t>
сотрудником при исполнении им служебных обязанностей или служебного</w:t>
      </w:r>
      <w:r>
        <w:br/>
      </w:r>
      <w:r>
        <w:rPr>
          <w:rFonts w:ascii="Times New Roman"/>
          <w:b w:val="false"/>
          <w:i w:val="false"/>
          <w:color w:val="000000"/>
          <w:sz w:val="28"/>
        </w:rPr>
        <w:t>
долга (на 1 странице)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16. Шетелде болуы/Пребывание за границей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494"/>
        <w:gridCol w:w="3675"/>
        <w:gridCol w:w="3563"/>
      </w:tblGrid>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қала/</w:t>
            </w:r>
            <w:r>
              <w:br/>
            </w:r>
            <w:r>
              <w:rPr>
                <w:rFonts w:ascii="Times New Roman"/>
                <w:b w:val="false"/>
                <w:i w:val="false"/>
                <w:color w:val="000000"/>
                <w:sz w:val="20"/>
              </w:rPr>
              <w:t>
</w:t>
            </w:r>
            <w:r>
              <w:rPr>
                <w:rFonts w:ascii="Times New Roman"/>
                <w:b w:val="false"/>
                <w:i w:val="false"/>
                <w:color w:val="000000"/>
                <w:sz w:val="20"/>
              </w:rPr>
              <w:t>Страна, город</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Сапардың мақсаты/</w:t>
            </w:r>
            <w:r>
              <w:br/>
            </w:r>
            <w:r>
              <w:rPr>
                <w:rFonts w:ascii="Times New Roman"/>
                <w:b w:val="false"/>
                <w:i w:val="false"/>
                <w:color w:val="000000"/>
                <w:sz w:val="20"/>
              </w:rPr>
              <w:t>
</w:t>
            </w:r>
            <w:r>
              <w:rPr>
                <w:rFonts w:ascii="Times New Roman"/>
                <w:b w:val="false"/>
                <w:i w:val="false"/>
                <w:color w:val="000000"/>
                <w:sz w:val="20"/>
              </w:rPr>
              <w:t>Цель поездки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кезеңі/</w:t>
            </w:r>
            <w:r>
              <w:br/>
            </w:r>
            <w:r>
              <w:rPr>
                <w:rFonts w:ascii="Times New Roman"/>
                <w:b w:val="false"/>
                <w:i w:val="false"/>
                <w:color w:val="000000"/>
                <w:sz w:val="20"/>
              </w:rPr>
              <w:t>
</w:t>
            </w:r>
            <w:r>
              <w:rPr>
                <w:rFonts w:ascii="Times New Roman"/>
                <w:b w:val="false"/>
                <w:i w:val="false"/>
                <w:color w:val="000000"/>
                <w:sz w:val="20"/>
              </w:rPr>
              <w:t>Период пребывания</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үшін негіздеме/</w:t>
            </w:r>
            <w:r>
              <w:br/>
            </w:r>
            <w:r>
              <w:rPr>
                <w:rFonts w:ascii="Times New Roman"/>
                <w:b w:val="false"/>
                <w:i w:val="false"/>
                <w:color w:val="000000"/>
                <w:sz w:val="20"/>
              </w:rPr>
              <w:t>
</w:t>
            </w:r>
            <w:r>
              <w:rPr>
                <w:rFonts w:ascii="Times New Roman"/>
                <w:b w:val="false"/>
                <w:i w:val="false"/>
                <w:color w:val="000000"/>
                <w:sz w:val="20"/>
              </w:rPr>
              <w:t>Основание для записи</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Қызметкердің ата-анасы туралы мәліметтер (1 парақта)</w:t>
      </w:r>
      <w:r>
        <w:br/>
      </w:r>
      <w:r>
        <w:rPr>
          <w:rFonts w:ascii="Times New Roman"/>
          <w:b w:val="false"/>
          <w:i w:val="false"/>
          <w:color w:val="000000"/>
          <w:sz w:val="28"/>
        </w:rPr>
        <w:t>
/Сведения о родителях сотрудника (на 1 странице)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Қызметкердің отбасы жағдайы/Сведения о семейном положении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430"/>
        <w:gridCol w:w="2476"/>
        <w:gridCol w:w="2636"/>
        <w:gridCol w:w="2865"/>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Жұбайының /зайыбының/ балаларының 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 жены/мужа/детей</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күні, айы және жері/</w:t>
            </w:r>
            <w:r>
              <w:br/>
            </w:r>
            <w:r>
              <w:rPr>
                <w:rFonts w:ascii="Times New Roman"/>
                <w:b w:val="false"/>
                <w:i w:val="false"/>
                <w:color w:val="000000"/>
                <w:sz w:val="20"/>
              </w:rPr>
              <w:t>
</w:t>
            </w:r>
            <w:r>
              <w:rPr>
                <w:rFonts w:ascii="Times New Roman"/>
                <w:b w:val="false"/>
                <w:i w:val="false"/>
                <w:color w:val="000000"/>
                <w:sz w:val="20"/>
              </w:rPr>
              <w:t>Число, месяц, год и место рождения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үшін негіз/</w:t>
            </w:r>
            <w:r>
              <w:br/>
            </w:r>
            <w:r>
              <w:rPr>
                <w:rFonts w:ascii="Times New Roman"/>
                <w:b w:val="false"/>
                <w:i w:val="false"/>
                <w:color w:val="000000"/>
                <w:sz w:val="20"/>
              </w:rPr>
              <w:t>
</w:t>
            </w:r>
            <w:r>
              <w:rPr>
                <w:rFonts w:ascii="Times New Roman"/>
                <w:b w:val="false"/>
                <w:i w:val="false"/>
                <w:color w:val="000000"/>
                <w:sz w:val="20"/>
              </w:rPr>
              <w:t>Основание для записи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Қызметкердің тұрғылықты мекенжайы/Адрес места жительства</w:t>
      </w:r>
      <w:r>
        <w:br/>
      </w:r>
      <w:r>
        <w:rPr>
          <w:rFonts w:ascii="Times New Roman"/>
          <w:b w:val="false"/>
          <w:i w:val="false"/>
          <w:color w:val="000000"/>
          <w:sz w:val="28"/>
        </w:rPr>
        <w:t>
сотрудника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Қызметтік тізімді жасаған/Послужной список составил: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/кадр қызметі қызметкерінің (жұмыскерінің) лауазымы, тегі және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 инициалы сотрудника (работника) кадровой службы</w:t>
      </w:r>
      <w:r>
        <w:br/>
      </w:r>
      <w:r>
        <w:rPr>
          <w:rFonts w:ascii="Times New Roman"/>
          <w:b w:val="false"/>
          <w:i w:val="false"/>
          <w:color w:val="000000"/>
          <w:sz w:val="28"/>
        </w:rPr>
        <w:t>
20_____жылғы «____»_____________         «____» ____________ 20___ г.</w:t>
      </w:r>
      <w:r>
        <w:br/>
      </w:r>
      <w:r>
        <w:rPr>
          <w:rFonts w:ascii="Times New Roman"/>
          <w:b w:val="false"/>
          <w:i w:val="false"/>
          <w:color w:val="000000"/>
          <w:sz w:val="28"/>
        </w:rPr>
        <w:t>
БЕКІТЕМІН/Утверждаю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/кадр қызметі басшысының лауазымы, біліктілік сыныбы, тегі және</w:t>
      </w:r>
      <w:r>
        <w:br/>
      </w:r>
      <w:r>
        <w:rPr>
          <w:rFonts w:ascii="Times New Roman"/>
          <w:b w:val="false"/>
          <w:i w:val="false"/>
          <w:color w:val="000000"/>
          <w:sz w:val="28"/>
        </w:rPr>
        <w:t>
  аты-жөні/ /руководитель кадровой службы, квалификационный класс,</w:t>
      </w:r>
      <w:r>
        <w:br/>
      </w:r>
      <w:r>
        <w:rPr>
          <w:rFonts w:ascii="Times New Roman"/>
          <w:b w:val="false"/>
          <w:i w:val="false"/>
          <w:color w:val="000000"/>
          <w:sz w:val="28"/>
        </w:rPr>
        <w:t>
                         фамилия и инициалы/</w:t>
      </w:r>
    </w:p>
    <w:p>
      <w:pPr>
        <w:spacing w:after="0"/>
        <w:ind w:left="0"/>
        <w:jc w:val="both"/>
      </w:pPr>
      <w:r>
        <w:rPr>
          <w:rFonts w:ascii="Times New Roman"/>
          <w:b w:val="false"/>
          <w:i w:val="false"/>
          <w:color w:val="000000"/>
          <w:sz w:val="28"/>
        </w:rPr>
        <w:t>М.О./М.П.</w:t>
      </w:r>
    </w:p>
    <w:p>
      <w:pPr>
        <w:spacing w:after="0"/>
        <w:ind w:left="0"/>
        <w:jc w:val="both"/>
      </w:pPr>
      <w:r>
        <w:rPr>
          <w:rFonts w:ascii="Times New Roman"/>
          <w:b w:val="false"/>
          <w:i w:val="false"/>
          <w:color w:val="000000"/>
          <w:sz w:val="28"/>
        </w:rPr>
        <w:t>20____ жылғы «____» _________ жазылған</w:t>
      </w:r>
      <w:r>
        <w:br/>
      </w:r>
      <w:r>
        <w:rPr>
          <w:rFonts w:ascii="Times New Roman"/>
          <w:b w:val="false"/>
          <w:i w:val="false"/>
          <w:color w:val="000000"/>
          <w:sz w:val="28"/>
        </w:rPr>
        <w:t>
20____ жылғы «____» _________ мәліметтердің дұрыстығын растау қолхаты</w:t>
      </w:r>
      <w:r>
        <w:br/>
      </w:r>
      <w:r>
        <w:rPr>
          <w:rFonts w:ascii="Times New Roman"/>
          <w:b w:val="false"/>
          <w:i w:val="false"/>
          <w:color w:val="000000"/>
          <w:sz w:val="28"/>
        </w:rPr>
        <w:t>
20____ жылғы «____» ________________</w:t>
      </w:r>
      <w:r>
        <w:br/>
      </w:r>
      <w:r>
        <w:rPr>
          <w:rFonts w:ascii="Times New Roman"/>
          <w:b w:val="false"/>
          <w:i w:val="false"/>
          <w:color w:val="000000"/>
          <w:sz w:val="28"/>
        </w:rPr>
        <w:t>
20____ жылғы «____» ________________</w:t>
      </w:r>
      <w:r>
        <w:br/>
      </w:r>
      <w:r>
        <w:rPr>
          <w:rFonts w:ascii="Times New Roman"/>
          <w:b w:val="false"/>
          <w:i w:val="false"/>
          <w:color w:val="000000"/>
          <w:sz w:val="28"/>
        </w:rPr>
        <w:t>
Расписка в подтверждении правильности записанных сведений ___________</w:t>
      </w:r>
      <w:r>
        <w:br/>
      </w:r>
      <w:r>
        <w:rPr>
          <w:rFonts w:ascii="Times New Roman"/>
          <w:b w:val="false"/>
          <w:i w:val="false"/>
          <w:color w:val="000000"/>
          <w:sz w:val="28"/>
        </w:rPr>
        <w:t>
                                  «____» _________ 20___ года.</w:t>
      </w:r>
      <w:r>
        <w:br/>
      </w:r>
      <w:r>
        <w:rPr>
          <w:rFonts w:ascii="Times New Roman"/>
          <w:b w:val="false"/>
          <w:i w:val="false"/>
          <w:color w:val="000000"/>
          <w:sz w:val="28"/>
        </w:rPr>
        <w:t>
                                  ________________________________</w:t>
      </w:r>
      <w:r>
        <w:br/>
      </w:r>
      <w:r>
        <w:rPr>
          <w:rFonts w:ascii="Times New Roman"/>
          <w:b w:val="false"/>
          <w:i w:val="false"/>
          <w:color w:val="000000"/>
          <w:sz w:val="28"/>
        </w:rPr>
        <w:t>
                                  «____» __________ 20___ года.</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 _________________ 20___ года.</w:t>
      </w:r>
    </w:p>
    <w:bookmarkStart w:name="z62" w:id="2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2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___________________________</w:t>
      </w:r>
      <w:r>
        <w:br/>
      </w:r>
      <w:r>
        <w:rPr>
          <w:rFonts w:ascii="Times New Roman"/>
          <w:b w:val="false"/>
          <w:i w:val="false"/>
          <w:color w:val="000000"/>
          <w:sz w:val="28"/>
        </w:rPr>
        <w:t>
(руководитель кадровой службы)</w:t>
      </w:r>
      <w:r>
        <w:br/>
      </w:r>
      <w:r>
        <w:rPr>
          <w:rFonts w:ascii="Times New Roman"/>
          <w:b w:val="false"/>
          <w:i w:val="false"/>
          <w:color w:val="000000"/>
          <w:sz w:val="28"/>
        </w:rPr>
        <w:t>
«___» __________ 20__ г</w:t>
      </w:r>
    </w:p>
    <w:bookmarkStart w:name="z63" w:id="26"/>
    <w:p>
      <w:pPr>
        <w:spacing w:after="0"/>
        <w:ind w:left="0"/>
        <w:jc w:val="both"/>
      </w:pPr>
      <w:r>
        <w:rPr>
          <w:rFonts w:ascii="Times New Roman"/>
          <w:b w:val="false"/>
          <w:i w:val="false"/>
          <w:color w:val="000000"/>
          <w:sz w:val="28"/>
        </w:rPr>
        <w:t>
</w:t>
      </w: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по дополнительной автобиографической проверке</w:t>
      </w:r>
    </w:p>
    <w:bookmarkEnd w:id="26"/>
    <w:p>
      <w:pPr>
        <w:spacing w:after="0"/>
        <w:ind w:left="0"/>
        <w:jc w:val="both"/>
      </w:pPr>
      <w:r>
        <w:rPr>
          <w:rFonts w:ascii="Times New Roman"/>
          <w:b w:val="false"/>
          <w:i w:val="false"/>
          <w:color w:val="000000"/>
          <w:sz w:val="28"/>
        </w:rPr>
        <w:t>«___» ___________ 20__ года я, _____________________________________,</w:t>
      </w:r>
      <w:r>
        <w:br/>
      </w:r>
      <w:r>
        <w:rPr>
          <w:rFonts w:ascii="Times New Roman"/>
          <w:b w:val="false"/>
          <w:i w:val="false"/>
          <w:color w:val="000000"/>
          <w:sz w:val="28"/>
        </w:rPr>
        <w:t>
рассмотрев материалы дополнительной автобиографической проверки мужа</w:t>
      </w:r>
      <w:r>
        <w:br/>
      </w:r>
      <w:r>
        <w:rPr>
          <w:rFonts w:ascii="Times New Roman"/>
          <w:b w:val="false"/>
          <w:i w:val="false"/>
          <w:color w:val="000000"/>
          <w:sz w:val="28"/>
        </w:rPr>
        <w:t>
(жены) ___________________________________________________________</w:t>
      </w:r>
      <w:r>
        <w:br/>
      </w:r>
      <w:r>
        <w:rPr>
          <w:rFonts w:ascii="Times New Roman"/>
          <w:b w:val="false"/>
          <w:i w:val="false"/>
          <w:color w:val="000000"/>
          <w:sz w:val="28"/>
        </w:rPr>
        <w:t>
(квалификационный класс, фамилия, имя, отчество, (при его наличии)</w:t>
      </w:r>
      <w:r>
        <w:br/>
      </w:r>
      <w:r>
        <w:rPr>
          <w:rFonts w:ascii="Times New Roman"/>
          <w:b w:val="false"/>
          <w:i w:val="false"/>
          <w:color w:val="000000"/>
          <w:sz w:val="28"/>
        </w:rPr>
        <w:t>
сотрудника)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Установил:</w:t>
      </w:r>
      <w:r>
        <w:br/>
      </w:r>
      <w:r>
        <w:rPr>
          <w:rFonts w:ascii="Times New Roman"/>
          <w:b w:val="false"/>
          <w:i w:val="false"/>
          <w:color w:val="000000"/>
          <w:sz w:val="28"/>
        </w:rPr>
        <w:t>
      Фамилия, имя, отчество (при его наличии) супруга (супруги)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Год рождения ____________ Место рождения 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Проверкой по оперативным учетам проверяемых родственников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фамилию, имя, отчество, (при его наличии) и степень родства)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Поступили следующие данные ________________________________________</w:t>
      </w:r>
      <w:r>
        <w:br/>
      </w:r>
      <w:r>
        <w:rPr>
          <w:rFonts w:ascii="Times New Roman"/>
          <w:b w:val="false"/>
          <w:i w:val="false"/>
          <w:color w:val="000000"/>
          <w:sz w:val="28"/>
        </w:rPr>
        <w:t>
(указать конкретно, раздельно на каждое лицо содержание этих сведений</w:t>
      </w:r>
      <w:r>
        <w:br/>
      </w:r>
      <w:r>
        <w:rPr>
          <w:rFonts w:ascii="Times New Roman"/>
          <w:b w:val="false"/>
          <w:i w:val="false"/>
          <w:color w:val="000000"/>
          <w:sz w:val="28"/>
        </w:rPr>
        <w:t>
и откуда они поступили)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(оборотная сторона)</w:t>
      </w:r>
      <w:r>
        <w:br/>
      </w:r>
      <w:r>
        <w:rPr>
          <w:rFonts w:ascii="Times New Roman"/>
          <w:b w:val="false"/>
          <w:i w:val="false"/>
          <w:color w:val="000000"/>
          <w:sz w:val="28"/>
        </w:rPr>
        <w:t>
      На основании изложенного, полагал бы возможным 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(допустить к работе, отказать)</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Согласен:</w:t>
      </w:r>
      <w:r>
        <w:br/>
      </w:r>
      <w:r>
        <w:rPr>
          <w:rFonts w:ascii="Times New Roman"/>
          <w:b w:val="false"/>
          <w:i w:val="false"/>
          <w:color w:val="000000"/>
          <w:sz w:val="28"/>
        </w:rPr>
        <w:t>
Руководитель ________________________________</w:t>
      </w:r>
    </w:p>
    <w:bookmarkStart w:name="z64" w:id="2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27"/>
    <w:p>
      <w:pPr>
        <w:spacing w:after="0"/>
        <w:ind w:left="0"/>
        <w:jc w:val="both"/>
      </w:pPr>
      <w:r>
        <w:rPr>
          <w:rFonts w:ascii="Times New Roman"/>
          <w:b w:val="false"/>
          <w:i w:val="false"/>
          <w:color w:val="000000"/>
          <w:sz w:val="28"/>
        </w:rPr>
        <w:t xml:space="preserve">Форма      </w:t>
      </w:r>
    </w:p>
    <w:bookmarkStart w:name="z65" w:id="28"/>
    <w:p>
      <w:pPr>
        <w:spacing w:after="0"/>
        <w:ind w:left="0"/>
        <w:jc w:val="both"/>
      </w:pPr>
      <w:r>
        <w:rPr>
          <w:rFonts w:ascii="Times New Roman"/>
          <w:b w:val="false"/>
          <w:i w:val="false"/>
          <w:color w:val="000000"/>
          <w:sz w:val="28"/>
        </w:rPr>
        <w:t>
</w:t>
      </w:r>
      <w:r>
        <w:rPr>
          <w:rFonts w:ascii="Times New Roman"/>
          <w:b/>
          <w:i w:val="false"/>
          <w:color w:val="000000"/>
          <w:sz w:val="28"/>
        </w:rPr>
        <w:t>            Карточка контроля оформления личного дела</w:t>
      </w:r>
    </w:p>
    <w:bookmarkEnd w:id="2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5738"/>
        <w:gridCol w:w="4481"/>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личного дела</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подпись лица, ответственного за ведение личного дела</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29"/>
    <w:p>
      <w:pPr>
        <w:spacing w:after="0"/>
        <w:ind w:left="0"/>
        <w:jc w:val="both"/>
      </w:pPr>
      <w:r>
        <w:rPr>
          <w:rFonts w:ascii="Times New Roman"/>
          <w:b w:val="false"/>
          <w:i w:val="false"/>
          <w:color w:val="000000"/>
          <w:sz w:val="28"/>
        </w:rPr>
        <w:t xml:space="preserve">Форма      </w:t>
      </w:r>
    </w:p>
    <w:bookmarkStart w:name="z67" w:id="30"/>
    <w:p>
      <w:pPr>
        <w:spacing w:after="0"/>
        <w:ind w:left="0"/>
        <w:jc w:val="both"/>
      </w:pPr>
      <w:r>
        <w:rPr>
          <w:rFonts w:ascii="Times New Roman"/>
          <w:b w:val="false"/>
          <w:i w:val="false"/>
          <w:color w:val="000000"/>
          <w:sz w:val="28"/>
        </w:rPr>
        <w:t>
</w:t>
      </w:r>
      <w:r>
        <w:rPr>
          <w:rFonts w:ascii="Times New Roman"/>
          <w:b/>
          <w:i w:val="false"/>
          <w:color w:val="000000"/>
          <w:sz w:val="28"/>
        </w:rPr>
        <w:t>       Внутренняя опись документов личного дела № 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358"/>
        <w:gridCol w:w="2358"/>
        <w:gridCol w:w="2358"/>
        <w:gridCol w:w="2400"/>
        <w:gridCol w:w="2380"/>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документа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документа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листов дела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________________________________________________ документов</w:t>
      </w:r>
      <w:r>
        <w:br/>
      </w:r>
      <w:r>
        <w:rPr>
          <w:rFonts w:ascii="Times New Roman"/>
          <w:b w:val="false"/>
          <w:i w:val="false"/>
          <w:color w:val="000000"/>
          <w:sz w:val="28"/>
        </w:rPr>
        <w:t>
               (цифрами и прописью)</w:t>
      </w:r>
      <w:r>
        <w:br/>
      </w:r>
      <w:r>
        <w:rPr>
          <w:rFonts w:ascii="Times New Roman"/>
          <w:b w:val="false"/>
          <w:i w:val="false"/>
          <w:color w:val="000000"/>
          <w:sz w:val="28"/>
        </w:rPr>
        <w:t>
Количество листов внутренней описи __________________________________</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Должность лица, заполнившего внутреннюю опись документов дела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Расшифровка подписи (личная подпись)</w:t>
      </w:r>
      <w:r>
        <w:br/>
      </w:r>
      <w:r>
        <w:rPr>
          <w:rFonts w:ascii="Times New Roman"/>
          <w:b w:val="false"/>
          <w:i w:val="false"/>
          <w:color w:val="000000"/>
          <w:sz w:val="28"/>
        </w:rPr>
        <w:t>
Дата ______________________</w:t>
      </w:r>
    </w:p>
    <w:bookmarkStart w:name="z68" w:id="3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31"/>
    <w:p>
      <w:pPr>
        <w:spacing w:after="0"/>
        <w:ind w:left="0"/>
        <w:jc w:val="both"/>
      </w:pPr>
      <w:r>
        <w:rPr>
          <w:rFonts w:ascii="Times New Roman"/>
          <w:b w:val="false"/>
          <w:i w:val="false"/>
          <w:color w:val="000000"/>
          <w:sz w:val="28"/>
        </w:rPr>
        <w:t xml:space="preserve">Форма      </w:t>
      </w:r>
    </w:p>
    <w:bookmarkStart w:name="z69" w:id="32"/>
    <w:p>
      <w:pPr>
        <w:spacing w:after="0"/>
        <w:ind w:left="0"/>
        <w:jc w:val="both"/>
      </w:pPr>
      <w:r>
        <w:rPr>
          <w:rFonts w:ascii="Times New Roman"/>
          <w:b w:val="false"/>
          <w:i w:val="false"/>
          <w:color w:val="000000"/>
          <w:sz w:val="28"/>
        </w:rPr>
        <w:t>
</w:t>
      </w:r>
      <w:r>
        <w:rPr>
          <w:rFonts w:ascii="Times New Roman"/>
          <w:b/>
          <w:i w:val="false"/>
          <w:color w:val="000000"/>
          <w:sz w:val="28"/>
        </w:rPr>
        <w:t>                      Инвентарная книга личных дел</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органа/</w:t>
      </w:r>
    </w:p>
    <w:bookmarkEnd w:id="32"/>
    <w:p>
      <w:pPr>
        <w:spacing w:after="0"/>
        <w:ind w:left="0"/>
        <w:jc w:val="both"/>
      </w:pPr>
      <w:r>
        <w:rPr>
          <w:rFonts w:ascii="Times New Roman"/>
          <w:b w:val="false"/>
          <w:i w:val="false"/>
          <w:color w:val="000000"/>
          <w:sz w:val="28"/>
        </w:rPr>
        <w:t>                                                      Начата:</w:t>
      </w:r>
    </w:p>
    <w:p>
      <w:pPr>
        <w:spacing w:after="0"/>
        <w:ind w:left="0"/>
        <w:jc w:val="both"/>
      </w:pPr>
      <w:r>
        <w:rPr>
          <w:rFonts w:ascii="Times New Roman"/>
          <w:b w:val="false"/>
          <w:i w:val="false"/>
          <w:color w:val="000000"/>
          <w:sz w:val="28"/>
        </w:rPr>
        <w:t>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3508"/>
        <w:gridCol w:w="3487"/>
        <w:gridCol w:w="3487"/>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дела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снятии с учета</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33"/>
    <w:p>
      <w:pPr>
        <w:spacing w:after="0"/>
        <w:ind w:left="0"/>
        <w:jc w:val="both"/>
      </w:pPr>
      <w:r>
        <w:rPr>
          <w:rFonts w:ascii="Times New Roman"/>
          <w:b w:val="false"/>
          <w:i w:val="false"/>
          <w:color w:val="000000"/>
          <w:sz w:val="28"/>
        </w:rPr>
        <w:t xml:space="preserve">Форма      </w:t>
      </w:r>
    </w:p>
    <w:bookmarkStart w:name="z71" w:id="34"/>
    <w:p>
      <w:pPr>
        <w:spacing w:after="0"/>
        <w:ind w:left="0"/>
        <w:jc w:val="both"/>
      </w:pPr>
      <w:r>
        <w:rPr>
          <w:rFonts w:ascii="Times New Roman"/>
          <w:b w:val="false"/>
          <w:i w:val="false"/>
          <w:color w:val="000000"/>
          <w:sz w:val="28"/>
        </w:rPr>
        <w:t>
</w:t>
      </w:r>
      <w:r>
        <w:rPr>
          <w:rFonts w:ascii="Times New Roman"/>
          <w:b/>
          <w:i w:val="false"/>
          <w:color w:val="000000"/>
          <w:sz w:val="28"/>
        </w:rPr>
        <w:t>           Контрольная карточка личного дела № ________</w:t>
      </w:r>
    </w:p>
    <w:bookmarkEnd w:id="3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0"/>
        <w:gridCol w:w="2320"/>
        <w:gridCol w:w="2321"/>
        <w:gridCol w:w="2352"/>
        <w:gridCol w:w="2367"/>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или высылки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 или выслано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получателя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возвращения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принявшего на хранение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Оборотная сторона контрольной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2320"/>
        <w:gridCol w:w="2320"/>
        <w:gridCol w:w="2321"/>
        <w:gridCol w:w="2352"/>
        <w:gridCol w:w="2367"/>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или высылки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 или выслано</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получателя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возвращения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принявшего на хранение</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ведения личных дел, </w:t>
      </w:r>
      <w:r>
        <w:br/>
      </w:r>
      <w:r>
        <w:rPr>
          <w:rFonts w:ascii="Times New Roman"/>
          <w:b w:val="false"/>
          <w:i w:val="false"/>
          <w:color w:val="000000"/>
          <w:sz w:val="28"/>
        </w:rPr>
        <w:t xml:space="preserve">
содержащих персональные данные  </w:t>
      </w:r>
      <w:r>
        <w:br/>
      </w:r>
      <w:r>
        <w:rPr>
          <w:rFonts w:ascii="Times New Roman"/>
          <w:b w:val="false"/>
          <w:i w:val="false"/>
          <w:color w:val="000000"/>
          <w:sz w:val="28"/>
        </w:rPr>
        <w:t>
сотрудника антикоррупционной службы</w:t>
      </w:r>
    </w:p>
    <w:bookmarkEnd w:id="35"/>
    <w:p>
      <w:pPr>
        <w:spacing w:after="0"/>
        <w:ind w:left="0"/>
        <w:jc w:val="both"/>
      </w:pPr>
      <w:r>
        <w:rPr>
          <w:rFonts w:ascii="Times New Roman"/>
          <w:b w:val="false"/>
          <w:i w:val="false"/>
          <w:color w:val="000000"/>
          <w:sz w:val="28"/>
        </w:rPr>
        <w:t xml:space="preserve">Форма      </w:t>
      </w:r>
    </w:p>
    <w:bookmarkStart w:name="z73" w:id="36"/>
    <w:p>
      <w:pPr>
        <w:spacing w:after="0"/>
        <w:ind w:left="0"/>
        <w:jc w:val="both"/>
      </w:pPr>
      <w:r>
        <w:rPr>
          <w:rFonts w:ascii="Times New Roman"/>
          <w:b w:val="false"/>
          <w:i w:val="false"/>
          <w:color w:val="000000"/>
          <w:sz w:val="28"/>
        </w:rPr>
        <w:t>
</w:t>
      </w:r>
      <w:r>
        <w:rPr>
          <w:rFonts w:ascii="Times New Roman"/>
          <w:b/>
          <w:i w:val="false"/>
          <w:color w:val="000000"/>
          <w:sz w:val="28"/>
        </w:rPr>
        <w:t>    Книга учета движения трудовых книжек и вкладышей в них</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11"/>
        <w:gridCol w:w="1348"/>
        <w:gridCol w:w="1440"/>
        <w:gridCol w:w="1998"/>
        <w:gridCol w:w="2340"/>
        <w:gridCol w:w="1724"/>
        <w:gridCol w:w="2249"/>
        <w:gridCol w:w="1178"/>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приема или заполнения трудовой книжки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владельца трудовой книжки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служащего, который сдал или на которого заполнена трудовая книжка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основание выдачи на руки трудовой книжки при увольнении</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служащего в получении трудовой книжки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37"/>
    <w:bookmarkStart w:name="z75" w:id="38"/>
    <w:p>
      <w:pPr>
        <w:spacing w:after="0"/>
        <w:ind w:left="0"/>
        <w:jc w:val="left"/>
      </w:pPr>
      <w:r>
        <w:rPr>
          <w:rFonts w:ascii="Times New Roman"/>
          <w:b/>
          <w:i w:val="false"/>
          <w:color w:val="000000"/>
        </w:rPr>
        <w:t xml:space="preserve"> 
Правила применения поощрений к сотрудникам</w:t>
      </w:r>
      <w:r>
        <w:br/>
      </w:r>
      <w:r>
        <w:rPr>
          <w:rFonts w:ascii="Times New Roman"/>
          <w:b/>
          <w:i w:val="false"/>
          <w:color w:val="000000"/>
        </w:rPr>
        <w:t>
антикоррупционной службы</w:t>
      </w:r>
    </w:p>
    <w:bookmarkEnd w:id="38"/>
    <w:bookmarkStart w:name="z76" w:id="39"/>
    <w:p>
      <w:pPr>
        <w:spacing w:after="0"/>
        <w:ind w:left="0"/>
        <w:jc w:val="both"/>
      </w:pPr>
      <w:r>
        <w:rPr>
          <w:rFonts w:ascii="Times New Roman"/>
          <w:b w:val="false"/>
          <w:i w:val="false"/>
          <w:color w:val="000000"/>
          <w:sz w:val="28"/>
        </w:rPr>
        <w:t>
      1. Настоящие Правила применения поощрения к сотрудникам антикоррупционной службы (далее – Правила) разработаны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 правоохранительной службе» (далее – Закон) и определяют порядок применения поощрения к сотрудникам антикоррупционной службы (далее – сотрудники).</w:t>
      </w:r>
      <w:r>
        <w:br/>
      </w:r>
      <w:r>
        <w:rPr>
          <w:rFonts w:ascii="Times New Roman"/>
          <w:b w:val="false"/>
          <w:i w:val="false"/>
          <w:color w:val="000000"/>
          <w:sz w:val="28"/>
        </w:rPr>
        <w:t>
</w:t>
      </w:r>
      <w:r>
        <w:rPr>
          <w:rFonts w:ascii="Times New Roman"/>
          <w:b w:val="false"/>
          <w:i w:val="false"/>
          <w:color w:val="000000"/>
          <w:sz w:val="28"/>
        </w:rPr>
        <w:t>
      2. К сотрудникам за образцовое исполнение должностных обязанностей и достижение высоких результатов в служебной деятельности, кроме поощрений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Закона Председателем Национального бюро по противодействию коррупции (Антикоррупционной службы) Министерства по делам государственной службы Республики Казахстан (далее – Председатель Национального бюро) применяются следующие виды поощрений:</w:t>
      </w:r>
      <w:r>
        <w:br/>
      </w:r>
      <w:r>
        <w:rPr>
          <w:rFonts w:ascii="Times New Roman"/>
          <w:b w:val="false"/>
          <w:i w:val="false"/>
          <w:color w:val="000000"/>
          <w:sz w:val="28"/>
        </w:rPr>
        <w:t>
      1) награждение благодарственным письмом Председателя Национального Бюро;</w:t>
      </w:r>
      <w:r>
        <w:br/>
      </w:r>
      <w:r>
        <w:rPr>
          <w:rFonts w:ascii="Times New Roman"/>
          <w:b w:val="false"/>
          <w:i w:val="false"/>
          <w:color w:val="000000"/>
          <w:sz w:val="28"/>
        </w:rPr>
        <w:t>
      2) установление внеочередного квалификационного класса или на одну ступень выше квалификационного класса, предусмотренного занимаемой штатной должностью.</w:t>
      </w:r>
      <w:r>
        <w:br/>
      </w:r>
      <w:r>
        <w:rPr>
          <w:rFonts w:ascii="Times New Roman"/>
          <w:b w:val="false"/>
          <w:i w:val="false"/>
          <w:color w:val="000000"/>
          <w:sz w:val="28"/>
        </w:rPr>
        <w:t>
      Поощрение производится на основании представления руководителя структурного подразделения антикоррупционной службы, согласованного курирующим заместителем Председателя Национального бюро. При наличии действующего дисциплинарного взыскания поощрение не производится.</w:t>
      </w:r>
      <w:r>
        <w:br/>
      </w:r>
      <w:r>
        <w:rPr>
          <w:rFonts w:ascii="Times New Roman"/>
          <w:b w:val="false"/>
          <w:i w:val="false"/>
          <w:color w:val="000000"/>
          <w:sz w:val="28"/>
        </w:rPr>
        <w:t>
</w:t>
      </w:r>
      <w:r>
        <w:rPr>
          <w:rFonts w:ascii="Times New Roman"/>
          <w:b w:val="false"/>
          <w:i w:val="false"/>
          <w:color w:val="000000"/>
          <w:sz w:val="28"/>
        </w:rPr>
        <w:t>
      3. При определении вида поощрения сотрудника принимаются во внимание характер заслуг или отличия последнего, а также прежнее отношение его к службе. Поощрения являются оценкой служебной деятельности, действенным средством воспитания сотрудников и укрепления служебной дисциплины.</w:t>
      </w:r>
      <w:r>
        <w:br/>
      </w:r>
      <w:r>
        <w:rPr>
          <w:rFonts w:ascii="Times New Roman"/>
          <w:b w:val="false"/>
          <w:i w:val="false"/>
          <w:color w:val="000000"/>
          <w:sz w:val="28"/>
        </w:rPr>
        <w:t>
</w:t>
      </w:r>
      <w:r>
        <w:rPr>
          <w:rFonts w:ascii="Times New Roman"/>
          <w:b w:val="false"/>
          <w:i w:val="false"/>
          <w:color w:val="000000"/>
          <w:sz w:val="28"/>
        </w:rPr>
        <w:t>
      4. О поощрениях объявляется сотруднику лично, перед строем или на совещании.</w:t>
      </w:r>
      <w:r>
        <w:br/>
      </w:r>
      <w:r>
        <w:rPr>
          <w:rFonts w:ascii="Times New Roman"/>
          <w:b w:val="false"/>
          <w:i w:val="false"/>
          <w:color w:val="000000"/>
          <w:sz w:val="28"/>
        </w:rPr>
        <w:t>
</w:t>
      </w:r>
      <w:r>
        <w:rPr>
          <w:rFonts w:ascii="Times New Roman"/>
          <w:b w:val="false"/>
          <w:i w:val="false"/>
          <w:color w:val="000000"/>
          <w:sz w:val="28"/>
        </w:rPr>
        <w:t>
      5. Учет поощрений сотрудников ведется кадровой службой.</w:t>
      </w:r>
      <w:r>
        <w:br/>
      </w:r>
      <w:r>
        <w:rPr>
          <w:rFonts w:ascii="Times New Roman"/>
          <w:b w:val="false"/>
          <w:i w:val="false"/>
          <w:color w:val="000000"/>
          <w:sz w:val="28"/>
        </w:rPr>
        <w:t>
</w:t>
      </w:r>
      <w:r>
        <w:rPr>
          <w:rFonts w:ascii="Times New Roman"/>
          <w:b w:val="false"/>
          <w:i w:val="false"/>
          <w:color w:val="000000"/>
          <w:sz w:val="28"/>
        </w:rPr>
        <w:t>
      6. Все поощрения, объявленные приказами, заносятся в личное дело сотрудника.</w:t>
      </w:r>
      <w:r>
        <w:br/>
      </w:r>
      <w:r>
        <w:rPr>
          <w:rFonts w:ascii="Times New Roman"/>
          <w:b w:val="false"/>
          <w:i w:val="false"/>
          <w:color w:val="000000"/>
          <w:sz w:val="28"/>
        </w:rPr>
        <w:t>
</w:t>
      </w:r>
      <w:r>
        <w:rPr>
          <w:rFonts w:ascii="Times New Roman"/>
          <w:b w:val="false"/>
          <w:i w:val="false"/>
          <w:color w:val="000000"/>
          <w:sz w:val="28"/>
        </w:rPr>
        <w:t>
      7. Подлинные (первые) экземпляры приказов о поощрении сотрудников хранятся в антикоррупционной службе, издавших эти приказы.</w:t>
      </w:r>
      <w:r>
        <w:br/>
      </w:r>
      <w:r>
        <w:rPr>
          <w:rFonts w:ascii="Times New Roman"/>
          <w:b w:val="false"/>
          <w:i w:val="false"/>
          <w:color w:val="000000"/>
          <w:sz w:val="28"/>
        </w:rPr>
        <w:t>
      Копии приказов о поощрении или выписки из них высылаются в территориальные органы, указанные в приказах.</w:t>
      </w:r>
    </w:p>
    <w:bookmarkEnd w:id="39"/>
    <w:bookmarkStart w:name="z83"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40"/>
    <w:bookmarkStart w:name="z84" w:id="41"/>
    <w:p>
      <w:pPr>
        <w:spacing w:after="0"/>
        <w:ind w:left="0"/>
        <w:jc w:val="both"/>
      </w:pPr>
      <w:r>
        <w:rPr>
          <w:rFonts w:ascii="Times New Roman"/>
          <w:b w:val="false"/>
          <w:i w:val="false"/>
          <w:color w:val="000000"/>
          <w:sz w:val="28"/>
        </w:rPr>
        <w:t>
</w:t>
      </w:r>
      <w:r>
        <w:rPr>
          <w:rFonts w:ascii="Times New Roman"/>
          <w:b/>
          <w:i w:val="false"/>
          <w:color w:val="000000"/>
          <w:sz w:val="28"/>
        </w:rPr>
        <w:t>        Правила и условия привлечения к дисциплинарной</w:t>
      </w:r>
      <w:r>
        <w:br/>
      </w:r>
      <w:r>
        <w:rPr>
          <w:rFonts w:ascii="Times New Roman"/>
          <w:b w:val="false"/>
          <w:i w:val="false"/>
          <w:color w:val="000000"/>
          <w:sz w:val="28"/>
        </w:rPr>
        <w:t>
</w:t>
      </w:r>
      <w:r>
        <w:rPr>
          <w:rFonts w:ascii="Times New Roman"/>
          <w:b/>
          <w:i w:val="false"/>
          <w:color w:val="000000"/>
          <w:sz w:val="28"/>
        </w:rPr>
        <w:t>      ответственности сотрудников антикоррупционной службы</w:t>
      </w:r>
    </w:p>
    <w:bookmarkEnd w:id="41"/>
    <w:bookmarkStart w:name="z85" w:id="42"/>
    <w:p>
      <w:pPr>
        <w:spacing w:after="0"/>
        <w:ind w:left="0"/>
        <w:jc w:val="both"/>
      </w:pPr>
      <w:r>
        <w:rPr>
          <w:rFonts w:ascii="Times New Roman"/>
          <w:b w:val="false"/>
          <w:i w:val="false"/>
          <w:color w:val="000000"/>
          <w:sz w:val="28"/>
        </w:rPr>
        <w:t>
      1. Настоящие Правила и условия привлечения к дисциплинарной ответственности сотрудников антикоррупционной службы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 правоохранительной службе» (далее - Закон) и определяют порядок и условия привлечения к дисциплинарной ответственности сотрудников антикоррупционной службы.</w:t>
      </w:r>
      <w:r>
        <w:br/>
      </w:r>
      <w:r>
        <w:rPr>
          <w:rFonts w:ascii="Times New Roman"/>
          <w:b w:val="false"/>
          <w:i w:val="false"/>
          <w:color w:val="000000"/>
          <w:sz w:val="28"/>
        </w:rPr>
        <w:t>
</w:t>
      </w:r>
      <w:r>
        <w:rPr>
          <w:rFonts w:ascii="Times New Roman"/>
          <w:b w:val="false"/>
          <w:i w:val="false"/>
          <w:color w:val="000000"/>
          <w:sz w:val="28"/>
        </w:rPr>
        <w:t>
      2. Дисциплинарные взыскания в антикоррупционной службе являются мерой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3. Основанием наложения взыскания является совершение сотрудником антикоррупционной службы (далее – сотрудник) дисциплинарного проступка.</w:t>
      </w:r>
      <w:r>
        <w:br/>
      </w:r>
      <w:r>
        <w:rPr>
          <w:rFonts w:ascii="Times New Roman"/>
          <w:b w:val="false"/>
          <w:i w:val="false"/>
          <w:color w:val="000000"/>
          <w:sz w:val="28"/>
        </w:rPr>
        <w:t>
</w:t>
      </w:r>
      <w:r>
        <w:rPr>
          <w:rFonts w:ascii="Times New Roman"/>
          <w:b w:val="false"/>
          <w:i w:val="false"/>
          <w:color w:val="000000"/>
          <w:sz w:val="28"/>
        </w:rPr>
        <w:t>
      4. При наложении дисциплинарного взыскания и определении его вида учитываются наличие вины сотрудника, тяжесть и обстоятельства совершенного дисциплинарного проступка, личность сотрудника и отношение его к службе, наступление негативных последствий и причинение ущерба имиджу органов по противодействию коррупции.</w:t>
      </w:r>
      <w:r>
        <w:br/>
      </w:r>
      <w:r>
        <w:rPr>
          <w:rFonts w:ascii="Times New Roman"/>
          <w:b w:val="false"/>
          <w:i w:val="false"/>
          <w:color w:val="000000"/>
          <w:sz w:val="28"/>
        </w:rPr>
        <w:t>
</w:t>
      </w:r>
      <w:r>
        <w:rPr>
          <w:rFonts w:ascii="Times New Roman"/>
          <w:b w:val="false"/>
          <w:i w:val="false"/>
          <w:color w:val="000000"/>
          <w:sz w:val="28"/>
        </w:rPr>
        <w:t>
      5.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которому предоставлено право назначения на должности налагает взыскание без проведения служебного расследования.</w:t>
      </w:r>
      <w:r>
        <w:br/>
      </w:r>
      <w:r>
        <w:rPr>
          <w:rFonts w:ascii="Times New Roman"/>
          <w:b w:val="false"/>
          <w:i w:val="false"/>
          <w:color w:val="000000"/>
          <w:sz w:val="28"/>
        </w:rPr>
        <w:t>
</w:t>
      </w:r>
      <w:r>
        <w:rPr>
          <w:rFonts w:ascii="Times New Roman"/>
          <w:b w:val="false"/>
          <w:i w:val="false"/>
          <w:color w:val="000000"/>
          <w:sz w:val="28"/>
        </w:rPr>
        <w:t>
      6. В случае если сотрудник в своем письменном объяснении не согласен с фактом совершения им дисциплинарного проступка, то проводится служебное расследование.</w:t>
      </w:r>
      <w:r>
        <w:br/>
      </w:r>
      <w:r>
        <w:rPr>
          <w:rFonts w:ascii="Times New Roman"/>
          <w:b w:val="false"/>
          <w:i w:val="false"/>
          <w:color w:val="000000"/>
          <w:sz w:val="28"/>
        </w:rPr>
        <w:t>
</w:t>
      </w:r>
      <w:r>
        <w:rPr>
          <w:rFonts w:ascii="Times New Roman"/>
          <w:b w:val="false"/>
          <w:i w:val="false"/>
          <w:color w:val="000000"/>
          <w:sz w:val="28"/>
        </w:rPr>
        <w:t>
      7. Взыскание в виде предупреждения о неполном служебном соответствии, освобождения от занимаемой должности и увольнения из антикоррупционной службы по </w:t>
      </w:r>
      <w:r>
        <w:rPr>
          <w:rFonts w:ascii="Times New Roman"/>
          <w:b w:val="false"/>
          <w:i w:val="false"/>
          <w:color w:val="000000"/>
          <w:sz w:val="28"/>
        </w:rPr>
        <w:t>подпунктам 12)</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пункта 1 статьи 80 Закона налагается по результатам проведенного служебного расследования и соответствующим рекомендациям Дисциплинарной комиссии.</w:t>
      </w:r>
      <w:r>
        <w:br/>
      </w: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также налагается на основании решения коллегии или оперативного совещания при Председателе Национального бюро по противодействию коррупции (Антикоррупционной службы) Министерства по делам государственной службы Республики Казахстан (далее – Председатель Национального бюро).</w:t>
      </w:r>
      <w:r>
        <w:br/>
      </w:r>
      <w:r>
        <w:rPr>
          <w:rFonts w:ascii="Times New Roman"/>
          <w:b w:val="false"/>
          <w:i w:val="false"/>
          <w:color w:val="000000"/>
          <w:sz w:val="28"/>
        </w:rPr>
        <w:t>
</w:t>
      </w:r>
      <w:r>
        <w:rPr>
          <w:rFonts w:ascii="Times New Roman"/>
          <w:b w:val="false"/>
          <w:i w:val="false"/>
          <w:color w:val="000000"/>
          <w:sz w:val="28"/>
        </w:rPr>
        <w:t>
      8. В случае если с учетом тяжести и обстоятельств совершенного дисциплинарного проступка, личности сотрудника, его отношения к службе, наступивших последствий, причиненного ущерба имиджу антикоррупционной службы необходимо применение таких видов дисциплинарных взысканий, как предупреждение о неполном служебном соответствии, освобождение от занимаемой должности или увольнение, то заключение служебного расследования выносится на рассмотрение Дисциплинарной комиссии.</w:t>
      </w:r>
      <w:r>
        <w:br/>
      </w:r>
      <w:r>
        <w:rPr>
          <w:rFonts w:ascii="Times New Roman"/>
          <w:b w:val="false"/>
          <w:i w:val="false"/>
          <w:color w:val="000000"/>
          <w:sz w:val="28"/>
        </w:rPr>
        <w:t>
      Рассмотрение заключений служебного расследования на аппаратных, оперативных или других совещаниях не допускается.</w:t>
      </w:r>
      <w:r>
        <w:br/>
      </w:r>
      <w:r>
        <w:rPr>
          <w:rFonts w:ascii="Times New Roman"/>
          <w:b w:val="false"/>
          <w:i w:val="false"/>
          <w:color w:val="000000"/>
          <w:sz w:val="28"/>
        </w:rPr>
        <w:t>
</w:t>
      </w:r>
      <w:r>
        <w:rPr>
          <w:rFonts w:ascii="Times New Roman"/>
          <w:b w:val="false"/>
          <w:i w:val="false"/>
          <w:color w:val="000000"/>
          <w:sz w:val="28"/>
        </w:rPr>
        <w:t>
      9. Взыскания при совершении дисциплинарного проступка, совершенного совместно несколькими сотрудниками, налагаются на каждого виновного в отдельности.</w:t>
      </w:r>
      <w:r>
        <w:br/>
      </w:r>
      <w:r>
        <w:rPr>
          <w:rFonts w:ascii="Times New Roman"/>
          <w:b w:val="false"/>
          <w:i w:val="false"/>
          <w:color w:val="000000"/>
          <w:sz w:val="28"/>
        </w:rPr>
        <w:t>
</w:t>
      </w:r>
      <w:r>
        <w:rPr>
          <w:rFonts w:ascii="Times New Roman"/>
          <w:b w:val="false"/>
          <w:i w:val="false"/>
          <w:color w:val="000000"/>
          <w:sz w:val="28"/>
        </w:rPr>
        <w:t>
      10. За каждый случай нарушения служебной дисциплины накладывается только одно дисциплинарное взыскание.</w:t>
      </w:r>
      <w:r>
        <w:br/>
      </w:r>
      <w:r>
        <w:rPr>
          <w:rFonts w:ascii="Times New Roman"/>
          <w:b w:val="false"/>
          <w:i w:val="false"/>
          <w:color w:val="000000"/>
          <w:sz w:val="28"/>
        </w:rPr>
        <w:t>
</w:t>
      </w:r>
      <w:r>
        <w:rPr>
          <w:rFonts w:ascii="Times New Roman"/>
          <w:b w:val="false"/>
          <w:i w:val="false"/>
          <w:color w:val="000000"/>
          <w:sz w:val="28"/>
        </w:rPr>
        <w:t>
      11. Наложение взыскания не освобождает сотрудника, совершившего дисциплинарный проступок, от исполнения обязанностей, за неисполнение или ненадлежащее исполнение которых было наложено взыскание.</w:t>
      </w:r>
      <w:r>
        <w:br/>
      </w:r>
      <w:r>
        <w:rPr>
          <w:rFonts w:ascii="Times New Roman"/>
          <w:b w:val="false"/>
          <w:i w:val="false"/>
          <w:color w:val="000000"/>
          <w:sz w:val="28"/>
        </w:rPr>
        <w:t>
</w:t>
      </w:r>
      <w:r>
        <w:rPr>
          <w:rFonts w:ascii="Times New Roman"/>
          <w:b w:val="false"/>
          <w:i w:val="false"/>
          <w:color w:val="000000"/>
          <w:sz w:val="28"/>
        </w:rPr>
        <w:t>
      12. О принятом решении сотрудник, подвергнутый взысканию, ставится в известность под роспись в течение трех рабочих дней со дня издания приказа. В случае отказа или уклонения сотрудника подтвердить своей подписью ознакомление с приказом о наложении дисциплинарного взыскания составляется акт, в котором отражается факт отказа или уклонения от ознакомления с приказом сотрудника, его должность, фамилия, имя, отчество (при его наличии), наименование подразделения, дата, фамилия, имя, отчество (при его наличии), должности сотрудников, присутствовавших при составлении акта.</w:t>
      </w:r>
      <w:r>
        <w:br/>
      </w: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копия приказа о наказании направляется сотруднику письмом с уведомлением.</w:t>
      </w:r>
      <w:r>
        <w:br/>
      </w:r>
      <w:r>
        <w:rPr>
          <w:rFonts w:ascii="Times New Roman"/>
          <w:b w:val="false"/>
          <w:i w:val="false"/>
          <w:color w:val="000000"/>
          <w:sz w:val="28"/>
        </w:rPr>
        <w:t>
      При прохождении службы сотрудником, подвергнутым дисциплинарному взысканию, в другом регионе, в день издания приказа по месту его работы направляется копия приказа о дисциплинарном взыскании. Кадровая служба территориального органа ознакамливает сотрудника в установленный Законом срок.</w:t>
      </w:r>
      <w:r>
        <w:br/>
      </w:r>
      <w:r>
        <w:rPr>
          <w:rFonts w:ascii="Times New Roman"/>
          <w:b w:val="false"/>
          <w:i w:val="false"/>
          <w:color w:val="000000"/>
          <w:sz w:val="28"/>
        </w:rPr>
        <w:t>
</w:t>
      </w:r>
      <w:r>
        <w:rPr>
          <w:rFonts w:ascii="Times New Roman"/>
          <w:b w:val="false"/>
          <w:i w:val="false"/>
          <w:color w:val="000000"/>
          <w:sz w:val="28"/>
        </w:rPr>
        <w:t>
      13.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r>
        <w:br/>
      </w:r>
      <w:r>
        <w:rPr>
          <w:rFonts w:ascii="Times New Roman"/>
          <w:b w:val="false"/>
          <w:i w:val="false"/>
          <w:color w:val="000000"/>
          <w:sz w:val="28"/>
        </w:rPr>
        <w:t>
      Днем обнаружения дисциплинарного проступка, с которого начинается исчисление месячного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r>
        <w:br/>
      </w:r>
      <w:r>
        <w:rPr>
          <w:rFonts w:ascii="Times New Roman"/>
          <w:b w:val="false"/>
          <w:i w:val="false"/>
          <w:color w:val="000000"/>
          <w:sz w:val="28"/>
        </w:rPr>
        <w:t>
</w:t>
      </w:r>
      <w:r>
        <w:rPr>
          <w:rFonts w:ascii="Times New Roman"/>
          <w:b w:val="false"/>
          <w:i w:val="false"/>
          <w:color w:val="000000"/>
          <w:sz w:val="28"/>
        </w:rPr>
        <w:t>
      14. В случаях проведения служебного расследования, возбуждения уголовного дела или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r>
        <w:br/>
      </w:r>
      <w:r>
        <w:rPr>
          <w:rFonts w:ascii="Times New Roman"/>
          <w:b w:val="false"/>
          <w:i w:val="false"/>
          <w:color w:val="000000"/>
          <w:sz w:val="28"/>
        </w:rPr>
        <w:t>
</w:t>
      </w:r>
      <w:r>
        <w:rPr>
          <w:rFonts w:ascii="Times New Roman"/>
          <w:b w:val="false"/>
          <w:i w:val="false"/>
          <w:color w:val="000000"/>
          <w:sz w:val="28"/>
        </w:rPr>
        <w:t>
      15. В случае отказа в возбуждении либо прекращения уголовного дела, но при наличии в действиях сотрудника признаков дисциплинарного проступка, взыскание накладывается не позднее одного месяца со дня принятия решения о прекращении уголовного дела.</w:t>
      </w:r>
      <w:r>
        <w:br/>
      </w:r>
      <w:r>
        <w:rPr>
          <w:rFonts w:ascii="Times New Roman"/>
          <w:b w:val="false"/>
          <w:i w:val="false"/>
          <w:color w:val="000000"/>
          <w:sz w:val="28"/>
        </w:rPr>
        <w:t>
</w:t>
      </w:r>
      <w:r>
        <w:rPr>
          <w:rFonts w:ascii="Times New Roman"/>
          <w:b w:val="false"/>
          <w:i w:val="false"/>
          <w:color w:val="000000"/>
          <w:sz w:val="28"/>
        </w:rPr>
        <w:t>
      16. В случае совершения коррупционного правонарушения либо правонарушения, дискредитирующего государственную службу, дисциплинарное взыскание налагается не позднее трех месяцев со дня обнаружения дисциплинарного проступка и не позднее одного года со дня совершения дисциплинарного проступка.</w:t>
      </w:r>
      <w:r>
        <w:br/>
      </w:r>
      <w:r>
        <w:rPr>
          <w:rFonts w:ascii="Times New Roman"/>
          <w:b w:val="false"/>
          <w:i w:val="false"/>
          <w:color w:val="000000"/>
          <w:sz w:val="28"/>
        </w:rPr>
        <w:t>
</w:t>
      </w:r>
      <w:r>
        <w:rPr>
          <w:rFonts w:ascii="Times New Roman"/>
          <w:b w:val="false"/>
          <w:i w:val="false"/>
          <w:color w:val="000000"/>
          <w:sz w:val="28"/>
        </w:rPr>
        <w:t>
      17. Дисциплинарное взыскание на сотрудника не применяется в период его временной нетрудоспособности, нахождения в отпуске или командировке, а также в случае, если со дня совершения дисциплинарного проступка прошло более шести месяцев.</w:t>
      </w:r>
      <w:r>
        <w:br/>
      </w:r>
      <w:r>
        <w:rPr>
          <w:rFonts w:ascii="Times New Roman"/>
          <w:b w:val="false"/>
          <w:i w:val="false"/>
          <w:color w:val="000000"/>
          <w:sz w:val="28"/>
        </w:rPr>
        <w:t>
</w:t>
      </w:r>
      <w:r>
        <w:rPr>
          <w:rFonts w:ascii="Times New Roman"/>
          <w:b w:val="false"/>
          <w:i w:val="false"/>
          <w:color w:val="000000"/>
          <w:sz w:val="28"/>
        </w:rPr>
        <w:t>
      18. Сотрудник вправе ознакомиться со всеми материалами, связанными с привлечением его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19. Взыскание снимается до истечения шести месяцев за образцовое исполнение обязанностей и достижение высоких результатов в служебной деятельности, за исключением освобождения от занимаемой должности и понижении в квалификационном классе. Право снятия дисциплинарного взыскания принадлежит руководителю, которым данное взыскание было наложено.</w:t>
      </w:r>
      <w:r>
        <w:br/>
      </w:r>
      <w:r>
        <w:rPr>
          <w:rFonts w:ascii="Times New Roman"/>
          <w:b w:val="false"/>
          <w:i w:val="false"/>
          <w:color w:val="000000"/>
          <w:sz w:val="28"/>
        </w:rPr>
        <w:t>
</w:t>
      </w:r>
      <w:r>
        <w:rPr>
          <w:rFonts w:ascii="Times New Roman"/>
          <w:b w:val="false"/>
          <w:i w:val="false"/>
          <w:color w:val="000000"/>
          <w:sz w:val="28"/>
        </w:rPr>
        <w:t>
      20. В случае привлечения к дисциплинарной ответственности в виде освобождения от занимаемой должности, дальнейшее перемещение и (или) продвижение по службе производится в предусмотренным Законом порядке.</w:t>
      </w:r>
      <w:r>
        <w:br/>
      </w:r>
      <w:r>
        <w:rPr>
          <w:rFonts w:ascii="Times New Roman"/>
          <w:b w:val="false"/>
          <w:i w:val="false"/>
          <w:color w:val="000000"/>
          <w:sz w:val="28"/>
        </w:rPr>
        <w:t>
</w:t>
      </w:r>
      <w:r>
        <w:rPr>
          <w:rFonts w:ascii="Times New Roman"/>
          <w:b w:val="false"/>
          <w:i w:val="false"/>
          <w:color w:val="000000"/>
          <w:sz w:val="28"/>
        </w:rPr>
        <w:t>
      21. Понижение в квалификационном классе производится приказом Председателя Национального бюро.</w:t>
      </w:r>
      <w:r>
        <w:br/>
      </w:r>
      <w:r>
        <w:rPr>
          <w:rFonts w:ascii="Times New Roman"/>
          <w:b w:val="false"/>
          <w:i w:val="false"/>
          <w:color w:val="000000"/>
          <w:sz w:val="28"/>
        </w:rPr>
        <w:t>
      Сотрудники, пониженные в квалификационном классе, восстанавливаются в прежнем квалификационном классе приказом Председателя Национального бюро, но не ранее чем через шесть месяцев со дня понижения в квалификационном классе.</w:t>
      </w:r>
      <w:r>
        <w:br/>
      </w:r>
      <w:r>
        <w:rPr>
          <w:rFonts w:ascii="Times New Roman"/>
          <w:b w:val="false"/>
          <w:i w:val="false"/>
          <w:color w:val="000000"/>
          <w:sz w:val="28"/>
        </w:rPr>
        <w:t>
</w:t>
      </w:r>
      <w:r>
        <w:rPr>
          <w:rFonts w:ascii="Times New Roman"/>
          <w:b w:val="false"/>
          <w:i w:val="false"/>
          <w:color w:val="000000"/>
          <w:sz w:val="28"/>
        </w:rPr>
        <w:t>
      22. О наложенных дисциплинарных взысканиях доводится до личного состава с обязательным внесением сведений в личное дело наказанного сотрудника.</w:t>
      </w:r>
      <w:r>
        <w:br/>
      </w:r>
      <w:r>
        <w:rPr>
          <w:rFonts w:ascii="Times New Roman"/>
          <w:b w:val="false"/>
          <w:i w:val="false"/>
          <w:color w:val="000000"/>
          <w:sz w:val="28"/>
        </w:rPr>
        <w:t>
</w:t>
      </w:r>
      <w:r>
        <w:rPr>
          <w:rFonts w:ascii="Times New Roman"/>
          <w:b w:val="false"/>
          <w:i w:val="false"/>
          <w:color w:val="000000"/>
          <w:sz w:val="28"/>
        </w:rPr>
        <w:t>
      23. В случае несогласия с наложенным на него дисциплинарным взысканием сотрудник вправе его обжаловать в Национальном бюро либо в суде.</w:t>
      </w:r>
      <w:r>
        <w:br/>
      </w:r>
      <w:r>
        <w:rPr>
          <w:rFonts w:ascii="Times New Roman"/>
          <w:b w:val="false"/>
          <w:i w:val="false"/>
          <w:color w:val="000000"/>
          <w:sz w:val="28"/>
        </w:rPr>
        <w:t>
      Обжалование решения о наложении взыскания не приостанавливает приведения его в исполнение.</w:t>
      </w:r>
      <w:r>
        <w:br/>
      </w:r>
      <w:r>
        <w:rPr>
          <w:rFonts w:ascii="Times New Roman"/>
          <w:b w:val="false"/>
          <w:i w:val="false"/>
          <w:color w:val="000000"/>
          <w:sz w:val="28"/>
        </w:rPr>
        <w:t>
</w:t>
      </w:r>
      <w:r>
        <w:rPr>
          <w:rFonts w:ascii="Times New Roman"/>
          <w:b w:val="false"/>
          <w:i w:val="false"/>
          <w:color w:val="000000"/>
          <w:sz w:val="28"/>
        </w:rPr>
        <w:t>
      24. Все дисциплинарные взыскания, объявленные приказами, заносятся в личное дело сотрудника.</w:t>
      </w:r>
      <w:r>
        <w:br/>
      </w:r>
      <w:r>
        <w:rPr>
          <w:rFonts w:ascii="Times New Roman"/>
          <w:b w:val="false"/>
          <w:i w:val="false"/>
          <w:color w:val="000000"/>
          <w:sz w:val="28"/>
        </w:rPr>
        <w:t>
</w:t>
      </w:r>
      <w:r>
        <w:rPr>
          <w:rFonts w:ascii="Times New Roman"/>
          <w:b w:val="false"/>
          <w:i w:val="false"/>
          <w:color w:val="000000"/>
          <w:sz w:val="28"/>
        </w:rPr>
        <w:t>
      25. Подлинные (первые) экземпляры приказов о наказании сотрудников хранятся в антикоррупционной службе, издавшей эти приказы.</w:t>
      </w:r>
      <w:r>
        <w:br/>
      </w:r>
      <w:r>
        <w:rPr>
          <w:rFonts w:ascii="Times New Roman"/>
          <w:b w:val="false"/>
          <w:i w:val="false"/>
          <w:color w:val="000000"/>
          <w:sz w:val="28"/>
        </w:rPr>
        <w:t>
      Копии приказов о наказании или выписки из них высылаются в территориальные органы, указанных в приказах.</w:t>
      </w:r>
    </w:p>
    <w:bookmarkEnd w:id="42"/>
    <w:bookmarkStart w:name="z110" w:id="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43"/>
    <w:bookmarkStart w:name="z111" w:id="44"/>
    <w:p>
      <w:pPr>
        <w:spacing w:after="0"/>
        <w:ind w:left="0"/>
        <w:jc w:val="left"/>
      </w:pPr>
      <w:r>
        <w:rPr>
          <w:rFonts w:ascii="Times New Roman"/>
          <w:b/>
          <w:i w:val="false"/>
          <w:color w:val="000000"/>
        </w:rPr>
        <w:t xml:space="preserve"> 
Правила прохождения службы сотрудниками,</w:t>
      </w:r>
      <w:r>
        <w:br/>
      </w:r>
      <w:r>
        <w:rPr>
          <w:rFonts w:ascii="Times New Roman"/>
          <w:b/>
          <w:i w:val="false"/>
          <w:color w:val="000000"/>
        </w:rPr>
        <w:t>
находящимися в распоряжении антикоррупционной службы</w:t>
      </w:r>
    </w:p>
    <w:bookmarkEnd w:id="44"/>
    <w:bookmarkStart w:name="z112" w:id="45"/>
    <w:p>
      <w:pPr>
        <w:spacing w:after="0"/>
        <w:ind w:left="0"/>
        <w:jc w:val="both"/>
      </w:pPr>
      <w:r>
        <w:rPr>
          <w:rFonts w:ascii="Times New Roman"/>
          <w:b w:val="false"/>
          <w:i w:val="false"/>
          <w:color w:val="000000"/>
          <w:sz w:val="28"/>
        </w:rPr>
        <w:t>
      1. Настоящие Правила прохождения службы сотрудниками, находящимися в распоряжении антикоррупционной службы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46-1 Закона Республики Казахстан «О правоохранительной службе» (далее – Закон) и определяют порядок прохождения службы сотрудниками, находящимися в распоряжении Национального бюро по противодействию коррупции (Антикоррупционной службы) Министерства по делам государственной службы Республики Казахстан (далее – Национальное бюро) и его территориальных органов.</w:t>
      </w:r>
      <w:r>
        <w:br/>
      </w:r>
      <w:r>
        <w:rPr>
          <w:rFonts w:ascii="Times New Roman"/>
          <w:b w:val="false"/>
          <w:i w:val="false"/>
          <w:color w:val="000000"/>
          <w:sz w:val="28"/>
        </w:rPr>
        <w:t>
</w:t>
      </w:r>
      <w:r>
        <w:rPr>
          <w:rFonts w:ascii="Times New Roman"/>
          <w:b w:val="false"/>
          <w:i w:val="false"/>
          <w:color w:val="000000"/>
          <w:sz w:val="28"/>
        </w:rPr>
        <w:t>
      2. Освобождение сотрудника от занимаемой должности и зачисление в распоряжение антикоррупционной службы осуществляются на основании приказа Председателя Национального бюро, руководителя территориального органа Национального бюро на срок, не превышающий пятнадцати календарных дней.</w:t>
      </w:r>
      <w:r>
        <w:br/>
      </w:r>
      <w:r>
        <w:rPr>
          <w:rFonts w:ascii="Times New Roman"/>
          <w:b w:val="false"/>
          <w:i w:val="false"/>
          <w:color w:val="000000"/>
          <w:sz w:val="28"/>
        </w:rPr>
        <w:t>
      В исключительных случаях, вызванных особыми обстоятельствами, этот срок продлевается Председателем Национального бюро, руководителем территориального органа антикоррупционной службы до двух месяцев.</w:t>
      </w:r>
      <w:r>
        <w:br/>
      </w:r>
      <w:r>
        <w:rPr>
          <w:rFonts w:ascii="Times New Roman"/>
          <w:b w:val="false"/>
          <w:i w:val="false"/>
          <w:color w:val="000000"/>
          <w:sz w:val="28"/>
        </w:rPr>
        <w:t>
</w:t>
      </w:r>
      <w:r>
        <w:rPr>
          <w:rFonts w:ascii="Times New Roman"/>
          <w:b w:val="false"/>
          <w:i w:val="false"/>
          <w:color w:val="000000"/>
          <w:sz w:val="28"/>
        </w:rPr>
        <w:t>
      3. Назначение на должность лиц, состоящих в распоряжении, производится в срок, не превышающий пятнадцати календарных дней, но не позднее двух месяцев со дня освобождения от должности.</w:t>
      </w:r>
      <w:r>
        <w:br/>
      </w:r>
      <w:r>
        <w:rPr>
          <w:rFonts w:ascii="Times New Roman"/>
          <w:b w:val="false"/>
          <w:i w:val="false"/>
          <w:color w:val="000000"/>
          <w:sz w:val="28"/>
        </w:rPr>
        <w:t>
</w:t>
      </w:r>
      <w:r>
        <w:rPr>
          <w:rFonts w:ascii="Times New Roman"/>
          <w:b w:val="false"/>
          <w:i w:val="false"/>
          <w:color w:val="000000"/>
          <w:sz w:val="28"/>
        </w:rPr>
        <w:t>
      4. Сотрудник, находящийся в распоряжении, до принятия решения о его назначении на должность, выходит на работу и находится в прямом подчинении руководителя органа, в распоряжении которого он находится. Учет рабочего времени сотрудника, зачисленного в распоряжение, осуществляется на общем основании.</w:t>
      </w:r>
      <w:r>
        <w:br/>
      </w:r>
      <w:r>
        <w:rPr>
          <w:rFonts w:ascii="Times New Roman"/>
          <w:b w:val="false"/>
          <w:i w:val="false"/>
          <w:color w:val="000000"/>
          <w:sz w:val="28"/>
        </w:rPr>
        <w:t>
      Выезд сотрудников, находящихся в распоряжении за пределы территории дислокации органа, осуществляется по рапорту с письменного согласия руководителя органа.</w:t>
      </w:r>
      <w:r>
        <w:br/>
      </w:r>
      <w:r>
        <w:rPr>
          <w:rFonts w:ascii="Times New Roman"/>
          <w:b w:val="false"/>
          <w:i w:val="false"/>
          <w:color w:val="000000"/>
          <w:sz w:val="28"/>
        </w:rPr>
        <w:t>
</w:t>
      </w:r>
      <w:r>
        <w:rPr>
          <w:rFonts w:ascii="Times New Roman"/>
          <w:b w:val="false"/>
          <w:i w:val="false"/>
          <w:color w:val="000000"/>
          <w:sz w:val="28"/>
        </w:rPr>
        <w:t>
      5. Сотрудникам, освобожденным от занимаемых должностей и находящимся в распоряжении,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w:t>
      </w:r>
      <w:r>
        <w:br/>
      </w:r>
      <w:r>
        <w:rPr>
          <w:rFonts w:ascii="Times New Roman"/>
          <w:b w:val="false"/>
          <w:i w:val="false"/>
          <w:color w:val="000000"/>
          <w:sz w:val="28"/>
        </w:rPr>
        <w:t>
      К сотруднику, зачисленному в распоряжение органа, применяются меры поощрения и на него налагаются дисциплинарные взыскания, предусмотренные Законом.</w:t>
      </w:r>
      <w:r>
        <w:br/>
      </w:r>
      <w:r>
        <w:rPr>
          <w:rFonts w:ascii="Times New Roman"/>
          <w:b w:val="false"/>
          <w:i w:val="false"/>
          <w:color w:val="000000"/>
          <w:sz w:val="28"/>
        </w:rPr>
        <w:t>
</w:t>
      </w:r>
      <w:r>
        <w:rPr>
          <w:rFonts w:ascii="Times New Roman"/>
          <w:b w:val="false"/>
          <w:i w:val="false"/>
          <w:color w:val="000000"/>
          <w:sz w:val="28"/>
        </w:rPr>
        <w:t>
      6. Время нахождения сотрудника в распоряжении органа засчитывается в стаж службы, в выслугу лет для установления квалификационного класса, а также в полном объеме распространяется установленный распорядок дня.</w:t>
      </w:r>
      <w:r>
        <w:br/>
      </w:r>
      <w:r>
        <w:rPr>
          <w:rFonts w:ascii="Times New Roman"/>
          <w:b w:val="false"/>
          <w:i w:val="false"/>
          <w:color w:val="000000"/>
          <w:sz w:val="28"/>
        </w:rPr>
        <w:t>
      В случаях отказа сотрудника, находящегося в распоряжении органа, занять предлагаемую должность он подлежит увольнению в соответствии с Законом.</w:t>
      </w:r>
      <w:r>
        <w:br/>
      </w:r>
      <w:r>
        <w:rPr>
          <w:rFonts w:ascii="Times New Roman"/>
          <w:b w:val="false"/>
          <w:i w:val="false"/>
          <w:color w:val="000000"/>
          <w:sz w:val="28"/>
        </w:rPr>
        <w:t>
</w:t>
      </w:r>
      <w:r>
        <w:rPr>
          <w:rFonts w:ascii="Times New Roman"/>
          <w:b w:val="false"/>
          <w:i w:val="false"/>
          <w:color w:val="000000"/>
          <w:sz w:val="28"/>
        </w:rPr>
        <w:t>
      7. Отказ сотрудника занять предлагаемую должность оформляется письменно.</w:t>
      </w:r>
      <w:r>
        <w:br/>
      </w:r>
      <w:r>
        <w:rPr>
          <w:rFonts w:ascii="Times New Roman"/>
          <w:b w:val="false"/>
          <w:i w:val="false"/>
          <w:color w:val="000000"/>
          <w:sz w:val="28"/>
        </w:rPr>
        <w:t>
      О предстоящем зачислении в распоряжение сотрудники уведомляются письменно, под роспись со ссылкой на </w:t>
      </w:r>
      <w:r>
        <w:rPr>
          <w:rFonts w:ascii="Times New Roman"/>
          <w:b w:val="false"/>
          <w:i w:val="false"/>
          <w:color w:val="000000"/>
          <w:sz w:val="28"/>
        </w:rPr>
        <w:t>пункт 3</w:t>
      </w:r>
      <w:r>
        <w:rPr>
          <w:rFonts w:ascii="Times New Roman"/>
          <w:b w:val="false"/>
          <w:i w:val="false"/>
          <w:color w:val="000000"/>
          <w:sz w:val="28"/>
        </w:rPr>
        <w:t xml:space="preserve"> статьи 77 Закона.</w:t>
      </w:r>
    </w:p>
    <w:bookmarkEnd w:id="45"/>
    <w:bookmarkStart w:name="z119"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46"/>
    <w:bookmarkStart w:name="z120" w:id="47"/>
    <w:p>
      <w:pPr>
        <w:spacing w:after="0"/>
        <w:ind w:left="0"/>
        <w:jc w:val="left"/>
      </w:pPr>
      <w:r>
        <w:rPr>
          <w:rFonts w:ascii="Times New Roman"/>
          <w:b/>
          <w:i w:val="false"/>
          <w:color w:val="000000"/>
        </w:rPr>
        <w:t xml:space="preserve"> 
Правила организации профессиональной, служебной</w:t>
      </w:r>
      <w:r>
        <w:br/>
      </w:r>
      <w:r>
        <w:rPr>
          <w:rFonts w:ascii="Times New Roman"/>
          <w:b/>
          <w:i w:val="false"/>
          <w:color w:val="000000"/>
        </w:rPr>
        <w:t>
и физической подготовки в антикоррупционной службе</w:t>
      </w:r>
    </w:p>
    <w:bookmarkEnd w:id="47"/>
    <w:bookmarkStart w:name="z121" w:id="48"/>
    <w:p>
      <w:pPr>
        <w:spacing w:after="0"/>
        <w:ind w:left="0"/>
        <w:jc w:val="left"/>
      </w:pPr>
      <w:r>
        <w:rPr>
          <w:rFonts w:ascii="Times New Roman"/>
          <w:b/>
          <w:i w:val="false"/>
          <w:color w:val="000000"/>
        </w:rPr>
        <w:t xml:space="preserve"> 
Глава 1. Общие положения</w:t>
      </w:r>
    </w:p>
    <w:bookmarkEnd w:id="48"/>
    <w:bookmarkStart w:name="z122" w:id="49"/>
    <w:p>
      <w:pPr>
        <w:spacing w:after="0"/>
        <w:ind w:left="0"/>
        <w:jc w:val="both"/>
      </w:pPr>
      <w:r>
        <w:rPr>
          <w:rFonts w:ascii="Times New Roman"/>
          <w:b w:val="false"/>
          <w:i w:val="false"/>
          <w:color w:val="000000"/>
          <w:sz w:val="28"/>
        </w:rPr>
        <w:t>
      1. Настоящие Правила организации профессиональной служебной и физической подготовки в антикоррупционной службе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Закона Республики Казахстан «О правоохранительной службе» (далее – Закон) и определяют порядок организации профессиональной служебной и физической подготовки сотрудников антикоррупционной службы (далее – сотрудники).</w:t>
      </w:r>
      <w:r>
        <w:br/>
      </w:r>
      <w:r>
        <w:rPr>
          <w:rFonts w:ascii="Times New Roman"/>
          <w:b w:val="false"/>
          <w:i w:val="false"/>
          <w:color w:val="000000"/>
          <w:sz w:val="28"/>
        </w:rPr>
        <w:t>
</w:t>
      </w:r>
      <w:r>
        <w:rPr>
          <w:rFonts w:ascii="Times New Roman"/>
          <w:b w:val="false"/>
          <w:i w:val="false"/>
          <w:color w:val="000000"/>
          <w:sz w:val="28"/>
        </w:rPr>
        <w:t>
      2. Основными задачами профессиональной подготовки сотрудников являются:</w:t>
      </w:r>
      <w:r>
        <w:br/>
      </w:r>
      <w:r>
        <w:rPr>
          <w:rFonts w:ascii="Times New Roman"/>
          <w:b w:val="false"/>
          <w:i w:val="false"/>
          <w:color w:val="000000"/>
          <w:sz w:val="28"/>
        </w:rPr>
        <w:t>
      1) изучение законодательных и иных нормативных правовых актов Республики Казахстан, нормативных правовых актов Национального бюро по противодействию коррупции (Антикоррупционной службы) Министерства по делам государственной службы Республики Казахстан (далее – Национальное бюро), регулирующих деятельность антикоррупционной службы, и их практическое применение при осуществлении оперативно-служебной деятельности;</w:t>
      </w:r>
      <w:r>
        <w:br/>
      </w:r>
      <w:r>
        <w:rPr>
          <w:rFonts w:ascii="Times New Roman"/>
          <w:b w:val="false"/>
          <w:i w:val="false"/>
          <w:color w:val="000000"/>
          <w:sz w:val="28"/>
        </w:rPr>
        <w:t>
      2) обучение сотрудников умелым и эффективным действиям, обеспечивающим успешное выполнение оперативно-служебных задач;</w:t>
      </w:r>
      <w:r>
        <w:br/>
      </w:r>
      <w:r>
        <w:rPr>
          <w:rFonts w:ascii="Times New Roman"/>
          <w:b w:val="false"/>
          <w:i w:val="false"/>
          <w:color w:val="000000"/>
          <w:sz w:val="28"/>
        </w:rPr>
        <w:t>
      3) совершенствование сотрудниками профессионального мастерства с учетом специфики деятельности в конкретных подразделениях антикоррупционной службы;</w:t>
      </w:r>
      <w:r>
        <w:br/>
      </w:r>
      <w:r>
        <w:rPr>
          <w:rFonts w:ascii="Times New Roman"/>
          <w:b w:val="false"/>
          <w:i w:val="false"/>
          <w:color w:val="000000"/>
          <w:sz w:val="28"/>
        </w:rPr>
        <w:t>
      4) совершенствование навыков обращения со специальной техникой и специальными средствами.</w:t>
      </w:r>
    </w:p>
    <w:bookmarkEnd w:id="49"/>
    <w:bookmarkStart w:name="z124" w:id="50"/>
    <w:p>
      <w:pPr>
        <w:spacing w:after="0"/>
        <w:ind w:left="0"/>
        <w:jc w:val="left"/>
      </w:pPr>
      <w:r>
        <w:rPr>
          <w:rFonts w:ascii="Times New Roman"/>
          <w:b/>
          <w:i w:val="false"/>
          <w:color w:val="000000"/>
        </w:rPr>
        <w:t xml:space="preserve"> 
Глава 2. Содержание профессиональной служебной и физической</w:t>
      </w:r>
      <w:r>
        <w:br/>
      </w:r>
      <w:r>
        <w:rPr>
          <w:rFonts w:ascii="Times New Roman"/>
          <w:b/>
          <w:i w:val="false"/>
          <w:color w:val="000000"/>
        </w:rPr>
        <w:t>
подготовки</w:t>
      </w:r>
    </w:p>
    <w:bookmarkEnd w:id="50"/>
    <w:bookmarkStart w:name="z125" w:id="51"/>
    <w:p>
      <w:pPr>
        <w:spacing w:after="0"/>
        <w:ind w:left="0"/>
        <w:jc w:val="both"/>
      </w:pPr>
      <w:r>
        <w:rPr>
          <w:rFonts w:ascii="Times New Roman"/>
          <w:b w:val="false"/>
          <w:i w:val="false"/>
          <w:color w:val="000000"/>
          <w:sz w:val="28"/>
        </w:rPr>
        <w:t>
      3. Профессиональная служебная и физическая подготовка осуществляется по месту службы сотрудников в целях совершенствования их профессиональных знаний и навыков, необходимых для выполнения служебных обязанностей.</w:t>
      </w:r>
      <w:r>
        <w:br/>
      </w:r>
      <w:r>
        <w:rPr>
          <w:rFonts w:ascii="Times New Roman"/>
          <w:b w:val="false"/>
          <w:i w:val="false"/>
          <w:color w:val="000000"/>
          <w:sz w:val="28"/>
        </w:rPr>
        <w:t>
</w:t>
      </w:r>
      <w:r>
        <w:rPr>
          <w:rFonts w:ascii="Times New Roman"/>
          <w:b w:val="false"/>
          <w:i w:val="false"/>
          <w:color w:val="000000"/>
          <w:sz w:val="28"/>
        </w:rPr>
        <w:t>
      4. К проведению занятий по профессиональной служебной и физической подготовке при необходимости привлекаются профессорско-преподавательский состав организаций образования, а также другие специалисты.</w:t>
      </w:r>
      <w:r>
        <w:br/>
      </w:r>
      <w:r>
        <w:rPr>
          <w:rFonts w:ascii="Times New Roman"/>
          <w:b w:val="false"/>
          <w:i w:val="false"/>
          <w:color w:val="000000"/>
          <w:sz w:val="28"/>
        </w:rPr>
        <w:t>
</w:t>
      </w:r>
      <w:r>
        <w:rPr>
          <w:rFonts w:ascii="Times New Roman"/>
          <w:b w:val="false"/>
          <w:i w:val="false"/>
          <w:color w:val="000000"/>
          <w:sz w:val="28"/>
        </w:rPr>
        <w:t>
      5. Непосредственное руководство профессиональной и физической подготовкой сотрудников антикоррупционной службы осуществляют кадровые службы, за исключением профессиональной служебной подготовки для сотрудников оперативных подразделений антикоррупционной службы.</w:t>
      </w:r>
    </w:p>
    <w:bookmarkEnd w:id="51"/>
    <w:bookmarkStart w:name="z128" w:id="52"/>
    <w:p>
      <w:pPr>
        <w:spacing w:after="0"/>
        <w:ind w:left="0"/>
        <w:jc w:val="left"/>
      </w:pPr>
      <w:r>
        <w:rPr>
          <w:rFonts w:ascii="Times New Roman"/>
          <w:b/>
          <w:i w:val="false"/>
          <w:color w:val="000000"/>
        </w:rPr>
        <w:t xml:space="preserve"> 
Глава 3. Организация профессиональной служебной подготовки</w:t>
      </w:r>
    </w:p>
    <w:bookmarkEnd w:id="52"/>
    <w:bookmarkStart w:name="z129" w:id="53"/>
    <w:p>
      <w:pPr>
        <w:spacing w:after="0"/>
        <w:ind w:left="0"/>
        <w:jc w:val="both"/>
      </w:pPr>
      <w:r>
        <w:rPr>
          <w:rFonts w:ascii="Times New Roman"/>
          <w:b w:val="false"/>
          <w:i w:val="false"/>
          <w:color w:val="000000"/>
          <w:sz w:val="28"/>
        </w:rPr>
        <w:t>
      6. Профессиональная служебная подготовка сотрудников антикоррупционной службы проводится соответствующими подразделениями органов антикоррупционной службы самостоятельно в служебное время не менее двух раз в месяц.</w:t>
      </w:r>
      <w:r>
        <w:br/>
      </w:r>
      <w:r>
        <w:rPr>
          <w:rFonts w:ascii="Times New Roman"/>
          <w:b w:val="false"/>
          <w:i w:val="false"/>
          <w:color w:val="000000"/>
          <w:sz w:val="28"/>
        </w:rPr>
        <w:t>
</w:t>
      </w:r>
      <w:r>
        <w:rPr>
          <w:rFonts w:ascii="Times New Roman"/>
          <w:b w:val="false"/>
          <w:i w:val="false"/>
          <w:color w:val="000000"/>
          <w:sz w:val="28"/>
        </w:rPr>
        <w:t>
      7. Для организации занятий по профессиональной служебной и физической подготовке издается приказ, которым утверждается План-график проведения занятий.</w:t>
      </w:r>
      <w:r>
        <w:br/>
      </w:r>
      <w:r>
        <w:rPr>
          <w:rFonts w:ascii="Times New Roman"/>
          <w:b w:val="false"/>
          <w:i w:val="false"/>
          <w:color w:val="000000"/>
          <w:sz w:val="28"/>
        </w:rPr>
        <w:t>
</w:t>
      </w:r>
      <w:r>
        <w:rPr>
          <w:rFonts w:ascii="Times New Roman"/>
          <w:b w:val="false"/>
          <w:i w:val="false"/>
          <w:color w:val="000000"/>
          <w:sz w:val="28"/>
        </w:rPr>
        <w:t>
      8. Профессиональная служебная подготовка для сотрудников антикоррупционной службы с учетом специфики их деятельности проводится отдельно. Планы утверждаются заместителями руководителей органов, курирующих деятельность таких подразделений. В Плане указывается наименование темы занятия, подразделения, фамилия, имя, отчество (при его наличии) и должность сотрудника, ответственного за проведение занятия.</w:t>
      </w:r>
      <w:r>
        <w:br/>
      </w:r>
      <w:r>
        <w:rPr>
          <w:rFonts w:ascii="Times New Roman"/>
          <w:b w:val="false"/>
          <w:i w:val="false"/>
          <w:color w:val="000000"/>
          <w:sz w:val="28"/>
        </w:rPr>
        <w:t>
      Ответственными за проведение профессиональной служебной подготовки для сотрудников оперативно-следственных подразделений антикоррупционной службы являются соответствующие структурные подразделения Национального бюро и его территориальных органов.</w:t>
      </w:r>
      <w:r>
        <w:br/>
      </w:r>
      <w:r>
        <w:rPr>
          <w:rFonts w:ascii="Times New Roman"/>
          <w:b w:val="false"/>
          <w:i w:val="false"/>
          <w:color w:val="000000"/>
          <w:sz w:val="28"/>
        </w:rPr>
        <w:t>
</w:t>
      </w:r>
      <w:r>
        <w:rPr>
          <w:rFonts w:ascii="Times New Roman"/>
          <w:b w:val="false"/>
          <w:i w:val="false"/>
          <w:color w:val="000000"/>
          <w:sz w:val="28"/>
        </w:rPr>
        <w:t>
      9. Лекционный материал занятий по служебной подготовке содержит примеры, международный опыт по освещаемому вопросу, статистическую информацию, а также проблемные вопросы.</w:t>
      </w:r>
      <w:r>
        <w:br/>
      </w:r>
      <w:r>
        <w:rPr>
          <w:rFonts w:ascii="Times New Roman"/>
          <w:b w:val="false"/>
          <w:i w:val="false"/>
          <w:color w:val="000000"/>
          <w:sz w:val="28"/>
        </w:rPr>
        <w:t>
</w:t>
      </w:r>
      <w:r>
        <w:rPr>
          <w:rFonts w:ascii="Times New Roman"/>
          <w:b w:val="false"/>
          <w:i w:val="false"/>
          <w:color w:val="000000"/>
          <w:sz w:val="28"/>
        </w:rPr>
        <w:t>
      10. Для визуального восприятия материал по необходимости сопровождается презентацией слайдов, схем или фото и видео-материалов.</w:t>
      </w:r>
      <w:r>
        <w:br/>
      </w:r>
      <w:r>
        <w:rPr>
          <w:rFonts w:ascii="Times New Roman"/>
          <w:b w:val="false"/>
          <w:i w:val="false"/>
          <w:color w:val="000000"/>
          <w:sz w:val="28"/>
        </w:rPr>
        <w:t>
</w:t>
      </w:r>
      <w:r>
        <w:rPr>
          <w:rFonts w:ascii="Times New Roman"/>
          <w:b w:val="false"/>
          <w:i w:val="false"/>
          <w:color w:val="000000"/>
          <w:sz w:val="28"/>
        </w:rPr>
        <w:t>
      11. При проведении занятий производится постановка перед слушателями тактических задач по ситуациям, связанным с тематикой занятия, решение которых определяется совместно с присутствующими на занятии.</w:t>
      </w:r>
      <w:r>
        <w:br/>
      </w:r>
      <w:r>
        <w:rPr>
          <w:rFonts w:ascii="Times New Roman"/>
          <w:b w:val="false"/>
          <w:i w:val="false"/>
          <w:color w:val="000000"/>
          <w:sz w:val="28"/>
        </w:rPr>
        <w:t>
</w:t>
      </w:r>
      <w:r>
        <w:rPr>
          <w:rFonts w:ascii="Times New Roman"/>
          <w:b w:val="false"/>
          <w:i w:val="false"/>
          <w:color w:val="000000"/>
          <w:sz w:val="28"/>
        </w:rPr>
        <w:t>
      12. Ответственность за качественную подготовку лекционных материалов возлагается на руководителей соответствующих структурных подразделений.</w:t>
      </w:r>
      <w:r>
        <w:br/>
      </w:r>
      <w:r>
        <w:rPr>
          <w:rFonts w:ascii="Times New Roman"/>
          <w:b w:val="false"/>
          <w:i w:val="false"/>
          <w:color w:val="000000"/>
          <w:sz w:val="28"/>
        </w:rPr>
        <w:t>
</w:t>
      </w:r>
      <w:r>
        <w:rPr>
          <w:rFonts w:ascii="Times New Roman"/>
          <w:b w:val="false"/>
          <w:i w:val="false"/>
          <w:color w:val="000000"/>
          <w:sz w:val="28"/>
        </w:rPr>
        <w:t>
      13. Кадровые службы осуществляют контроль за посещением занятий сотрудниками.</w:t>
      </w:r>
      <w:r>
        <w:br/>
      </w:r>
      <w:r>
        <w:rPr>
          <w:rFonts w:ascii="Times New Roman"/>
          <w:b w:val="false"/>
          <w:i w:val="false"/>
          <w:color w:val="000000"/>
          <w:sz w:val="28"/>
        </w:rPr>
        <w:t>
</w:t>
      </w:r>
      <w:r>
        <w:rPr>
          <w:rFonts w:ascii="Times New Roman"/>
          <w:b w:val="false"/>
          <w:i w:val="false"/>
          <w:color w:val="000000"/>
          <w:sz w:val="28"/>
        </w:rPr>
        <w:t>
      14. Сотрудники ведут записи в тетрадях, предназначенных для занятий по служебной подготовке. При проведении занятий для сотрудников, имеющих допуск к секретным и совершенно секретным сведениям, конспекты ведутся в специальных тетрадях для ведения секретных записей (прошнурованных, пронумерованных, скрепленных печатью и зарегистрированных в подразделениях режима секретности).</w:t>
      </w:r>
      <w:r>
        <w:br/>
      </w:r>
      <w:r>
        <w:rPr>
          <w:rFonts w:ascii="Times New Roman"/>
          <w:b w:val="false"/>
          <w:i w:val="false"/>
          <w:color w:val="000000"/>
          <w:sz w:val="28"/>
        </w:rPr>
        <w:t>
</w:t>
      </w:r>
      <w:r>
        <w:rPr>
          <w:rFonts w:ascii="Times New Roman"/>
          <w:b w:val="false"/>
          <w:i w:val="false"/>
          <w:color w:val="000000"/>
          <w:sz w:val="28"/>
        </w:rPr>
        <w:t>
      15. Материалы проведенных лекционных занятий подшиваются в соответствующие номенклатурные дела кадровых служб.</w:t>
      </w:r>
      <w:r>
        <w:br/>
      </w:r>
      <w:r>
        <w:rPr>
          <w:rFonts w:ascii="Times New Roman"/>
          <w:b w:val="false"/>
          <w:i w:val="false"/>
          <w:color w:val="000000"/>
          <w:sz w:val="28"/>
        </w:rPr>
        <w:t>
</w:t>
      </w:r>
      <w:r>
        <w:rPr>
          <w:rFonts w:ascii="Times New Roman"/>
          <w:b w:val="false"/>
          <w:i w:val="false"/>
          <w:color w:val="000000"/>
          <w:sz w:val="28"/>
        </w:rPr>
        <w:t>
      16. Физическая, в том числе огневая подготовка сотрудников антикоррупционной службы представляет собой комплекс занятий, направленных на формирование у сотрудника необходимых физических навыков для выполнения поставленных перед ним служебных задач.</w:t>
      </w:r>
    </w:p>
    <w:bookmarkEnd w:id="53"/>
    <w:bookmarkStart w:name="z140" w:id="54"/>
    <w:p>
      <w:pPr>
        <w:spacing w:after="0"/>
        <w:ind w:left="0"/>
        <w:jc w:val="left"/>
      </w:pPr>
      <w:r>
        <w:rPr>
          <w:rFonts w:ascii="Times New Roman"/>
          <w:b/>
          <w:i w:val="false"/>
          <w:color w:val="000000"/>
        </w:rPr>
        <w:t xml:space="preserve"> 
Глава 4. Порядок организации физической подготовки</w:t>
      </w:r>
    </w:p>
    <w:bookmarkEnd w:id="54"/>
    <w:bookmarkStart w:name="z141" w:id="55"/>
    <w:p>
      <w:pPr>
        <w:spacing w:after="0"/>
        <w:ind w:left="0"/>
        <w:jc w:val="both"/>
      </w:pPr>
      <w:r>
        <w:rPr>
          <w:rFonts w:ascii="Times New Roman"/>
          <w:b w:val="false"/>
          <w:i w:val="false"/>
          <w:color w:val="000000"/>
          <w:sz w:val="28"/>
        </w:rPr>
        <w:t>
      17. Для организации занятий по физической, в том числе огневой подготовке ежегодно издается соответствующий приказ, в котором устанавливаются дни недели (месяца), место и время проведения занятий и плановых стрельб.</w:t>
      </w:r>
      <w:r>
        <w:br/>
      </w:r>
      <w:r>
        <w:rPr>
          <w:rFonts w:ascii="Times New Roman"/>
          <w:b w:val="false"/>
          <w:i w:val="false"/>
          <w:color w:val="000000"/>
          <w:sz w:val="28"/>
        </w:rPr>
        <w:t>
</w:t>
      </w:r>
      <w:r>
        <w:rPr>
          <w:rFonts w:ascii="Times New Roman"/>
          <w:b w:val="false"/>
          <w:i w:val="false"/>
          <w:color w:val="000000"/>
          <w:sz w:val="28"/>
        </w:rPr>
        <w:t>
      18. Плановые стрельбы для сотрудников антикоррупционной службы проводятся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19. Ответственными за проведение физической подготовки сотрудников антикоррупционной службы являются кадровые службы.</w:t>
      </w:r>
      <w:r>
        <w:br/>
      </w:r>
      <w:r>
        <w:rPr>
          <w:rFonts w:ascii="Times New Roman"/>
          <w:b w:val="false"/>
          <w:i w:val="false"/>
          <w:color w:val="000000"/>
          <w:sz w:val="28"/>
        </w:rPr>
        <w:t>
      Ответственными за проведение огневой подготовки сотрудников антикоррупционной службы являются подразделения Штаба (департамента) Национального бюро и его территориальных органов.</w:t>
      </w:r>
    </w:p>
    <w:bookmarkEnd w:id="55"/>
    <w:bookmarkStart w:name="z144" w:id="5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56"/>
    <w:bookmarkStart w:name="z145" w:id="57"/>
    <w:p>
      <w:pPr>
        <w:spacing w:after="0"/>
        <w:ind w:left="0"/>
        <w:jc w:val="left"/>
      </w:pPr>
      <w:r>
        <w:rPr>
          <w:rFonts w:ascii="Times New Roman"/>
          <w:b/>
          <w:i w:val="false"/>
          <w:color w:val="000000"/>
        </w:rPr>
        <w:t xml:space="preserve"> 
Правила и условия прохождения тестирования, нормативы по</w:t>
      </w:r>
      <w:r>
        <w:br/>
      </w:r>
      <w:r>
        <w:rPr>
          <w:rFonts w:ascii="Times New Roman"/>
          <w:b/>
          <w:i w:val="false"/>
          <w:color w:val="000000"/>
        </w:rPr>
        <w:t>
определению профессиональной пригодности, а также пороговые</w:t>
      </w:r>
      <w:r>
        <w:br/>
      </w:r>
      <w:r>
        <w:rPr>
          <w:rFonts w:ascii="Times New Roman"/>
          <w:b/>
          <w:i w:val="false"/>
          <w:color w:val="000000"/>
        </w:rPr>
        <w:t>
значения для категории должностей сотрудников антикоррупционной</w:t>
      </w:r>
      <w:r>
        <w:br/>
      </w:r>
      <w:r>
        <w:rPr>
          <w:rFonts w:ascii="Times New Roman"/>
          <w:b/>
          <w:i w:val="false"/>
          <w:color w:val="000000"/>
        </w:rPr>
        <w:t>
службы при прохождении аттестации</w:t>
      </w:r>
    </w:p>
    <w:bookmarkEnd w:id="57"/>
    <w:bookmarkStart w:name="z146" w:id="58"/>
    <w:p>
      <w:pPr>
        <w:spacing w:after="0"/>
        <w:ind w:left="0"/>
        <w:jc w:val="both"/>
      </w:pPr>
      <w:r>
        <w:rPr>
          <w:rFonts w:ascii="Times New Roman"/>
          <w:b w:val="false"/>
          <w:i w:val="false"/>
          <w:color w:val="000000"/>
          <w:sz w:val="28"/>
        </w:rPr>
        <w:t>
      1. Настоящие Правила и условия прохождения тестирования, нормативы по определению профессиональной пригодности, а также пороговые значения для категорий должностей сотрудников антикоррупционной службы при прохождении аттестации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Республики Казахстан «О правоохранительной службе» (далее - Закон) и определяют порядок и условия при прохождении аттестации сотрудниками антикоррупционной службы тестирования и нормативы по определению профессиональной пригодности, а также пороговые значения для категорий должностей антикоррупционной службы.</w:t>
      </w:r>
      <w:r>
        <w:br/>
      </w:r>
      <w:r>
        <w:rPr>
          <w:rFonts w:ascii="Times New Roman"/>
          <w:b w:val="false"/>
          <w:i w:val="false"/>
          <w:color w:val="000000"/>
          <w:sz w:val="28"/>
        </w:rPr>
        <w:t>
</w:t>
      </w:r>
      <w:r>
        <w:rPr>
          <w:rFonts w:ascii="Times New Roman"/>
          <w:b w:val="false"/>
          <w:i w:val="false"/>
          <w:color w:val="000000"/>
          <w:sz w:val="28"/>
        </w:rPr>
        <w:t>
      2. Программа тестирования на знание законодательства и оценки личных качеств, нормативы по определению профессиональной пригодности сотрудников антикоррупционной службы (далее – сотрудники) при проведении аттестации определяются в соответствии с Правилами и методами определения профессиональных компетенций, ключевых показателей и расчета показателя конкурентоспособности в антикоррупционной службе,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службы Республики Казахстан от 30 декабря 2015 года № 25 (зарегистрирован в Реестре государственной регистрации нормативных правовых актов за № 12984).</w:t>
      </w:r>
      <w:r>
        <w:br/>
      </w:r>
      <w:r>
        <w:rPr>
          <w:rFonts w:ascii="Times New Roman"/>
          <w:b w:val="false"/>
          <w:i w:val="false"/>
          <w:color w:val="000000"/>
          <w:sz w:val="28"/>
        </w:rPr>
        <w:t>
      Пороговое значение при прохождении тестирования на знание законодательства для категорий C-NB-1, C-NB-2, C-NB-3, C-NB-4, C-NB-5, C-NBО-1, C-NBО-2, C-NBО-3, C-NBО-4, C-NBО-5 составляет не менее 70% от общего количества вопросов, для категорий C-NB-6, C-NB-7, C-NB-8, C-NB-9, C-NBО-6, C-NBО-7, C-NBО-8, C-NBО-9 не менее 60% от общего количества вопросов.</w:t>
      </w:r>
      <w:r>
        <w:br/>
      </w:r>
      <w:r>
        <w:rPr>
          <w:rFonts w:ascii="Times New Roman"/>
          <w:b w:val="false"/>
          <w:i w:val="false"/>
          <w:color w:val="000000"/>
          <w:sz w:val="28"/>
        </w:rPr>
        <w:t>
</w:t>
      </w:r>
      <w:r>
        <w:rPr>
          <w:rFonts w:ascii="Times New Roman"/>
          <w:b w:val="false"/>
          <w:i w:val="false"/>
          <w:color w:val="000000"/>
          <w:sz w:val="28"/>
        </w:rPr>
        <w:t>
      3. Организация тестирования осуществляется кадровыми службами.</w:t>
      </w:r>
      <w:r>
        <w:br/>
      </w:r>
      <w:r>
        <w:rPr>
          <w:rFonts w:ascii="Times New Roman"/>
          <w:b w:val="false"/>
          <w:i w:val="false"/>
          <w:color w:val="000000"/>
          <w:sz w:val="28"/>
        </w:rPr>
        <w:t>
      Кадровые службы подготавливают список сотрудников, направляемых на тестирование, который включает в себя фамилию, имя и отчество (при его наличии) сотрудника, занимаемую им должность с указанием категории, индивидуальный идентификационный номер.</w:t>
      </w:r>
      <w:r>
        <w:br/>
      </w:r>
      <w:r>
        <w:rPr>
          <w:rFonts w:ascii="Times New Roman"/>
          <w:b w:val="false"/>
          <w:i w:val="false"/>
          <w:color w:val="000000"/>
          <w:sz w:val="28"/>
        </w:rPr>
        <w:t>
      Сотрудники, подлежащие тестированию, уведомляются кадровой службой о дате, месте и времени проведения тестирования не позднее трех рабочих дней до начала тестирования.</w:t>
      </w:r>
      <w:r>
        <w:br/>
      </w:r>
      <w:r>
        <w:rPr>
          <w:rFonts w:ascii="Times New Roman"/>
          <w:b w:val="false"/>
          <w:i w:val="false"/>
          <w:color w:val="000000"/>
          <w:sz w:val="28"/>
        </w:rPr>
        <w:t>
</w:t>
      </w:r>
      <w:r>
        <w:rPr>
          <w:rFonts w:ascii="Times New Roman"/>
          <w:b w:val="false"/>
          <w:i w:val="false"/>
          <w:color w:val="000000"/>
          <w:sz w:val="28"/>
        </w:rPr>
        <w:t>
      4. Техническое обеспечение процедур тестирования, формирования базы данных тестовых заданий и их обновление осуществляется акционерным обществом «Национальный центр по управлению персоналом государственной службы» (далее - Центр).</w:t>
      </w:r>
      <w:r>
        <w:br/>
      </w:r>
      <w:r>
        <w:rPr>
          <w:rFonts w:ascii="Times New Roman"/>
          <w:b w:val="false"/>
          <w:i w:val="false"/>
          <w:color w:val="000000"/>
          <w:sz w:val="28"/>
        </w:rPr>
        <w:t>
      Тестирование проводится на казахском или русском языках по выбору сотрудника в залах тестирования Центра и его территориальных органов.</w:t>
      </w:r>
      <w:r>
        <w:br/>
      </w:r>
      <w:r>
        <w:rPr>
          <w:rFonts w:ascii="Times New Roman"/>
          <w:b w:val="false"/>
          <w:i w:val="false"/>
          <w:color w:val="000000"/>
          <w:sz w:val="28"/>
        </w:rPr>
        <w:t>
</w:t>
      </w:r>
      <w:r>
        <w:rPr>
          <w:rFonts w:ascii="Times New Roman"/>
          <w:b w:val="false"/>
          <w:i w:val="false"/>
          <w:color w:val="000000"/>
          <w:sz w:val="28"/>
        </w:rPr>
        <w:t>
      5. Тестируемые сотрудники, имеющие неудовлетворительное самочувствие на момент тестирования, сообщают об этом администратору до начала проведения тестирования. В этом случае тестирование таких лиц проводится в другое время в течение этого дня либо в другой день, определяемый согласно графику тестирования.</w:t>
      </w:r>
      <w:r>
        <w:br/>
      </w:r>
      <w:r>
        <w:rPr>
          <w:rFonts w:ascii="Times New Roman"/>
          <w:b w:val="false"/>
          <w:i w:val="false"/>
          <w:color w:val="000000"/>
          <w:sz w:val="28"/>
        </w:rPr>
        <w:t>
</w:t>
      </w:r>
      <w:r>
        <w:rPr>
          <w:rFonts w:ascii="Times New Roman"/>
          <w:b w:val="false"/>
          <w:i w:val="false"/>
          <w:color w:val="000000"/>
          <w:sz w:val="28"/>
        </w:rPr>
        <w:t>
      6. Не допускается тестируемым сотрудникам разговаривать с другими сотрудниками, обмениваться материалами, использовать информацию на бумажных и электронных носителях, покидать помещение. Принимающе-передающие электронные устройства (в том числе карманные персональные компьютеры и иное электронное оборудование) тестируемых лиц отключаются на время проведения тестирования.</w:t>
      </w:r>
      <w:r>
        <w:br/>
      </w:r>
      <w:r>
        <w:rPr>
          <w:rFonts w:ascii="Times New Roman"/>
          <w:b w:val="false"/>
          <w:i w:val="false"/>
          <w:color w:val="000000"/>
          <w:sz w:val="28"/>
        </w:rPr>
        <w:t>
      В случае нарушения сотрудником требований части первой настоящего пункта, процесс тестирования такого сотрудника останавливается и последний удаляется из помещения для тестирования. При этом составляется акт произвольной формы, который подписывается сотрудником (работником) кадровой службы, оператором тестирования и сотрудником, нарушившим установленные требования.</w:t>
      </w:r>
      <w:r>
        <w:br/>
      </w:r>
      <w:r>
        <w:rPr>
          <w:rFonts w:ascii="Times New Roman"/>
          <w:b w:val="false"/>
          <w:i w:val="false"/>
          <w:color w:val="000000"/>
          <w:sz w:val="28"/>
        </w:rPr>
        <w:t>
      В случае отказа сотрудника, допустившего нарушение, от подписания акта, вносится соответствующая запись, которую заверяет иное лицо, подтверждающее факт отказа сотрудника, допустившего нарушение от подписания настоящего акта.</w:t>
      </w:r>
      <w:r>
        <w:br/>
      </w:r>
      <w:r>
        <w:rPr>
          <w:rFonts w:ascii="Times New Roman"/>
          <w:b w:val="false"/>
          <w:i w:val="false"/>
          <w:color w:val="000000"/>
          <w:sz w:val="28"/>
        </w:rPr>
        <w:t>
      Результаты тестирования сотрудников, нарушивших требования части первой настоящего пункта, аннулируются.</w:t>
      </w:r>
      <w:r>
        <w:br/>
      </w:r>
      <w:r>
        <w:rPr>
          <w:rFonts w:ascii="Times New Roman"/>
          <w:b w:val="false"/>
          <w:i w:val="false"/>
          <w:color w:val="000000"/>
          <w:sz w:val="28"/>
        </w:rPr>
        <w:t>
      Сотрудник, допустивший нарушения, считается не сдавшим тестирование.</w:t>
      </w:r>
      <w:r>
        <w:br/>
      </w:r>
      <w:r>
        <w:rPr>
          <w:rFonts w:ascii="Times New Roman"/>
          <w:b w:val="false"/>
          <w:i w:val="false"/>
          <w:color w:val="000000"/>
          <w:sz w:val="28"/>
        </w:rPr>
        <w:t>
</w:t>
      </w:r>
      <w:r>
        <w:rPr>
          <w:rFonts w:ascii="Times New Roman"/>
          <w:b w:val="false"/>
          <w:i w:val="false"/>
          <w:color w:val="000000"/>
          <w:sz w:val="28"/>
        </w:rPr>
        <w:t>
      7. После завершения тестирования сотрудникам выдается первый экземпляр результатов тестирования.</w:t>
      </w:r>
      <w:r>
        <w:br/>
      </w:r>
      <w:r>
        <w:rPr>
          <w:rFonts w:ascii="Times New Roman"/>
          <w:b w:val="false"/>
          <w:i w:val="false"/>
          <w:color w:val="000000"/>
          <w:sz w:val="28"/>
        </w:rPr>
        <w:t>
      Второй экземпляр результатов тестирования приобщается к аттестационным материалам сотрудника.</w:t>
      </w:r>
      <w:r>
        <w:br/>
      </w:r>
      <w:r>
        <w:rPr>
          <w:rFonts w:ascii="Times New Roman"/>
          <w:b w:val="false"/>
          <w:i w:val="false"/>
          <w:color w:val="000000"/>
          <w:sz w:val="28"/>
        </w:rPr>
        <w:t>
</w:t>
      </w:r>
      <w:r>
        <w:rPr>
          <w:rFonts w:ascii="Times New Roman"/>
          <w:b w:val="false"/>
          <w:i w:val="false"/>
          <w:color w:val="000000"/>
          <w:sz w:val="28"/>
        </w:rPr>
        <w:t>
      8. Детализированный отчет по результатам тестирования хранится в базе данных системы тестирования.</w:t>
      </w:r>
      <w:r>
        <w:br/>
      </w:r>
      <w:r>
        <w:rPr>
          <w:rFonts w:ascii="Times New Roman"/>
          <w:b w:val="false"/>
          <w:i w:val="false"/>
          <w:color w:val="000000"/>
          <w:sz w:val="28"/>
        </w:rPr>
        <w:t>
</w:t>
      </w:r>
      <w:r>
        <w:rPr>
          <w:rFonts w:ascii="Times New Roman"/>
          <w:b w:val="false"/>
          <w:i w:val="false"/>
          <w:color w:val="000000"/>
          <w:sz w:val="28"/>
        </w:rPr>
        <w:t>
      9. Сотрудники, не набравшие установленного порогового значения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проходят повторное тестирование в срок не ранее трех месяцев и не позднее шести месяцев со дня проведения первоначальной аттестации.</w:t>
      </w:r>
      <w:r>
        <w:br/>
      </w:r>
      <w:r>
        <w:rPr>
          <w:rFonts w:ascii="Times New Roman"/>
          <w:b w:val="false"/>
          <w:i w:val="false"/>
          <w:color w:val="000000"/>
          <w:sz w:val="28"/>
        </w:rPr>
        <w:t>
</w:t>
      </w:r>
      <w:r>
        <w:rPr>
          <w:rFonts w:ascii="Times New Roman"/>
          <w:b w:val="false"/>
          <w:i w:val="false"/>
          <w:color w:val="000000"/>
          <w:sz w:val="28"/>
        </w:rPr>
        <w:t>
      10. В целях обеспечения объективности при сдаче сотрудниками нормативов по физической и боевой подготовке создаются комиссии по определению профессиональной пригодности.</w:t>
      </w:r>
      <w:r>
        <w:br/>
      </w:r>
      <w:r>
        <w:rPr>
          <w:rFonts w:ascii="Times New Roman"/>
          <w:b w:val="false"/>
          <w:i w:val="false"/>
          <w:color w:val="000000"/>
          <w:sz w:val="28"/>
        </w:rPr>
        <w:t>
</w:t>
      </w:r>
      <w:r>
        <w:rPr>
          <w:rFonts w:ascii="Times New Roman"/>
          <w:b w:val="false"/>
          <w:i w:val="false"/>
          <w:color w:val="000000"/>
          <w:sz w:val="28"/>
        </w:rPr>
        <w:t>
      11. Комиссия по определению профессиональной пригодности состоит не менее чем из трех ее членов и образуется в Национальном бюро по противодействию коррупции (Антикоррупционной службы) Министерства по делам государственной службы Республики Казахстан (далее – Национальное бюро) приказом Председателя Национального бюро, в территориальных органах – уполномоченным руководителем.</w:t>
      </w:r>
      <w:r>
        <w:br/>
      </w:r>
      <w:r>
        <w:rPr>
          <w:rFonts w:ascii="Times New Roman"/>
          <w:b w:val="false"/>
          <w:i w:val="false"/>
          <w:color w:val="000000"/>
          <w:sz w:val="28"/>
        </w:rPr>
        <w:t>
</w:t>
      </w:r>
      <w:r>
        <w:rPr>
          <w:rFonts w:ascii="Times New Roman"/>
          <w:b w:val="false"/>
          <w:i w:val="false"/>
          <w:color w:val="000000"/>
          <w:sz w:val="28"/>
        </w:rPr>
        <w:t xml:space="preserve">
      12. Сотрудники, не сдавшие нормативы профессиональной пригодности, не допускаются к собеседованию и решением аттестационной комиссии подлежат повторной аттестации. </w:t>
      </w:r>
    </w:p>
    <w:bookmarkEnd w:id="58"/>
    <w:bookmarkStart w:name="z158" w:id="5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59"/>
    <w:bookmarkStart w:name="z159" w:id="60"/>
    <w:p>
      <w:pPr>
        <w:spacing w:after="0"/>
        <w:ind w:left="0"/>
        <w:jc w:val="left"/>
      </w:pPr>
      <w:r>
        <w:rPr>
          <w:rFonts w:ascii="Times New Roman"/>
          <w:b/>
          <w:i w:val="false"/>
          <w:color w:val="000000"/>
        </w:rPr>
        <w:t xml:space="preserve"> 
Правила и условия прохождения специального первоначального</w:t>
      </w:r>
      <w:r>
        <w:br/>
      </w:r>
      <w:r>
        <w:rPr>
          <w:rFonts w:ascii="Times New Roman"/>
          <w:b/>
          <w:i w:val="false"/>
          <w:color w:val="000000"/>
        </w:rPr>
        <w:t>
обучения для лиц, впервые поступающих в антикоррупционную</w:t>
      </w:r>
      <w:r>
        <w:br/>
      </w:r>
      <w:r>
        <w:rPr>
          <w:rFonts w:ascii="Times New Roman"/>
          <w:b/>
          <w:i w:val="false"/>
          <w:color w:val="000000"/>
        </w:rPr>
        <w:t>
службу на должности среднего начальствующего состава</w:t>
      </w:r>
    </w:p>
    <w:bookmarkEnd w:id="60"/>
    <w:bookmarkStart w:name="z160" w:id="61"/>
    <w:p>
      <w:pPr>
        <w:spacing w:after="0"/>
        <w:ind w:left="0"/>
        <w:jc w:val="left"/>
      </w:pPr>
      <w:r>
        <w:rPr>
          <w:rFonts w:ascii="Times New Roman"/>
          <w:b/>
          <w:i w:val="false"/>
          <w:color w:val="000000"/>
        </w:rPr>
        <w:t xml:space="preserve"> 
Глава 1. Общие положения</w:t>
      </w:r>
    </w:p>
    <w:bookmarkEnd w:id="61"/>
    <w:bookmarkStart w:name="z161" w:id="62"/>
    <w:p>
      <w:pPr>
        <w:spacing w:after="0"/>
        <w:ind w:left="0"/>
        <w:jc w:val="both"/>
      </w:pPr>
      <w:r>
        <w:rPr>
          <w:rFonts w:ascii="Times New Roman"/>
          <w:b w:val="false"/>
          <w:i w:val="false"/>
          <w:color w:val="000000"/>
          <w:sz w:val="28"/>
        </w:rPr>
        <w:t>
      1. Настоящие Правила и условия прохождения специального первоначального обучения для лиц, впервые поступающих в антикоррупционную службу на должности среднего начальствующего состава,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Закона Республики Казахстан «О правоохранительной службе» и определяют порядок и условия прохождения специального первоначального обучения для лиц, впервые поступающих в антикоррупционную службу на должности среднего начальствующего состава.</w:t>
      </w:r>
      <w:r>
        <w:br/>
      </w:r>
      <w:r>
        <w:rPr>
          <w:rFonts w:ascii="Times New Roman"/>
          <w:b w:val="false"/>
          <w:i w:val="false"/>
          <w:color w:val="000000"/>
          <w:sz w:val="28"/>
        </w:rPr>
        <w:t>
</w:t>
      </w:r>
      <w:r>
        <w:rPr>
          <w:rFonts w:ascii="Times New Roman"/>
          <w:b w:val="false"/>
          <w:i w:val="false"/>
          <w:color w:val="000000"/>
          <w:sz w:val="28"/>
        </w:rPr>
        <w:t>
      2. Лица, впервые поступающие в антикоррупционную службу, проходят специальное первоначальное обучение для ускоренного приобретения знаний, умений, навыков и норм поведения, необходимых для выполнения служебных обязанностей по конкретной должности.</w:t>
      </w:r>
      <w:r>
        <w:br/>
      </w:r>
      <w:r>
        <w:rPr>
          <w:rFonts w:ascii="Times New Roman"/>
          <w:b w:val="false"/>
          <w:i w:val="false"/>
          <w:color w:val="000000"/>
          <w:sz w:val="28"/>
        </w:rPr>
        <w:t>
</w:t>
      </w:r>
      <w:r>
        <w:rPr>
          <w:rFonts w:ascii="Times New Roman"/>
          <w:b w:val="false"/>
          <w:i w:val="false"/>
          <w:color w:val="000000"/>
          <w:sz w:val="28"/>
        </w:rPr>
        <w:t>
      3. Специальное первоначальное обучение осуществляется в Академии правоохранительных органов при Генеральной прокуратуре Республики Казахстан.</w:t>
      </w:r>
    </w:p>
    <w:bookmarkEnd w:id="62"/>
    <w:bookmarkStart w:name="z164" w:id="63"/>
    <w:p>
      <w:pPr>
        <w:spacing w:after="0"/>
        <w:ind w:left="0"/>
        <w:jc w:val="left"/>
      </w:pPr>
      <w:r>
        <w:rPr>
          <w:rFonts w:ascii="Times New Roman"/>
          <w:b/>
          <w:i w:val="false"/>
          <w:color w:val="000000"/>
        </w:rPr>
        <w:t xml:space="preserve"> 
Глава 2. Порядок прохождения специального первоначального</w:t>
      </w:r>
      <w:r>
        <w:br/>
      </w:r>
      <w:r>
        <w:rPr>
          <w:rFonts w:ascii="Times New Roman"/>
          <w:b/>
          <w:i w:val="false"/>
          <w:color w:val="000000"/>
        </w:rPr>
        <w:t>
обучения</w:t>
      </w:r>
    </w:p>
    <w:bookmarkEnd w:id="63"/>
    <w:bookmarkStart w:name="z165" w:id="64"/>
    <w:p>
      <w:pPr>
        <w:spacing w:after="0"/>
        <w:ind w:left="0"/>
        <w:jc w:val="both"/>
      </w:pPr>
      <w:r>
        <w:rPr>
          <w:rFonts w:ascii="Times New Roman"/>
          <w:b w:val="false"/>
          <w:i w:val="false"/>
          <w:color w:val="000000"/>
          <w:sz w:val="28"/>
        </w:rPr>
        <w:t>
      4. На специальное первоначальное обучение направляются лица, впервые поступающие на антикоррупционную службу на должности среднего начальствующего состава.</w:t>
      </w:r>
      <w:r>
        <w:br/>
      </w:r>
      <w:r>
        <w:rPr>
          <w:rFonts w:ascii="Times New Roman"/>
          <w:b w:val="false"/>
          <w:i w:val="false"/>
          <w:color w:val="000000"/>
          <w:sz w:val="28"/>
        </w:rPr>
        <w:t>
</w:t>
      </w:r>
      <w:r>
        <w:rPr>
          <w:rFonts w:ascii="Times New Roman"/>
          <w:b w:val="false"/>
          <w:i w:val="false"/>
          <w:color w:val="000000"/>
          <w:sz w:val="28"/>
        </w:rPr>
        <w:t>
      5. Отбор лиц для направления на специальное первоначальное обучение и оформление необходимых документов осуществляется кадровой службой.</w:t>
      </w:r>
      <w:r>
        <w:br/>
      </w:r>
      <w:r>
        <w:rPr>
          <w:rFonts w:ascii="Times New Roman"/>
          <w:b w:val="false"/>
          <w:i w:val="false"/>
          <w:color w:val="000000"/>
          <w:sz w:val="28"/>
        </w:rPr>
        <w:t>
</w:t>
      </w:r>
      <w:r>
        <w:rPr>
          <w:rFonts w:ascii="Times New Roman"/>
          <w:b w:val="false"/>
          <w:i w:val="false"/>
          <w:color w:val="000000"/>
          <w:sz w:val="28"/>
        </w:rPr>
        <w:t>
      6. Прохождение специального первоначального обучения лицами, впервые поступающими в антикоррупционную службу на должности среднего начальствующего состава, осуществляется в соответствии с </w:t>
      </w:r>
      <w:r>
        <w:rPr>
          <w:rFonts w:ascii="Times New Roman"/>
          <w:b w:val="false"/>
          <w:i w:val="false"/>
          <w:color w:val="000000"/>
          <w:sz w:val="28"/>
        </w:rPr>
        <w:t>совместным приказом</w:t>
      </w:r>
      <w:r>
        <w:rPr>
          <w:rFonts w:ascii="Times New Roman"/>
          <w:b w:val="false"/>
          <w:i w:val="false"/>
          <w:color w:val="000000"/>
          <w:sz w:val="28"/>
        </w:rPr>
        <w:t xml:space="preserve"> Генерального Прокурора Республики Казахстан от 24 декабря 2015 года № 152, Министра финансов Республики Казахстан от 25 декабря 2015 года № 684, Министра по делам государственной службы Республики Казахстан от 28 декабря 2015 года № 3 и Министра внутренних дел Республики Казахстан от 25 декабря 2015 года № 1062 «Об утверждении Содержания и Правил профессиональной подготовки, переподготовки и повышения квалификации сотрудников правоохранительных органов Республики Казахстан» (зарегистрированный в Реестре государственной регистрации нормативных правовых актов № 12798).</w:t>
      </w:r>
    </w:p>
    <w:bookmarkEnd w:id="64"/>
    <w:bookmarkStart w:name="z168" w:id="6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65"/>
    <w:bookmarkStart w:name="z169" w:id="66"/>
    <w:p>
      <w:pPr>
        <w:spacing w:after="0"/>
        <w:ind w:left="0"/>
        <w:jc w:val="left"/>
      </w:pPr>
      <w:r>
        <w:rPr>
          <w:rFonts w:ascii="Times New Roman"/>
          <w:b/>
          <w:i w:val="false"/>
          <w:color w:val="000000"/>
        </w:rPr>
        <w:t xml:space="preserve"> 
Правила по установлению внеочередных квалификационных классов</w:t>
      </w:r>
      <w:r>
        <w:br/>
      </w:r>
      <w:r>
        <w:rPr>
          <w:rFonts w:ascii="Times New Roman"/>
          <w:b/>
          <w:i w:val="false"/>
          <w:color w:val="000000"/>
        </w:rPr>
        <w:t>
сотрудникам антикоррупционной службы</w:t>
      </w:r>
    </w:p>
    <w:bookmarkEnd w:id="66"/>
    <w:bookmarkStart w:name="z170" w:id="67"/>
    <w:p>
      <w:pPr>
        <w:spacing w:after="0"/>
        <w:ind w:left="0"/>
        <w:jc w:val="both"/>
      </w:pPr>
      <w:r>
        <w:rPr>
          <w:rFonts w:ascii="Times New Roman"/>
          <w:b w:val="false"/>
          <w:i w:val="false"/>
          <w:color w:val="000000"/>
          <w:sz w:val="28"/>
        </w:rPr>
        <w:t>
      1. Настоящие Правила по установлению внеочередных квалификационных классов сотрудникам антикоррупционной службы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Закона Республики Казахстан «О правоохранительной службе» и определяют порядок установления внеочередных квалификационных классов в антикоррупционной службе Национального бюро по противодействию коррупции (Антикоррупционной службы) Министерства по делам государственной службы Республики Казахстан (далее – Национальное бюро).</w:t>
      </w:r>
      <w:r>
        <w:br/>
      </w:r>
      <w:r>
        <w:rPr>
          <w:rFonts w:ascii="Times New Roman"/>
          <w:b w:val="false"/>
          <w:i w:val="false"/>
          <w:color w:val="000000"/>
          <w:sz w:val="28"/>
        </w:rPr>
        <w:t>
</w:t>
      </w:r>
      <w:r>
        <w:rPr>
          <w:rFonts w:ascii="Times New Roman"/>
          <w:b w:val="false"/>
          <w:i w:val="false"/>
          <w:color w:val="000000"/>
          <w:sz w:val="28"/>
        </w:rPr>
        <w:t>
      2. Решение об установлении внеочередного квалификационного класса принимает Председатель Национального бюро.</w:t>
      </w:r>
      <w:r>
        <w:br/>
      </w:r>
      <w:r>
        <w:rPr>
          <w:rFonts w:ascii="Times New Roman"/>
          <w:b w:val="false"/>
          <w:i w:val="false"/>
          <w:color w:val="000000"/>
          <w:sz w:val="28"/>
        </w:rPr>
        <w:t>
</w:t>
      </w:r>
      <w:r>
        <w:rPr>
          <w:rFonts w:ascii="Times New Roman"/>
          <w:b w:val="false"/>
          <w:i w:val="false"/>
          <w:color w:val="000000"/>
          <w:sz w:val="28"/>
        </w:rPr>
        <w:t>
      3. Внеочередной квалификационный класс устанавливается сотрудникам на основании представлений руководителей структурных подразделений или территориальных органов Национального бюро в порядке поощрения за заслуги в раскрытии и расследовании особо тяжких коррупционных правонарушений и особые отличия в службе по истечении не менее одной трети установленного срока выслуги лет в предыдущем квалификационном классе, предусмотренного по занимаемой штатной должности.</w:t>
      </w:r>
      <w:r>
        <w:br/>
      </w:r>
      <w:r>
        <w:rPr>
          <w:rFonts w:ascii="Times New Roman"/>
          <w:b w:val="false"/>
          <w:i w:val="false"/>
          <w:color w:val="000000"/>
          <w:sz w:val="28"/>
        </w:rPr>
        <w:t>
      За заслуги при раскрытии и расследовании особо тяжких коррупционных преступлений и особые отличия в службе внеочередной квалификационный класс устанавливается независимо от срока выслуги лет в имеющемся квалификационном классе.</w:t>
      </w:r>
      <w:r>
        <w:br/>
      </w:r>
      <w:r>
        <w:rPr>
          <w:rFonts w:ascii="Times New Roman"/>
          <w:b w:val="false"/>
          <w:i w:val="false"/>
          <w:color w:val="000000"/>
          <w:sz w:val="28"/>
        </w:rPr>
        <w:t>
</w:t>
      </w:r>
      <w:r>
        <w:rPr>
          <w:rFonts w:ascii="Times New Roman"/>
          <w:b w:val="false"/>
          <w:i w:val="false"/>
          <w:color w:val="000000"/>
          <w:sz w:val="28"/>
        </w:rPr>
        <w:t>
      4. Установление внеочередных квалификационных классов производится не более двух раз за весь период службы в антикоррупционной службе.</w:t>
      </w:r>
      <w:r>
        <w:br/>
      </w:r>
      <w:r>
        <w:rPr>
          <w:rFonts w:ascii="Times New Roman"/>
          <w:b w:val="false"/>
          <w:i w:val="false"/>
          <w:color w:val="000000"/>
          <w:sz w:val="28"/>
        </w:rPr>
        <w:t>
</w:t>
      </w:r>
      <w:r>
        <w:rPr>
          <w:rFonts w:ascii="Times New Roman"/>
          <w:b w:val="false"/>
          <w:i w:val="false"/>
          <w:color w:val="000000"/>
          <w:sz w:val="28"/>
        </w:rPr>
        <w:t>
      5. Срок пребывания в квалификационном классе исчисляется со дня установления сотруднику соответствующего квалификационного класса. В этот срок входят фактическое время службы на должностях, а также период нахождения сотрудника в распоряжении органа.</w:t>
      </w:r>
      <w:r>
        <w:br/>
      </w:r>
      <w:r>
        <w:rPr>
          <w:rFonts w:ascii="Times New Roman"/>
          <w:b w:val="false"/>
          <w:i w:val="false"/>
          <w:color w:val="000000"/>
          <w:sz w:val="28"/>
        </w:rPr>
        <w:t>
</w:t>
      </w:r>
      <w:r>
        <w:rPr>
          <w:rFonts w:ascii="Times New Roman"/>
          <w:b w:val="false"/>
          <w:i w:val="false"/>
          <w:color w:val="000000"/>
          <w:sz w:val="28"/>
        </w:rPr>
        <w:t>
      6. Представление к установлению внеочередного квалификационного класса (далее - Представление) направляется в кадровую службу Национального бюро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Ответственность и контроль за достоверностью сведений, указанных в представлении, возлагается на руководителей структурных и территориальных органов Национального бюро.</w:t>
      </w:r>
      <w:r>
        <w:br/>
      </w:r>
      <w:r>
        <w:rPr>
          <w:rFonts w:ascii="Times New Roman"/>
          <w:b w:val="false"/>
          <w:i w:val="false"/>
          <w:color w:val="000000"/>
          <w:sz w:val="28"/>
        </w:rPr>
        <w:t>
</w:t>
      </w:r>
      <w:r>
        <w:rPr>
          <w:rFonts w:ascii="Times New Roman"/>
          <w:b w:val="false"/>
          <w:i w:val="false"/>
          <w:color w:val="000000"/>
          <w:sz w:val="28"/>
        </w:rPr>
        <w:t>
      8. Не допускается представление сотрудника к установлению внеочередного квалификационному классу при наличии не снятого дисциплинарного взыскания, до окончания служебного расследования, прекращения уголовного дела по реабилитирующим основаниям, вступления в законную силу оправдательного приговора.</w:t>
      </w:r>
    </w:p>
    <w:bookmarkEnd w:id="67"/>
    <w:bookmarkStart w:name="z178" w:id="6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по установлению  </w:t>
      </w:r>
      <w:r>
        <w:br/>
      </w:r>
      <w:r>
        <w:rPr>
          <w:rFonts w:ascii="Times New Roman"/>
          <w:b w:val="false"/>
          <w:i w:val="false"/>
          <w:color w:val="000000"/>
          <w:sz w:val="28"/>
        </w:rPr>
        <w:t>
внеочередных квалификационных</w:t>
      </w:r>
      <w:r>
        <w:br/>
      </w:r>
      <w:r>
        <w:rPr>
          <w:rFonts w:ascii="Times New Roman"/>
          <w:b w:val="false"/>
          <w:i w:val="false"/>
          <w:color w:val="000000"/>
          <w:sz w:val="28"/>
        </w:rPr>
        <w:t xml:space="preserve">
классов сотрудникам      </w:t>
      </w:r>
      <w:r>
        <w:br/>
      </w:r>
      <w:r>
        <w:rPr>
          <w:rFonts w:ascii="Times New Roman"/>
          <w:b w:val="false"/>
          <w:i w:val="false"/>
          <w:color w:val="000000"/>
          <w:sz w:val="28"/>
        </w:rPr>
        <w:t xml:space="preserve">
антикоррупционной службы   </w:t>
      </w:r>
    </w:p>
    <w:bookmarkEnd w:id="6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w:t>
      </w:r>
      <w:r>
        <w:br/>
      </w:r>
      <w:r>
        <w:rPr>
          <w:rFonts w:ascii="Times New Roman"/>
          <w:b w:val="false"/>
          <w:i w:val="false"/>
          <w:color w:val="000000"/>
          <w:sz w:val="28"/>
        </w:rPr>
        <w:t>
__________________________________</w:t>
      </w:r>
      <w:r>
        <w:br/>
      </w:r>
      <w:r>
        <w:rPr>
          <w:rFonts w:ascii="Times New Roman"/>
          <w:b w:val="false"/>
          <w:i w:val="false"/>
          <w:color w:val="000000"/>
          <w:sz w:val="28"/>
        </w:rPr>
        <w:t>
Квалификационный класс по должности,</w:t>
      </w:r>
      <w:r>
        <w:br/>
      </w:r>
      <w:r>
        <w:rPr>
          <w:rFonts w:ascii="Times New Roman"/>
          <w:b w:val="false"/>
          <w:i w:val="false"/>
          <w:color w:val="000000"/>
          <w:sz w:val="28"/>
        </w:rPr>
        <w:t>
утвержден постановлением Правительства</w:t>
      </w:r>
      <w:r>
        <w:br/>
      </w:r>
      <w:r>
        <w:rPr>
          <w:rFonts w:ascii="Times New Roman"/>
          <w:b w:val="false"/>
          <w:i w:val="false"/>
          <w:color w:val="000000"/>
          <w:sz w:val="28"/>
        </w:rPr>
        <w:t>
Республики Казахстан от «19» мая 2012 года № 643 дсп</w:t>
      </w:r>
    </w:p>
    <w:bookmarkStart w:name="z179" w:id="69"/>
    <w:p>
      <w:pPr>
        <w:spacing w:after="0"/>
        <w:ind w:left="0"/>
        <w:jc w:val="both"/>
      </w:pPr>
      <w:r>
        <w:rPr>
          <w:rFonts w:ascii="Times New Roman"/>
          <w:b w:val="false"/>
          <w:i w:val="false"/>
          <w:color w:val="000000"/>
          <w:sz w:val="28"/>
        </w:rPr>
        <w:t>
                                </w:t>
      </w:r>
      <w:r>
        <w:rPr>
          <w:rFonts w:ascii="Times New Roman"/>
          <w:b/>
          <w:i w:val="false"/>
          <w:color w:val="000000"/>
          <w:sz w:val="28"/>
        </w:rPr>
        <w:t>ПРЕДСТАВЛЕНИЕ</w:t>
      </w:r>
      <w:r>
        <w:br/>
      </w:r>
      <w:r>
        <w:rPr>
          <w:rFonts w:ascii="Times New Roman"/>
          <w:b w:val="false"/>
          <w:i w:val="false"/>
          <w:color w:val="000000"/>
          <w:sz w:val="28"/>
        </w:rPr>
        <w:t>
        </w:t>
      </w:r>
      <w:r>
        <w:rPr>
          <w:rFonts w:ascii="Times New Roman"/>
          <w:b/>
          <w:i w:val="false"/>
          <w:color w:val="000000"/>
          <w:sz w:val="28"/>
        </w:rPr>
        <w:t>к установлению внеочередного квалификационного класса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класса)</w:t>
      </w:r>
      <w:r>
        <w:br/>
      </w:r>
      <w:r>
        <w:rPr>
          <w:rFonts w:ascii="Times New Roman"/>
          <w:b w:val="false"/>
          <w:i w:val="false"/>
          <w:color w:val="000000"/>
          <w:sz w:val="28"/>
        </w:rPr>
        <w:t>
Кому ________________________________________________________________</w:t>
      </w:r>
      <w:r>
        <w:br/>
      </w:r>
      <w:r>
        <w:rPr>
          <w:rFonts w:ascii="Times New Roman"/>
          <w:b w:val="false"/>
          <w:i w:val="false"/>
          <w:color w:val="000000"/>
          <w:sz w:val="28"/>
        </w:rPr>
        <w:t>
    (квалификационный класс, фамилия, имя, отчество (при его наличии)</w:t>
      </w:r>
      <w:r>
        <w:br/>
      </w:r>
      <w:r>
        <w:rPr>
          <w:rFonts w:ascii="Times New Roman"/>
          <w:b w:val="false"/>
          <w:i w:val="false"/>
          <w:color w:val="000000"/>
          <w:sz w:val="28"/>
        </w:rPr>
        <w:t>
Должность, __________________________________________________________</w:t>
      </w:r>
      <w:r>
        <w:br/>
      </w:r>
      <w:r>
        <w:rPr>
          <w:rFonts w:ascii="Times New Roman"/>
          <w:b w:val="false"/>
          <w:i w:val="false"/>
          <w:color w:val="000000"/>
          <w:sz w:val="28"/>
        </w:rPr>
        <w:t>
                      (орган антикоррупционной службы)</w:t>
      </w:r>
      <w:r>
        <w:br/>
      </w:r>
      <w:r>
        <w:rPr>
          <w:rFonts w:ascii="Times New Roman"/>
          <w:b w:val="false"/>
          <w:i w:val="false"/>
          <w:color w:val="000000"/>
          <w:sz w:val="28"/>
        </w:rPr>
        <w:t>
Число, месяц, год рождения __________________________________________</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(общее, специальное, высшее, военное)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и какое учебное заведение окончил)</w:t>
      </w:r>
      <w:r>
        <w:br/>
      </w:r>
      <w:r>
        <w:rPr>
          <w:rFonts w:ascii="Times New Roman"/>
          <w:b w:val="false"/>
          <w:i w:val="false"/>
          <w:color w:val="000000"/>
          <w:sz w:val="28"/>
        </w:rPr>
        <w:t>
Имеющийся квалификационный класс ____________________________________</w:t>
      </w:r>
      <w:r>
        <w:br/>
      </w:r>
      <w:r>
        <w:rPr>
          <w:rFonts w:ascii="Times New Roman"/>
          <w:b w:val="false"/>
          <w:i w:val="false"/>
          <w:color w:val="000000"/>
          <w:sz w:val="28"/>
        </w:rPr>
        <w:t>
Утвержден приказом ___________ от «___» _____________ _____ г. №___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(краткая характеристика)</w:t>
      </w:r>
      <w:r>
        <w:br/>
      </w:r>
      <w:r>
        <w:rPr>
          <w:rFonts w:ascii="Times New Roman"/>
          <w:b w:val="false"/>
          <w:i w:val="false"/>
          <w:color w:val="000000"/>
          <w:sz w:val="28"/>
        </w:rPr>
        <w:t>
      Служба в ВС, специальных государственных и правоохранительных</w:t>
      </w:r>
      <w:r>
        <w:br/>
      </w:r>
      <w:r>
        <w:rPr>
          <w:rFonts w:ascii="Times New Roman"/>
          <w:b w:val="false"/>
          <w:i w:val="false"/>
          <w:color w:val="000000"/>
          <w:sz w:val="28"/>
        </w:rPr>
        <w:t>
органах</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месяца и года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какой месяц и год</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должностей, частей, соединений, органов, учреждений, учебных заведений</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________________________________________________________</w:t>
      </w:r>
      <w:r>
        <w:br/>
      </w:r>
      <w:r>
        <w:rPr>
          <w:rFonts w:ascii="Times New Roman"/>
          <w:b w:val="false"/>
          <w:i w:val="false"/>
          <w:color w:val="000000"/>
          <w:sz w:val="28"/>
        </w:rPr>
        <w:t>
               (должность, квалификационный класс, фамилия, подпись)</w:t>
      </w:r>
    </w:p>
    <w:p>
      <w:pPr>
        <w:spacing w:after="0"/>
        <w:ind w:left="0"/>
        <w:jc w:val="both"/>
      </w:pPr>
      <w:r>
        <w:rPr>
          <w:rFonts w:ascii="Times New Roman"/>
          <w:b w:val="false"/>
          <w:i w:val="false"/>
          <w:color w:val="000000"/>
          <w:sz w:val="28"/>
        </w:rPr>
        <w:t>«___» __________ 20__ г.</w:t>
      </w:r>
    </w:p>
    <w:p>
      <w:pPr>
        <w:spacing w:after="0"/>
        <w:ind w:left="0"/>
        <w:jc w:val="both"/>
      </w:pPr>
      <w:r>
        <w:rPr>
          <w:rFonts w:ascii="Times New Roman"/>
          <w:b w:val="false"/>
          <w:i w:val="false"/>
          <w:color w:val="000000"/>
          <w:sz w:val="28"/>
        </w:rPr>
        <w:t>Руководитель кадровой службы _______________________________________</w:t>
      </w:r>
      <w:r>
        <w:br/>
      </w:r>
      <w:r>
        <w:rPr>
          <w:rFonts w:ascii="Times New Roman"/>
          <w:b w:val="false"/>
          <w:i w:val="false"/>
          <w:color w:val="000000"/>
          <w:sz w:val="28"/>
        </w:rPr>
        <w:t>
                            (квалификационный класс, Ф.И.О. подпись)</w:t>
      </w:r>
    </w:p>
    <w:p>
      <w:pPr>
        <w:spacing w:after="0"/>
        <w:ind w:left="0"/>
        <w:jc w:val="both"/>
      </w:pPr>
      <w:r>
        <w:rPr>
          <w:rFonts w:ascii="Times New Roman"/>
          <w:b w:val="false"/>
          <w:i w:val="false"/>
          <w:color w:val="000000"/>
          <w:sz w:val="28"/>
        </w:rPr>
        <w:t>«___» __________ 20__ г.</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Если представление содержит сведения секретного</w:t>
      </w:r>
      <w:r>
        <w:br/>
      </w:r>
      <w:r>
        <w:rPr>
          <w:rFonts w:ascii="Times New Roman"/>
          <w:b w:val="false"/>
          <w:i w:val="false"/>
          <w:color w:val="000000"/>
          <w:sz w:val="28"/>
        </w:rPr>
        <w:t>
характера, ему присваивается гриф секретности.</w:t>
      </w:r>
    </w:p>
    <w:bookmarkStart w:name="z180" w:id="7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70"/>
    <w:bookmarkStart w:name="z181" w:id="71"/>
    <w:p>
      <w:pPr>
        <w:spacing w:after="0"/>
        <w:ind w:left="0"/>
        <w:jc w:val="left"/>
      </w:pPr>
      <w:r>
        <w:rPr>
          <w:rFonts w:ascii="Times New Roman"/>
          <w:b/>
          <w:i w:val="false"/>
          <w:color w:val="000000"/>
        </w:rPr>
        <w:t xml:space="preserve"> 
Правила проведения служебных расследований</w:t>
      </w:r>
      <w:r>
        <w:br/>
      </w:r>
      <w:r>
        <w:rPr>
          <w:rFonts w:ascii="Times New Roman"/>
          <w:b/>
          <w:i w:val="false"/>
          <w:color w:val="000000"/>
        </w:rPr>
        <w:t>
в антикоррупционной службе</w:t>
      </w:r>
    </w:p>
    <w:bookmarkEnd w:id="71"/>
    <w:bookmarkStart w:name="z182" w:id="72"/>
    <w:p>
      <w:pPr>
        <w:spacing w:after="0"/>
        <w:ind w:left="0"/>
        <w:jc w:val="left"/>
      </w:pPr>
      <w:r>
        <w:rPr>
          <w:rFonts w:ascii="Times New Roman"/>
          <w:b/>
          <w:i w:val="false"/>
          <w:color w:val="000000"/>
        </w:rPr>
        <w:t xml:space="preserve"> 
Глава 1. Общее положение</w:t>
      </w:r>
    </w:p>
    <w:bookmarkEnd w:id="72"/>
    <w:bookmarkStart w:name="z183" w:id="7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58 Закона Республики Казахстан от 6 января 2011 года «О правоохранительной службе» и устанавливают порядок проведения служебных расследований в Национальном бюро по противодействию коррупции (Антикоррупционной службы) Министерства по делам государственной службы Республики Казахстан и его территориальных органах (далее – антикоррупционная служба).</w:t>
      </w:r>
      <w:r>
        <w:br/>
      </w:r>
      <w:r>
        <w:rPr>
          <w:rFonts w:ascii="Times New Roman"/>
          <w:b w:val="false"/>
          <w:i w:val="false"/>
          <w:color w:val="000000"/>
          <w:sz w:val="28"/>
        </w:rPr>
        <w:t>
</w:t>
      </w:r>
      <w:r>
        <w:rPr>
          <w:rFonts w:ascii="Times New Roman"/>
          <w:b w:val="false"/>
          <w:i w:val="false"/>
          <w:color w:val="000000"/>
          <w:sz w:val="28"/>
        </w:rPr>
        <w:t>
      2. Целью проведения служебного расследования является выявление причин, характера и обстоятельств совершенного сотрудником дисциплинарного проступка, подтверждение наличия или отсутствия обстоятельств,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законами Республики Казахстан.</w:t>
      </w:r>
    </w:p>
    <w:bookmarkEnd w:id="73"/>
    <w:bookmarkStart w:name="z185" w:id="74"/>
    <w:p>
      <w:pPr>
        <w:spacing w:after="0"/>
        <w:ind w:left="0"/>
        <w:jc w:val="left"/>
      </w:pPr>
      <w:r>
        <w:rPr>
          <w:rFonts w:ascii="Times New Roman"/>
          <w:b/>
          <w:i w:val="false"/>
          <w:color w:val="000000"/>
        </w:rPr>
        <w:t xml:space="preserve"> 
Глава 2. Порядок проведения служебного расследования</w:t>
      </w:r>
    </w:p>
    <w:bookmarkEnd w:id="74"/>
    <w:bookmarkStart w:name="z186" w:id="75"/>
    <w:p>
      <w:pPr>
        <w:spacing w:after="0"/>
        <w:ind w:left="0"/>
        <w:jc w:val="both"/>
      </w:pPr>
      <w:r>
        <w:rPr>
          <w:rFonts w:ascii="Times New Roman"/>
          <w:b w:val="false"/>
          <w:i w:val="false"/>
          <w:color w:val="000000"/>
          <w:sz w:val="28"/>
        </w:rPr>
        <w:t>
      3. Служебное расследование проводится по решению руководителя или уполномоченного руководителя антикоррупционной службы на основании письменного рапорта сотрудников подразделений внутренней безопасности антикоррупционной службы.</w:t>
      </w:r>
      <w:r>
        <w:br/>
      </w:r>
      <w:r>
        <w:rPr>
          <w:rFonts w:ascii="Times New Roman"/>
          <w:b w:val="false"/>
          <w:i w:val="false"/>
          <w:color w:val="000000"/>
          <w:sz w:val="28"/>
        </w:rPr>
        <w:t>
</w:t>
      </w:r>
      <w:r>
        <w:rPr>
          <w:rFonts w:ascii="Times New Roman"/>
          <w:b w:val="false"/>
          <w:i w:val="false"/>
          <w:color w:val="000000"/>
          <w:sz w:val="28"/>
        </w:rPr>
        <w:t>
      4. Основанием для проведения служебных расследований являются сведения о совершении сотрудником антикоррупционной службы дисциплинарного проступка, о чрезвычайных происшествиях в административных зданиях или иное происшествие.</w:t>
      </w:r>
      <w:r>
        <w:br/>
      </w:r>
      <w:r>
        <w:rPr>
          <w:rFonts w:ascii="Times New Roman"/>
          <w:b w:val="false"/>
          <w:i w:val="false"/>
          <w:color w:val="000000"/>
          <w:sz w:val="28"/>
        </w:rPr>
        <w:t>
</w:t>
      </w:r>
      <w:r>
        <w:rPr>
          <w:rFonts w:ascii="Times New Roman"/>
          <w:b w:val="false"/>
          <w:i w:val="false"/>
          <w:color w:val="000000"/>
          <w:sz w:val="28"/>
        </w:rPr>
        <w:t>
      5. Сведениями о совершении дисциплинарного проступка сотрудником антикоррупционной службы являются: обращения физических и юридических лиц, материалы правоохранительных и иных государственных органов, публикации в средствах массовой информации, рапорта руководителей структурных подразделений антикоррупционной службы, совершение сотрудниками правонарушений.</w:t>
      </w:r>
      <w:r>
        <w:br/>
      </w:r>
      <w:r>
        <w:rPr>
          <w:rFonts w:ascii="Times New Roman"/>
          <w:b w:val="false"/>
          <w:i w:val="false"/>
          <w:color w:val="000000"/>
          <w:sz w:val="28"/>
        </w:rPr>
        <w:t>
      Материалы служебного расследования содержат сведения, зафиксированные в письменной форме, а также в форме видео материалов, в случае их наличия.</w:t>
      </w:r>
      <w:r>
        <w:br/>
      </w:r>
      <w:r>
        <w:rPr>
          <w:rFonts w:ascii="Times New Roman"/>
          <w:b w:val="false"/>
          <w:i w:val="false"/>
          <w:color w:val="000000"/>
          <w:sz w:val="28"/>
        </w:rPr>
        <w:t>
</w:t>
      </w:r>
      <w:r>
        <w:rPr>
          <w:rFonts w:ascii="Times New Roman"/>
          <w:b w:val="false"/>
          <w:i w:val="false"/>
          <w:color w:val="000000"/>
          <w:sz w:val="28"/>
        </w:rPr>
        <w:t>
      6. Сведениями о чрезвычайных происшествиях в административных зданиях являются: угроза или совершение вооруженного нападения, террористического акта в административных зданиях антикоррупционной службы, происшествия, связанные с использованием служебного и специального транспорта, повлекшие тяжкие последствия, ситуации природного или техногенного характера.</w:t>
      </w:r>
      <w:r>
        <w:br/>
      </w:r>
      <w:r>
        <w:rPr>
          <w:rFonts w:ascii="Times New Roman"/>
          <w:b w:val="false"/>
          <w:i w:val="false"/>
          <w:color w:val="000000"/>
          <w:sz w:val="28"/>
        </w:rPr>
        <w:t>
</w:t>
      </w:r>
      <w:r>
        <w:rPr>
          <w:rFonts w:ascii="Times New Roman"/>
          <w:b w:val="false"/>
          <w:i w:val="false"/>
          <w:color w:val="000000"/>
          <w:sz w:val="28"/>
        </w:rPr>
        <w:t>
      7. По мере необходимости, при проведении служебного расследования по согласованию с руководителем или уполномоченным руководителем Национального бюро привлекаются сотрудники других структурных подразделений Национального бюро или его территориальных органов, а также специалисты государственных органов, организаций.</w:t>
      </w:r>
      <w:r>
        <w:br/>
      </w:r>
      <w:r>
        <w:rPr>
          <w:rFonts w:ascii="Times New Roman"/>
          <w:b w:val="false"/>
          <w:i w:val="false"/>
          <w:color w:val="000000"/>
          <w:sz w:val="28"/>
        </w:rPr>
        <w:t>
</w:t>
      </w:r>
      <w:r>
        <w:rPr>
          <w:rFonts w:ascii="Times New Roman"/>
          <w:b w:val="false"/>
          <w:i w:val="false"/>
          <w:color w:val="000000"/>
          <w:sz w:val="28"/>
        </w:rPr>
        <w:t>
      8. При проведении служебного расследования для установления обстоятельств совершенного проступка либо правонарушения, причастности сотрудника к имеющемуся проступку либо правонарушению, факта злоупотребления должностными полномочиями проводится полиграфологическое исследование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полиграфологического исследования в правоохранительных органах Республики Казахстан, утвержденными постановлением Правительства Республики Казахстан от 19 июня 2014 года № 683.</w:t>
      </w:r>
      <w:r>
        <w:br/>
      </w:r>
      <w:r>
        <w:rPr>
          <w:rFonts w:ascii="Times New Roman"/>
          <w:b w:val="false"/>
          <w:i w:val="false"/>
          <w:color w:val="000000"/>
          <w:sz w:val="28"/>
        </w:rPr>
        <w:t>
</w:t>
      </w:r>
      <w:r>
        <w:rPr>
          <w:rFonts w:ascii="Times New Roman"/>
          <w:b w:val="false"/>
          <w:i w:val="false"/>
          <w:color w:val="000000"/>
          <w:sz w:val="28"/>
        </w:rPr>
        <w:t>
      9. В проведении служебного расследования не участвует сотрудник, прямо или косвенно заинтересованный в его результатах. В этом случае он обращается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До принятия решения руководителем расследование не приостанавливается. Решение о назначении другого сотрудника принимается не позднее двух суток с момента подачи рапорта. При несоблюдении указанного требования результаты служебного расследования считаются недействительными.</w:t>
      </w:r>
      <w:r>
        <w:br/>
      </w:r>
      <w:r>
        <w:rPr>
          <w:rFonts w:ascii="Times New Roman"/>
          <w:b w:val="false"/>
          <w:i w:val="false"/>
          <w:color w:val="000000"/>
          <w:sz w:val="28"/>
        </w:rPr>
        <w:t>
</w:t>
      </w:r>
      <w:r>
        <w:rPr>
          <w:rFonts w:ascii="Times New Roman"/>
          <w:b w:val="false"/>
          <w:i w:val="false"/>
          <w:color w:val="000000"/>
          <w:sz w:val="28"/>
        </w:rPr>
        <w:t>
      10. Служебное расследование завершается не позднее чем через один месяц со дня принятия решения о его проведении.</w:t>
      </w:r>
      <w:r>
        <w:br/>
      </w:r>
      <w:r>
        <w:rPr>
          <w:rFonts w:ascii="Times New Roman"/>
          <w:b w:val="false"/>
          <w:i w:val="false"/>
          <w:color w:val="000000"/>
          <w:sz w:val="28"/>
        </w:rPr>
        <w:t>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 В этот период проведение служебного расследования приостанавливается и возобновляется по рапорту сотрудника.</w:t>
      </w:r>
      <w:r>
        <w:br/>
      </w:r>
      <w:r>
        <w:rPr>
          <w:rFonts w:ascii="Times New Roman"/>
          <w:b w:val="false"/>
          <w:i w:val="false"/>
          <w:color w:val="000000"/>
          <w:sz w:val="28"/>
        </w:rPr>
        <w:t>
</w:t>
      </w:r>
      <w:r>
        <w:rPr>
          <w:rFonts w:ascii="Times New Roman"/>
          <w:b w:val="false"/>
          <w:i w:val="false"/>
          <w:color w:val="000000"/>
          <w:sz w:val="28"/>
        </w:rPr>
        <w:t>
      11. Сотрудник, в отношении которого проводится служебное расследование, в случае необходимости временно отстраняется от исполнения должностных обязанностей руководителем или уполномоченным руководителем антикоррупционной службы до решения вопроса об ответственности, на срок не более одного месяца.</w:t>
      </w:r>
      <w:r>
        <w:br/>
      </w:r>
      <w:r>
        <w:rPr>
          <w:rFonts w:ascii="Times New Roman"/>
          <w:b w:val="false"/>
          <w:i w:val="false"/>
          <w:color w:val="000000"/>
          <w:sz w:val="28"/>
        </w:rPr>
        <w:t>
</w:t>
      </w:r>
      <w:r>
        <w:rPr>
          <w:rFonts w:ascii="Times New Roman"/>
          <w:b w:val="false"/>
          <w:i w:val="false"/>
          <w:color w:val="000000"/>
          <w:sz w:val="28"/>
        </w:rPr>
        <w:t>
      12. При проведении служебного расследования принимаются меры к объективному и всестороннему установлению:</w:t>
      </w:r>
      <w:r>
        <w:br/>
      </w:r>
      <w:r>
        <w:rPr>
          <w:rFonts w:ascii="Times New Roman"/>
          <w:b w:val="false"/>
          <w:i w:val="false"/>
          <w:color w:val="000000"/>
          <w:sz w:val="28"/>
        </w:rPr>
        <w:t>
      1) факта совершения сотрудником дисциплинарного проступка;</w:t>
      </w:r>
      <w:r>
        <w:br/>
      </w:r>
      <w:r>
        <w:rPr>
          <w:rFonts w:ascii="Times New Roman"/>
          <w:b w:val="false"/>
          <w:i w:val="false"/>
          <w:color w:val="000000"/>
          <w:sz w:val="28"/>
        </w:rPr>
        <w:t>
      2) причин и условий, способствовавших совершению сотрудником дисциплинарного проступка;</w:t>
      </w:r>
      <w:r>
        <w:br/>
      </w: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r>
        <w:br/>
      </w:r>
      <w:r>
        <w:rPr>
          <w:rFonts w:ascii="Times New Roman"/>
          <w:b w:val="false"/>
          <w:i w:val="false"/>
          <w:color w:val="000000"/>
          <w:sz w:val="28"/>
        </w:rPr>
        <w:t>
      4) наличия или отсутствия обстоятельств, препятствующих прохождению сотрудником службы.</w:t>
      </w:r>
      <w:r>
        <w:br/>
      </w:r>
      <w:r>
        <w:rPr>
          <w:rFonts w:ascii="Times New Roman"/>
          <w:b w:val="false"/>
          <w:i w:val="false"/>
          <w:color w:val="000000"/>
          <w:sz w:val="28"/>
        </w:rPr>
        <w:t>
</w:t>
      </w:r>
      <w:r>
        <w:rPr>
          <w:rFonts w:ascii="Times New Roman"/>
          <w:b w:val="false"/>
          <w:i w:val="false"/>
          <w:color w:val="000000"/>
          <w:sz w:val="28"/>
        </w:rPr>
        <w:t>
      13. Служебное расследование проводится путем:</w:t>
      </w:r>
      <w:r>
        <w:br/>
      </w:r>
      <w:r>
        <w:rPr>
          <w:rFonts w:ascii="Times New Roman"/>
          <w:b w:val="false"/>
          <w:i w:val="false"/>
          <w:color w:val="000000"/>
          <w:sz w:val="28"/>
        </w:rPr>
        <w:t>
      1) документального установления даты, времени и места совершения дисциплинарного проступка, круга виновных лиц, обстоятельств, влияющих на степень и характер ответственности сотрудника, в отношении которого проводится служебное расследование, как отягчающие, так и смягчающие его вину;</w:t>
      </w:r>
      <w:r>
        <w:br/>
      </w:r>
      <w:r>
        <w:rPr>
          <w:rFonts w:ascii="Times New Roman"/>
          <w:b w:val="false"/>
          <w:i w:val="false"/>
          <w:color w:val="000000"/>
          <w:sz w:val="28"/>
        </w:rPr>
        <w:t>
      2) получения консультаций у специалистов по вопросам, требующим специальные познания;</w:t>
      </w:r>
      <w:r>
        <w:br/>
      </w:r>
      <w:r>
        <w:rPr>
          <w:rFonts w:ascii="Times New Roman"/>
          <w:b w:val="false"/>
          <w:i w:val="false"/>
          <w:color w:val="000000"/>
          <w:sz w:val="28"/>
        </w:rPr>
        <w:t>
      3) направления поручений и запросов другим структурным подразделениям и территориальным органам антикоррупционной службы и государственным органам, организациям о предоставлении информации, необходимой для выяснения обстоятельств, подлежащих установлению;</w:t>
      </w:r>
      <w:r>
        <w:br/>
      </w:r>
      <w:r>
        <w:rPr>
          <w:rFonts w:ascii="Times New Roman"/>
          <w:b w:val="false"/>
          <w:i w:val="false"/>
          <w:color w:val="000000"/>
          <w:sz w:val="28"/>
        </w:rPr>
        <w:t>
      4) ознакомления с необходимыми документами, оригиналами или копиями, которые при необходимости изымаются и приобщаются к материалам служебного расследования;</w:t>
      </w:r>
      <w:r>
        <w:br/>
      </w:r>
      <w:r>
        <w:rPr>
          <w:rFonts w:ascii="Times New Roman"/>
          <w:b w:val="false"/>
          <w:i w:val="false"/>
          <w:color w:val="000000"/>
          <w:sz w:val="28"/>
        </w:rPr>
        <w:t>
      5) проведения полиграфологических исследований с привлечением сотрудника-полиграфолога, а также специалиста при необходимости.</w:t>
      </w:r>
      <w:r>
        <w:br/>
      </w:r>
      <w:r>
        <w:rPr>
          <w:rFonts w:ascii="Times New Roman"/>
          <w:b w:val="false"/>
          <w:i w:val="false"/>
          <w:color w:val="000000"/>
          <w:sz w:val="28"/>
        </w:rPr>
        <w:t>
</w:t>
      </w:r>
      <w:r>
        <w:rPr>
          <w:rFonts w:ascii="Times New Roman"/>
          <w:b w:val="false"/>
          <w:i w:val="false"/>
          <w:color w:val="000000"/>
          <w:sz w:val="28"/>
        </w:rPr>
        <w:t>
      14.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r>
        <w:br/>
      </w:r>
      <w:r>
        <w:rPr>
          <w:rFonts w:ascii="Times New Roman"/>
          <w:b w:val="false"/>
          <w:i w:val="false"/>
          <w:color w:val="000000"/>
          <w:sz w:val="28"/>
        </w:rPr>
        <w:t>
      В случае отказа сотрудника, в отношении которого проводится служебное расследование, от письменных объяснений, составляется акт в произвольной форме, в котором указываются: место, дата и время составления акта, должность, фамилия, имя и отчество (при его наличии) должностного лица, составившего акт, и сотрудников, присутствовавших при отказе от дачи письменных объяснений.</w:t>
      </w:r>
      <w:r>
        <w:br/>
      </w:r>
      <w:r>
        <w:rPr>
          <w:rFonts w:ascii="Times New Roman"/>
          <w:b w:val="false"/>
          <w:i w:val="false"/>
          <w:color w:val="000000"/>
          <w:sz w:val="28"/>
        </w:rPr>
        <w:t>
      Акт подписывается должностным лицом, составившим его и другими сотрудниками (работниками), которые присутствовали при отказе от письменных объяснений.</w:t>
      </w:r>
      <w:r>
        <w:br/>
      </w:r>
      <w:r>
        <w:rPr>
          <w:rFonts w:ascii="Times New Roman"/>
          <w:b w:val="false"/>
          <w:i w:val="false"/>
          <w:color w:val="000000"/>
          <w:sz w:val="28"/>
        </w:rPr>
        <w:t>
</w:t>
      </w:r>
      <w:r>
        <w:rPr>
          <w:rFonts w:ascii="Times New Roman"/>
          <w:b w:val="false"/>
          <w:i w:val="false"/>
          <w:color w:val="000000"/>
          <w:sz w:val="28"/>
        </w:rPr>
        <w:t>
      15. По результатам служебного расследования составляется заключение произвольной формы.</w:t>
      </w:r>
      <w:r>
        <w:br/>
      </w:r>
      <w:r>
        <w:rPr>
          <w:rFonts w:ascii="Times New Roman"/>
          <w:b w:val="false"/>
          <w:i w:val="false"/>
          <w:color w:val="000000"/>
          <w:sz w:val="28"/>
        </w:rPr>
        <w:t>
      В заключении служебного расследования указывается сущность установленного дисциплинарного и иного правонарушения, их последствия, какими материалами подтверждается или исключается вина сотрудника, обстоятельства, отягчающие или смягчающие его ответственность, причины и условия, способствующие дисциплинарному проступку и иному правонарушению, принятые либо предлагаемые меры по их устранению.</w:t>
      </w:r>
      <w:r>
        <w:br/>
      </w:r>
      <w:r>
        <w:rPr>
          <w:rFonts w:ascii="Times New Roman"/>
          <w:b w:val="false"/>
          <w:i w:val="false"/>
          <w:color w:val="000000"/>
          <w:sz w:val="28"/>
        </w:rPr>
        <w:t>
      В случае установления факта совершения сотрудниками, в отношении которых проведено служебное расследование, дисциплинарного проступка, в зависимости от тяжести совершенного проступка и степени вины, в заключение отражаются предложения о применении конкретного вида дисциплинарного взыскания.</w:t>
      </w:r>
      <w:r>
        <w:br/>
      </w:r>
      <w:r>
        <w:rPr>
          <w:rFonts w:ascii="Times New Roman"/>
          <w:b w:val="false"/>
          <w:i w:val="false"/>
          <w:color w:val="000000"/>
          <w:sz w:val="28"/>
        </w:rPr>
        <w:t>
      Заключение служебного расследования подписывается сотрудником, проводившим служебное расследование, утверждается лицом, координирующим обеспечение внутренней безопасности, в течение одного рабочего дня.</w:t>
      </w:r>
      <w:r>
        <w:br/>
      </w:r>
      <w:r>
        <w:rPr>
          <w:rFonts w:ascii="Times New Roman"/>
          <w:b w:val="false"/>
          <w:i w:val="false"/>
          <w:color w:val="000000"/>
          <w:sz w:val="28"/>
        </w:rPr>
        <w:t>
</w:t>
      </w:r>
      <w:r>
        <w:rPr>
          <w:rFonts w:ascii="Times New Roman"/>
          <w:b w:val="false"/>
          <w:i w:val="false"/>
          <w:color w:val="000000"/>
          <w:sz w:val="28"/>
        </w:rPr>
        <w:t>
      16. Утвержденное заключение служебного расследования согласовывается с уполномоченным руководителем антикоррупционной службы в течение трех рабочих дней.</w:t>
      </w:r>
      <w:r>
        <w:br/>
      </w:r>
      <w:r>
        <w:rPr>
          <w:rFonts w:ascii="Times New Roman"/>
          <w:b w:val="false"/>
          <w:i w:val="false"/>
          <w:color w:val="000000"/>
          <w:sz w:val="28"/>
        </w:rPr>
        <w:t>
</w:t>
      </w:r>
      <w:r>
        <w:rPr>
          <w:rFonts w:ascii="Times New Roman"/>
          <w:b w:val="false"/>
          <w:i w:val="false"/>
          <w:color w:val="000000"/>
          <w:sz w:val="28"/>
        </w:rPr>
        <w:t>
      17. В случае отказа уполномоченного руководителя антикоррупционной службы согласовать заключение служебного расследования, последний письменно излагает причины своего отказа. В указанных случаях, сотрудник, проводивший служебное расследование, в течение суток направляет заключение с материалами служебного расследования в Управление внутренней безопасности Национального бюро для устранений разногласий и принятия мер.</w:t>
      </w:r>
      <w:r>
        <w:br/>
      </w:r>
      <w:r>
        <w:rPr>
          <w:rFonts w:ascii="Times New Roman"/>
          <w:b w:val="false"/>
          <w:i w:val="false"/>
          <w:color w:val="000000"/>
          <w:sz w:val="28"/>
        </w:rPr>
        <w:t>
</w:t>
      </w:r>
      <w:r>
        <w:rPr>
          <w:rFonts w:ascii="Times New Roman"/>
          <w:b w:val="false"/>
          <w:i w:val="false"/>
          <w:color w:val="000000"/>
          <w:sz w:val="28"/>
        </w:rPr>
        <w:t>
      18. В случае обнаружения при проведении служебного расследования в действиях сотрудника признаков уголовного или административного правонарушения лицо, принявшее решение о проведении служебного расследования, обязано незамедлительно передать полученные материалы в соответствующие правоохранительные органы для принятия решения.</w:t>
      </w:r>
      <w:r>
        <w:br/>
      </w:r>
      <w:r>
        <w:rPr>
          <w:rFonts w:ascii="Times New Roman"/>
          <w:b w:val="false"/>
          <w:i w:val="false"/>
          <w:color w:val="000000"/>
          <w:sz w:val="28"/>
        </w:rPr>
        <w:t>
</w:t>
      </w:r>
      <w:r>
        <w:rPr>
          <w:rFonts w:ascii="Times New Roman"/>
          <w:b w:val="false"/>
          <w:i w:val="false"/>
          <w:color w:val="000000"/>
          <w:sz w:val="28"/>
        </w:rPr>
        <w:t>
      19. В случае применения к сотруднику мер дисциплинарного взыскания по результатам служебного расследования, заключение и при необходимости материалы служебного расследования направляются в кадровую службу для рассмотрения их на Дисциплинарной комиссии антикоррупционной службы.</w:t>
      </w:r>
      <w:r>
        <w:br/>
      </w:r>
      <w:r>
        <w:rPr>
          <w:rFonts w:ascii="Times New Roman"/>
          <w:b w:val="false"/>
          <w:i w:val="false"/>
          <w:color w:val="000000"/>
          <w:sz w:val="28"/>
        </w:rPr>
        <w:t>
</w:t>
      </w:r>
      <w:r>
        <w:rPr>
          <w:rFonts w:ascii="Times New Roman"/>
          <w:b w:val="false"/>
          <w:i w:val="false"/>
          <w:color w:val="000000"/>
          <w:sz w:val="28"/>
        </w:rPr>
        <w:t>
      20. Копия заключения служебного расследования приобщается к личному делу сотрудника, в отношении которого оно осуществлялось. Материалы служебного расследования хранятся в подразделении антикоррупционной службы, проводившем расследование.</w:t>
      </w:r>
      <w:r>
        <w:br/>
      </w:r>
      <w:r>
        <w:rPr>
          <w:rFonts w:ascii="Times New Roman"/>
          <w:b w:val="false"/>
          <w:i w:val="false"/>
          <w:color w:val="000000"/>
          <w:sz w:val="28"/>
        </w:rPr>
        <w:t>
</w:t>
      </w:r>
      <w:r>
        <w:rPr>
          <w:rFonts w:ascii="Times New Roman"/>
          <w:b w:val="false"/>
          <w:i w:val="false"/>
          <w:color w:val="000000"/>
          <w:sz w:val="28"/>
        </w:rPr>
        <w:t>
      21. Сотрудники, осуществляющие служебное расследование, в соответствии с действующим законодательством Республики Казахстан несут персональную ответственность за достоверность и объективность служебного расследования и принятых по его результатам решений.</w:t>
      </w:r>
    </w:p>
    <w:bookmarkEnd w:id="75"/>
    <w:bookmarkStart w:name="z205" w:id="7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76"/>
    <w:bookmarkStart w:name="z206" w:id="77"/>
    <w:p>
      <w:pPr>
        <w:spacing w:after="0"/>
        <w:ind w:left="0"/>
        <w:jc w:val="left"/>
      </w:pPr>
      <w:r>
        <w:rPr>
          <w:rFonts w:ascii="Times New Roman"/>
          <w:b/>
          <w:i w:val="false"/>
          <w:color w:val="000000"/>
        </w:rPr>
        <w:t xml:space="preserve"> 
Инструкция по присвоению классной квалификации</w:t>
      </w:r>
      <w:r>
        <w:br/>
      </w:r>
      <w:r>
        <w:rPr>
          <w:rFonts w:ascii="Times New Roman"/>
          <w:b/>
          <w:i w:val="false"/>
          <w:color w:val="000000"/>
        </w:rPr>
        <w:t>
сотрудникам антикоррупционной службы</w:t>
      </w:r>
    </w:p>
    <w:bookmarkEnd w:id="77"/>
    <w:bookmarkStart w:name="z207" w:id="78"/>
    <w:p>
      <w:pPr>
        <w:spacing w:after="0"/>
        <w:ind w:left="0"/>
        <w:jc w:val="left"/>
      </w:pPr>
      <w:r>
        <w:rPr>
          <w:rFonts w:ascii="Times New Roman"/>
          <w:b/>
          <w:i w:val="false"/>
          <w:color w:val="000000"/>
        </w:rPr>
        <w:t xml:space="preserve"> 
Глава 1. Общие положения</w:t>
      </w:r>
    </w:p>
    <w:bookmarkEnd w:id="78"/>
    <w:bookmarkStart w:name="z208" w:id="79"/>
    <w:p>
      <w:pPr>
        <w:spacing w:after="0"/>
        <w:ind w:left="0"/>
        <w:jc w:val="both"/>
      </w:pPr>
      <w:r>
        <w:rPr>
          <w:rFonts w:ascii="Times New Roman"/>
          <w:b w:val="false"/>
          <w:i w:val="false"/>
          <w:color w:val="000000"/>
          <w:sz w:val="28"/>
        </w:rPr>
        <w:t>
      1. Инструкция по присвоению классной квалификации сотрудникам антикоррупционной службы (далее – Инструкция) детализирует порядок и условия присвоения и подтверждения классной квалификации сотрудникам антикоррупционной службы Национального бюро по противодействию коррупции (Антикоррупционной службы) Министерства по делам государственной службы Республики Казахстан (далее - сотрудники) в соответствии с достигнутым ими уровнем овладения своей специальностью.</w:t>
      </w:r>
      <w:r>
        <w:br/>
      </w:r>
      <w:r>
        <w:rPr>
          <w:rFonts w:ascii="Times New Roman"/>
          <w:b w:val="false"/>
          <w:i w:val="false"/>
          <w:color w:val="000000"/>
          <w:sz w:val="28"/>
        </w:rPr>
        <w:t>
</w:t>
      </w:r>
      <w:r>
        <w:rPr>
          <w:rFonts w:ascii="Times New Roman"/>
          <w:b w:val="false"/>
          <w:i w:val="false"/>
          <w:color w:val="000000"/>
          <w:sz w:val="28"/>
        </w:rPr>
        <w:t>
      2. Сотрудникам в зависимости от достигнутого уровня подготовки, опыта и стажа службы последовательно присваиваются следующие классные квалификации: «специалист 2 класса», «специалист 1 класса» и «специалист 1 класса - наставник».</w:t>
      </w:r>
      <w:r>
        <w:br/>
      </w:r>
      <w:r>
        <w:rPr>
          <w:rFonts w:ascii="Times New Roman"/>
          <w:b w:val="false"/>
          <w:i w:val="false"/>
          <w:color w:val="000000"/>
          <w:sz w:val="28"/>
        </w:rPr>
        <w:t>
      Присвоение классных квалификаций производится с целью стимулирования повышения профессионализма сотрудников и закрепления кадров.</w:t>
      </w:r>
      <w:r>
        <w:br/>
      </w:r>
      <w:r>
        <w:rPr>
          <w:rFonts w:ascii="Times New Roman"/>
          <w:b w:val="false"/>
          <w:i w:val="false"/>
          <w:color w:val="000000"/>
          <w:sz w:val="28"/>
        </w:rPr>
        <w:t>
      Классные квалификации присваиваются:</w:t>
      </w:r>
      <w:r>
        <w:br/>
      </w:r>
      <w:r>
        <w:rPr>
          <w:rFonts w:ascii="Times New Roman"/>
          <w:b w:val="false"/>
          <w:i w:val="false"/>
          <w:color w:val="000000"/>
          <w:sz w:val="28"/>
        </w:rPr>
        <w:t>
      1) «специалист 2 класса» - сотрудникам, не имеющим классной квалификации и имеющим стаж правоохранительной службы не менее 3 лет;</w:t>
      </w:r>
      <w:r>
        <w:br/>
      </w:r>
      <w:r>
        <w:rPr>
          <w:rFonts w:ascii="Times New Roman"/>
          <w:b w:val="false"/>
          <w:i w:val="false"/>
          <w:color w:val="000000"/>
          <w:sz w:val="28"/>
        </w:rPr>
        <w:t>
      2) «специалист 1 класса» - сотрудникам, по истечению двух лет с момента присвоения классной квалификации «специалист 2 класса» и имеющим стаж правоохранительной службы не менее 5 лет.</w:t>
      </w:r>
      <w:r>
        <w:br/>
      </w:r>
      <w:r>
        <w:rPr>
          <w:rFonts w:ascii="Times New Roman"/>
          <w:b w:val="false"/>
          <w:i w:val="false"/>
          <w:color w:val="000000"/>
          <w:sz w:val="28"/>
        </w:rPr>
        <w:t>
      Как исключение, сотрудникам, не имеющим классной квалификации «специалист 2 класса» и прослужившим в правоохранительных органах свыше 10 лет, допускается присвоение классной квалификации «специалист 1 класса» с учетом уровня профессиональных знаний и навыков в занимаемой должности;</w:t>
      </w:r>
      <w:r>
        <w:br/>
      </w:r>
      <w:r>
        <w:rPr>
          <w:rFonts w:ascii="Times New Roman"/>
          <w:b w:val="false"/>
          <w:i w:val="false"/>
          <w:color w:val="000000"/>
          <w:sz w:val="28"/>
        </w:rPr>
        <w:t>
      3) «специалист 1 класса – наставник» - сотрудникам, по истечению трех лет со дня присвоения классной квалификации «специалист 1 класса» и имеющим стаж правоохранительной службы не менее 7 лет, осуществляющего (осуществлявшего) наставничество за одним и более сотрудниками из числа молодых специалистов и (или) вновь назначенных.</w:t>
      </w:r>
      <w:r>
        <w:br/>
      </w:r>
      <w:r>
        <w:rPr>
          <w:rFonts w:ascii="Times New Roman"/>
          <w:b w:val="false"/>
          <w:i w:val="false"/>
          <w:color w:val="000000"/>
          <w:sz w:val="28"/>
        </w:rPr>
        <w:t>
      Классная квалификация присваиваются сотрудникам, добросовестно выполняющим свои служебные обязанности, не имеющим дисциплинарных взысканий, обеспечивающим качественное обучение и воспитание личного состава (наставляемого).</w:t>
      </w:r>
      <w:r>
        <w:br/>
      </w:r>
      <w:r>
        <w:rPr>
          <w:rFonts w:ascii="Times New Roman"/>
          <w:b w:val="false"/>
          <w:i w:val="false"/>
          <w:color w:val="000000"/>
          <w:sz w:val="28"/>
        </w:rPr>
        <w:t>
</w:t>
      </w:r>
      <w:r>
        <w:rPr>
          <w:rFonts w:ascii="Times New Roman"/>
          <w:b w:val="false"/>
          <w:i w:val="false"/>
          <w:color w:val="000000"/>
          <w:sz w:val="28"/>
        </w:rPr>
        <w:t>
      3. Решение о присвоении и подтверждении классной квалификации принимает руководитель или уполномоченный руководитель антикоррупционной службы путем издания приказа по рекомендации Комиссии по вопросам классной квалификации, создаваемой в антикоррупционной службе (далее – Комиссия).</w:t>
      </w:r>
      <w:r>
        <w:br/>
      </w:r>
      <w:r>
        <w:rPr>
          <w:rFonts w:ascii="Times New Roman"/>
          <w:b w:val="false"/>
          <w:i w:val="false"/>
          <w:color w:val="000000"/>
          <w:sz w:val="28"/>
        </w:rPr>
        <w:t>
</w:t>
      </w:r>
      <w:r>
        <w:rPr>
          <w:rFonts w:ascii="Times New Roman"/>
          <w:b w:val="false"/>
          <w:i w:val="false"/>
          <w:color w:val="000000"/>
          <w:sz w:val="28"/>
        </w:rPr>
        <w:t>
      4. Классная квалификация сохраняется за лицами, вновь принятыми в антикоррупционную службу с перерывом в службе до трех месяцев, а также восстановленным по решению суда.</w:t>
      </w:r>
      <w:r>
        <w:br/>
      </w:r>
      <w:r>
        <w:rPr>
          <w:rFonts w:ascii="Times New Roman"/>
          <w:b w:val="false"/>
          <w:i w:val="false"/>
          <w:color w:val="000000"/>
          <w:sz w:val="28"/>
        </w:rPr>
        <w:t>
      Сотрудникам, уволенным из правоохранительных органов и принятым вновь в антикоррупционную службу, подтверждается ранее присвоенная классная квалификация в случае соответствия требованиям настоящей Инструкции.</w:t>
      </w:r>
      <w:r>
        <w:br/>
      </w:r>
      <w:r>
        <w:rPr>
          <w:rFonts w:ascii="Times New Roman"/>
          <w:b w:val="false"/>
          <w:i w:val="false"/>
          <w:color w:val="000000"/>
          <w:sz w:val="28"/>
        </w:rPr>
        <w:t>
      Лицам, прибывшим в антикоррупционную службу в порядке перевода из других правоохранительных органов, присвоение (подтверждение) классной квалификации осуществляется по решению Комиссии на основании представлений о присвоении (подтверждении, имевшейся ранее) классной квалификации.</w:t>
      </w:r>
      <w:r>
        <w:br/>
      </w:r>
      <w:r>
        <w:rPr>
          <w:rFonts w:ascii="Times New Roman"/>
          <w:b w:val="false"/>
          <w:i w:val="false"/>
          <w:color w:val="000000"/>
          <w:sz w:val="28"/>
        </w:rPr>
        <w:t>
</w:t>
      </w:r>
      <w:r>
        <w:rPr>
          <w:rFonts w:ascii="Times New Roman"/>
          <w:b w:val="false"/>
          <w:i w:val="false"/>
          <w:color w:val="000000"/>
          <w:sz w:val="28"/>
        </w:rPr>
        <w:t>
      5. Выплата надбавки сотрудникам за классную квалификацию производится ежемесячно с основным денежным довольствием сотрудника.</w:t>
      </w:r>
      <w:r>
        <w:br/>
      </w:r>
      <w:r>
        <w:rPr>
          <w:rFonts w:ascii="Times New Roman"/>
          <w:b w:val="false"/>
          <w:i w:val="false"/>
          <w:color w:val="000000"/>
          <w:sz w:val="28"/>
        </w:rPr>
        <w:t>
</w:t>
      </w:r>
      <w:r>
        <w:rPr>
          <w:rFonts w:ascii="Times New Roman"/>
          <w:b w:val="false"/>
          <w:i w:val="false"/>
          <w:color w:val="000000"/>
          <w:sz w:val="28"/>
        </w:rPr>
        <w:t>
      6. Сотрудникам, находящимся в распоряжении антикоррупционной службы, а также в отпуске по уходу за ребенком, присвоенная классная квалификация сохраняется в течение всего периода нахождения в распоряжении и отпуска по уходу за ребенком, без выплаты указанной надбавки.</w:t>
      </w:r>
      <w:r>
        <w:br/>
      </w:r>
      <w:r>
        <w:rPr>
          <w:rFonts w:ascii="Times New Roman"/>
          <w:b w:val="false"/>
          <w:i w:val="false"/>
          <w:color w:val="000000"/>
          <w:sz w:val="28"/>
        </w:rPr>
        <w:t>
</w:t>
      </w:r>
      <w:r>
        <w:rPr>
          <w:rFonts w:ascii="Times New Roman"/>
          <w:b w:val="false"/>
          <w:i w:val="false"/>
          <w:color w:val="000000"/>
          <w:sz w:val="28"/>
        </w:rPr>
        <w:t>
      7. Сотрудникам, обучающимся по очной форме в ведомственных организациях образования Республики Казахстан, а также в зарубежных странах в рамках договоренности, присвоенная классная квалификация сохраняется в течение всего периода обучения без выплаты указанной надбавки.</w:t>
      </w:r>
    </w:p>
    <w:bookmarkEnd w:id="79"/>
    <w:bookmarkStart w:name="z215" w:id="80"/>
    <w:p>
      <w:pPr>
        <w:spacing w:after="0"/>
        <w:ind w:left="0"/>
        <w:jc w:val="left"/>
      </w:pPr>
      <w:r>
        <w:rPr>
          <w:rFonts w:ascii="Times New Roman"/>
          <w:b/>
          <w:i w:val="false"/>
          <w:color w:val="000000"/>
        </w:rPr>
        <w:t xml:space="preserve"> 
Глава 2. Присвоение, подтверждение классной квалификации</w:t>
      </w:r>
    </w:p>
    <w:bookmarkEnd w:id="80"/>
    <w:bookmarkStart w:name="z216" w:id="81"/>
    <w:p>
      <w:pPr>
        <w:spacing w:after="0"/>
        <w:ind w:left="0"/>
        <w:jc w:val="both"/>
      </w:pPr>
      <w:r>
        <w:rPr>
          <w:rFonts w:ascii="Times New Roman"/>
          <w:b w:val="false"/>
          <w:i w:val="false"/>
          <w:color w:val="000000"/>
          <w:sz w:val="28"/>
        </w:rPr>
        <w:t>
      8. Сотрудникам антикоррупционной службы классная квалификация присваивается приказом:</w:t>
      </w:r>
      <w:r>
        <w:br/>
      </w:r>
      <w:r>
        <w:rPr>
          <w:rFonts w:ascii="Times New Roman"/>
          <w:b w:val="false"/>
          <w:i w:val="false"/>
          <w:color w:val="000000"/>
          <w:sz w:val="28"/>
        </w:rPr>
        <w:t>
      1) Председателя Национального бюро по противодействию коррупции (Антикоррупционной службы) Министерства по делам государственной службы Республики Казахстан (далее - Национальное бюро) – сотрудникам Национального бюро, руководителям его территориальных органов;</w:t>
      </w:r>
      <w:r>
        <w:br/>
      </w:r>
      <w:r>
        <w:rPr>
          <w:rFonts w:ascii="Times New Roman"/>
          <w:b w:val="false"/>
          <w:i w:val="false"/>
          <w:color w:val="000000"/>
          <w:sz w:val="28"/>
        </w:rPr>
        <w:t>
      2) руководителя территориального органа Национального бюро – сотрудникам территориальных органов Национального бюро.</w:t>
      </w:r>
      <w:r>
        <w:br/>
      </w:r>
      <w:r>
        <w:rPr>
          <w:rFonts w:ascii="Times New Roman"/>
          <w:b w:val="false"/>
          <w:i w:val="false"/>
          <w:color w:val="000000"/>
          <w:sz w:val="28"/>
        </w:rPr>
        <w:t>
</w:t>
      </w:r>
      <w:r>
        <w:rPr>
          <w:rFonts w:ascii="Times New Roman"/>
          <w:b w:val="false"/>
          <w:i w:val="false"/>
          <w:color w:val="000000"/>
          <w:sz w:val="28"/>
        </w:rPr>
        <w:t>
      9. Классная квалификация руководителям Департаментов, офицеру по особым поручениям, руководителю самостоятельного Управления Национального бюро и их заместителям, а также руководителям территориальных органов Национального бюро присваивается (подтверждается) по письменному представлению курирующего заместителя Председателя Национального бюро.</w:t>
      </w:r>
      <w:r>
        <w:br/>
      </w:r>
      <w:r>
        <w:rPr>
          <w:rFonts w:ascii="Times New Roman"/>
          <w:b w:val="false"/>
          <w:i w:val="false"/>
          <w:color w:val="000000"/>
          <w:sz w:val="28"/>
        </w:rPr>
        <w:t>
      Сотрудникам Национального бюро классная квалификация присваивается (подтверждается) по письменному представлению непосредственных руководителей, согласованному с курирующим заместителем Председателя Национального бюро.</w:t>
      </w:r>
      <w:r>
        <w:br/>
      </w:r>
      <w:r>
        <w:rPr>
          <w:rFonts w:ascii="Times New Roman"/>
          <w:b w:val="false"/>
          <w:i w:val="false"/>
          <w:color w:val="000000"/>
          <w:sz w:val="28"/>
        </w:rPr>
        <w:t>
      Руководителям, заместителям руководителей управлений, руководителям самостоятельных отделов территориальных органов классная квалификация присваивается (подтверждается) по письменному представлению курирующего заместителя руководителя территориального органа.</w:t>
      </w:r>
      <w:r>
        <w:br/>
      </w:r>
      <w:r>
        <w:rPr>
          <w:rFonts w:ascii="Times New Roman"/>
          <w:b w:val="false"/>
          <w:i w:val="false"/>
          <w:color w:val="000000"/>
          <w:sz w:val="28"/>
        </w:rPr>
        <w:t>
      Классная квалификация руководителям отделов в составе управлений, сотрудникам территориальных органов присваивается (подтверждается) по письменному представлению непосредственного руководителя согласованному с курирующим заместителем руководителя территориального органа.</w:t>
      </w:r>
      <w:r>
        <w:br/>
      </w:r>
      <w:r>
        <w:rPr>
          <w:rFonts w:ascii="Times New Roman"/>
          <w:b w:val="false"/>
          <w:i w:val="false"/>
          <w:color w:val="000000"/>
          <w:sz w:val="28"/>
        </w:rPr>
        <w:t>
</w:t>
      </w:r>
      <w:r>
        <w:rPr>
          <w:rFonts w:ascii="Times New Roman"/>
          <w:b w:val="false"/>
          <w:i w:val="false"/>
          <w:color w:val="000000"/>
          <w:sz w:val="28"/>
        </w:rPr>
        <w:t>
      10. Представление сотрудника к присвоению классной квалификации не производится в период:</w:t>
      </w:r>
      <w:r>
        <w:br/>
      </w:r>
      <w:r>
        <w:rPr>
          <w:rFonts w:ascii="Times New Roman"/>
          <w:b w:val="false"/>
          <w:i w:val="false"/>
          <w:color w:val="000000"/>
          <w:sz w:val="28"/>
        </w:rPr>
        <w:t>
      1) до назначения на должность при нахождении в распоряжении;</w:t>
      </w:r>
      <w:r>
        <w:br/>
      </w:r>
      <w:r>
        <w:rPr>
          <w:rFonts w:ascii="Times New Roman"/>
          <w:b w:val="false"/>
          <w:i w:val="false"/>
          <w:color w:val="000000"/>
          <w:sz w:val="28"/>
        </w:rPr>
        <w:t>
      2) при наличии неснятого дисциплинарного взыскания;</w:t>
      </w:r>
      <w:r>
        <w:br/>
      </w:r>
      <w:r>
        <w:rPr>
          <w:rFonts w:ascii="Times New Roman"/>
          <w:b w:val="false"/>
          <w:i w:val="false"/>
          <w:color w:val="000000"/>
          <w:sz w:val="28"/>
        </w:rPr>
        <w:t>
      3) проведения в отношении него служебного расследования и (или) расследования уголовного дела – до завершения служебного расследования и (или) прекращения уголовного дела по реабилитирующим основаниям, вступления в законную силу оправдательного приговора.</w:t>
      </w:r>
      <w:r>
        <w:br/>
      </w:r>
      <w:r>
        <w:rPr>
          <w:rFonts w:ascii="Times New Roman"/>
          <w:b w:val="false"/>
          <w:i w:val="false"/>
          <w:color w:val="000000"/>
          <w:sz w:val="28"/>
        </w:rPr>
        <w:t>
</w:t>
      </w:r>
      <w:r>
        <w:rPr>
          <w:rFonts w:ascii="Times New Roman"/>
          <w:b w:val="false"/>
          <w:i w:val="false"/>
          <w:color w:val="000000"/>
          <w:sz w:val="28"/>
        </w:rPr>
        <w:t>
      11. В представлении отражаются:</w:t>
      </w:r>
      <w:r>
        <w:br/>
      </w:r>
      <w:r>
        <w:rPr>
          <w:rFonts w:ascii="Times New Roman"/>
          <w:b w:val="false"/>
          <w:i w:val="false"/>
          <w:color w:val="000000"/>
          <w:sz w:val="28"/>
        </w:rPr>
        <w:t>
      1) анкетные данные о сотруднике (фамилия, имя, отчество сотрудника (при его наличии), год рождения, образование(я), специальность(и), классные квалификация(и), ученая степень и (или) квалификационный класс);</w:t>
      </w:r>
      <w:r>
        <w:br/>
      </w:r>
      <w:r>
        <w:rPr>
          <w:rFonts w:ascii="Times New Roman"/>
          <w:b w:val="false"/>
          <w:i w:val="false"/>
          <w:color w:val="000000"/>
          <w:sz w:val="28"/>
        </w:rPr>
        <w:t>
      2) данные о трудовой деятельности (сведения о перемещениях, повышении квалификации, переподготовке, наиболее значимые результаты в оперативно-служебной деятельности);</w:t>
      </w:r>
      <w:r>
        <w:br/>
      </w:r>
      <w:r>
        <w:rPr>
          <w:rFonts w:ascii="Times New Roman"/>
          <w:b w:val="false"/>
          <w:i w:val="false"/>
          <w:color w:val="000000"/>
          <w:sz w:val="28"/>
        </w:rPr>
        <w:t>
      3) оценка деловых и личных качеств сотрудника (профессиональная компетентность, работоспособность, деловые и личные качества, сведения о поощрениях и взысканиях).</w:t>
      </w:r>
      <w:r>
        <w:br/>
      </w:r>
      <w:r>
        <w:rPr>
          <w:rFonts w:ascii="Times New Roman"/>
          <w:b w:val="false"/>
          <w:i w:val="false"/>
          <w:color w:val="000000"/>
          <w:sz w:val="28"/>
        </w:rPr>
        <w:t>
</w:t>
      </w:r>
      <w:r>
        <w:rPr>
          <w:rFonts w:ascii="Times New Roman"/>
          <w:b w:val="false"/>
          <w:i w:val="false"/>
          <w:color w:val="000000"/>
          <w:sz w:val="28"/>
        </w:rPr>
        <w:t>
      12. Представление о присвоении или подтверждении классной квалификации сотруднику выносится на рассмотрение Комиссии в течение пяти рабочих дней после поступления в кадровую службу.</w:t>
      </w:r>
      <w:r>
        <w:br/>
      </w:r>
      <w:r>
        <w:rPr>
          <w:rFonts w:ascii="Times New Roman"/>
          <w:b w:val="false"/>
          <w:i w:val="false"/>
          <w:color w:val="000000"/>
          <w:sz w:val="28"/>
        </w:rPr>
        <w:t>
</w:t>
      </w:r>
      <w:r>
        <w:rPr>
          <w:rFonts w:ascii="Times New Roman"/>
          <w:b w:val="false"/>
          <w:i w:val="false"/>
          <w:color w:val="000000"/>
          <w:sz w:val="28"/>
        </w:rPr>
        <w:t>
      13. В случае положительного решения вопроса о присвоении или подтверждении классной квалификации, Комиссия рекомендует руководителю или уполномоченному руководителю антикоррупционной службы присвоить (подтвердить) сотруднику классную квалификацию.</w:t>
      </w:r>
      <w:r>
        <w:br/>
      </w:r>
      <w:r>
        <w:rPr>
          <w:rFonts w:ascii="Times New Roman"/>
          <w:b w:val="false"/>
          <w:i w:val="false"/>
          <w:color w:val="000000"/>
          <w:sz w:val="28"/>
        </w:rPr>
        <w:t>
</w:t>
      </w:r>
      <w:r>
        <w:rPr>
          <w:rFonts w:ascii="Times New Roman"/>
          <w:b w:val="false"/>
          <w:i w:val="false"/>
          <w:color w:val="000000"/>
          <w:sz w:val="28"/>
        </w:rPr>
        <w:t>
      14. В случае согласия с рекомендациями Комиссии, руководитель или уполномоченный руководитель антикоррупционной службы издает приказ о присвоении или подтверждении классной квалификации сотруднику.</w:t>
      </w:r>
      <w:r>
        <w:br/>
      </w:r>
      <w:r>
        <w:rPr>
          <w:rFonts w:ascii="Times New Roman"/>
          <w:b w:val="false"/>
          <w:i w:val="false"/>
          <w:color w:val="000000"/>
          <w:sz w:val="28"/>
        </w:rPr>
        <w:t>
</w:t>
      </w:r>
      <w:r>
        <w:rPr>
          <w:rFonts w:ascii="Times New Roman"/>
          <w:b w:val="false"/>
          <w:i w:val="false"/>
          <w:color w:val="000000"/>
          <w:sz w:val="28"/>
        </w:rPr>
        <w:t>
      15. Копия приказа о присвоении (подтверждении) классной квалификации сотруднику направляется в финансово-хозяйственное подразделение антикоррупционной службы в течение трех рабочих дней со дня регистрации для начисления соответствующей надбавки к должностному окладу, изменении его размера.</w:t>
      </w:r>
      <w:r>
        <w:br/>
      </w:r>
      <w:r>
        <w:rPr>
          <w:rFonts w:ascii="Times New Roman"/>
          <w:b w:val="false"/>
          <w:i w:val="false"/>
          <w:color w:val="000000"/>
          <w:sz w:val="28"/>
        </w:rPr>
        <w:t>
</w:t>
      </w:r>
      <w:r>
        <w:rPr>
          <w:rFonts w:ascii="Times New Roman"/>
          <w:b w:val="false"/>
          <w:i w:val="false"/>
          <w:color w:val="000000"/>
          <w:sz w:val="28"/>
        </w:rPr>
        <w:t>
      16. Датой присвоения или подтверждения классной квалификации сотруднику считается день подписания приказа, если иное в нем не оговорено.</w:t>
      </w:r>
      <w:r>
        <w:br/>
      </w:r>
      <w:r>
        <w:rPr>
          <w:rFonts w:ascii="Times New Roman"/>
          <w:b w:val="false"/>
          <w:i w:val="false"/>
          <w:color w:val="000000"/>
          <w:sz w:val="28"/>
        </w:rPr>
        <w:t>
</w:t>
      </w:r>
      <w:r>
        <w:rPr>
          <w:rFonts w:ascii="Times New Roman"/>
          <w:b w:val="false"/>
          <w:i w:val="false"/>
          <w:color w:val="000000"/>
          <w:sz w:val="28"/>
        </w:rPr>
        <w:t>
      17. Материалы о присвоении (подтверждении) классной квалификации (протокол заседания комиссии, список сотрудников, представляемых к присвоению (подтверждению) классной квалификации) хранятся в номенклатурном деле кадровой службы.</w:t>
      </w:r>
    </w:p>
    <w:bookmarkEnd w:id="81"/>
    <w:bookmarkStart w:name="z226" w:id="82"/>
    <w:p>
      <w:pPr>
        <w:spacing w:after="0"/>
        <w:ind w:left="0"/>
        <w:jc w:val="left"/>
      </w:pPr>
      <w:r>
        <w:rPr>
          <w:rFonts w:ascii="Times New Roman"/>
          <w:b/>
          <w:i w:val="false"/>
          <w:color w:val="000000"/>
        </w:rPr>
        <w:t xml:space="preserve"> 
Глава 3. Учет классных специалистов</w:t>
      </w:r>
    </w:p>
    <w:bookmarkEnd w:id="82"/>
    <w:bookmarkStart w:name="z227" w:id="83"/>
    <w:p>
      <w:pPr>
        <w:spacing w:after="0"/>
        <w:ind w:left="0"/>
        <w:jc w:val="both"/>
      </w:pPr>
      <w:r>
        <w:rPr>
          <w:rFonts w:ascii="Times New Roman"/>
          <w:b w:val="false"/>
          <w:i w:val="false"/>
          <w:color w:val="000000"/>
          <w:sz w:val="28"/>
        </w:rPr>
        <w:t>
      18. Учет сотрудников, имеющих классную квалификацию, осуществляют кадровые службы.</w:t>
      </w:r>
      <w:r>
        <w:br/>
      </w:r>
      <w:r>
        <w:rPr>
          <w:rFonts w:ascii="Times New Roman"/>
          <w:b w:val="false"/>
          <w:i w:val="false"/>
          <w:color w:val="000000"/>
          <w:sz w:val="28"/>
        </w:rPr>
        <w:t>
</w:t>
      </w:r>
      <w:r>
        <w:rPr>
          <w:rFonts w:ascii="Times New Roman"/>
          <w:b w:val="false"/>
          <w:i w:val="false"/>
          <w:color w:val="000000"/>
          <w:sz w:val="28"/>
        </w:rPr>
        <w:t>
      19. В личных делах сотрудников (раздел послужного списка), которым присвоены (подтверждены) классные квалификации, производится запись с указанием даты и номера приказа.</w:t>
      </w:r>
    </w:p>
    <w:bookmarkEnd w:id="83"/>
    <w:bookmarkStart w:name="z229" w:id="8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Министра по делам</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2016 года № 103 </w:t>
      </w:r>
    </w:p>
    <w:bookmarkEnd w:id="84"/>
    <w:bookmarkStart w:name="z230" w:id="85"/>
    <w:p>
      <w:pPr>
        <w:spacing w:after="0"/>
        <w:ind w:left="0"/>
        <w:jc w:val="left"/>
      </w:pPr>
      <w:r>
        <w:rPr>
          <w:rFonts w:ascii="Times New Roman"/>
          <w:b/>
          <w:i w:val="false"/>
          <w:color w:val="000000"/>
        </w:rPr>
        <w:t xml:space="preserve"> 
Перечень утративших силу некоторых приказов Председателя</w:t>
      </w:r>
      <w:r>
        <w:br/>
      </w:r>
      <w:r>
        <w:rPr>
          <w:rFonts w:ascii="Times New Roman"/>
          <w:b/>
          <w:i w:val="false"/>
          <w:color w:val="000000"/>
        </w:rPr>
        <w:t>
Агентства Республики Казахстан по делам государственной службы</w:t>
      </w:r>
      <w:r>
        <w:br/>
      </w:r>
      <w:r>
        <w:rPr>
          <w:rFonts w:ascii="Times New Roman"/>
          <w:b/>
          <w:i w:val="false"/>
          <w:color w:val="000000"/>
        </w:rPr>
        <w:t>
и противодействию коррупции</w:t>
      </w:r>
    </w:p>
    <w:bookmarkEnd w:id="85"/>
    <w:bookmarkStart w:name="z231" w:id="86"/>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26 декабря 2014 года № 84 «Об утверждении Правил проведения служебных расследований в органах по делам государственной службы и противодействию коррупции» (зарегистрирован в Реестре государственной регистрации нормативных правовых актов за № 10179, опубликован в газетах «Казахстанская правда» от 9 июля 2015 года № 129 (28005), «Егемен Қазақстан» от 9 июля 2015 года № 129 (28607)).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27 января 2015 года № 22 «Об утверждении Инструкции по присвоению классной квалификации сотрудникам антикоррупционной службы» (зарегистрирован в Реестре государственной регистрации нормативных правовых актов за № 10344, опубликован в газетах «Казахстанская правда» от 17 сентября 2015 года № 178 (28054), «Егемен Қазақстан» от 17 сентября 2015 года № 178 (28656)).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30 января 2015 года № 30 «Об утверждении Правил по установлению внеочередных квалификационных классов сотрудникам органов по делам государственной службы и противодействию коррупции Республики Казахстан» (зарегистрирован в Реестре государственной регистрации нормативных правовых актов за № 10377, опубликован в газетах «Казахстанская правда» от 17 сентября 2015 года № 178 (28054), «Егемен Қазақстан» от 17 сентября 2015 года № 178 (28656)).</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13 февраля 2015 года № 51 «Некоторые вопросы прохождения службы в органах по делам государственной службы и противодействию коррупции» (зарегистрирован в Реестре государственной регистрации нормативных правовых актов за № 10514, опубликован в газетах «Казахстанская правда» от 14 января 2016 года № 7 (28133), «Егемен Қазақстан» от 14 января 2016 года № 7 (28736)).</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5</w:t>
      </w:r>
      <w:r>
        <w:rPr>
          <w:rFonts w:ascii="Times New Roman"/>
          <w:b w:val="false"/>
          <w:i w:val="false"/>
          <w:color w:val="000000"/>
          <w:sz w:val="28"/>
        </w:rPr>
        <w:t xml:space="preserve"> Перечня приказов Председателя Агентства Республики Казахстан по делам государственной службы и противодействию коррупции в которые вносятся изменения, утвержденный приказом Председателя Агентства Республики Казахстан по делам государственной службы и противодействию коррупции от 8 октября 2015 года № 297 (зарегистрирован в Реестре государственной регистрации нормативных правовых актов за № 12189, опубликованный в информационно-правовой системе «Әділет» от 6 ноября 2015 года).</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