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4fa" w14:textId="4d5f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2016 года № 288. Зарегистрирован в Министерстве юстиции Республики Казахстан 17 июня 2016 года № 13803.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51 "Административные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"Кредитование бюджетов районов (городов областного значения) на проектирование и (или)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005 "За счет внутренних источников"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51: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