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3e1c2" w14:textId="033e1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заключения, продления, изменения, расторжения и прекращения контракта с лицами, поступающими в организации образования Министерства внутренних дел Республики Казахстан, в организации образования, реализующие профессиональные учебные программы высшего и послевузовского образования правоохранительных органов иностранных государств по направлению Министерства внутренних дел Республики Казахстан с оплатой обучения за счет бюджетных средств</w:t>
      </w:r>
    </w:p>
    <w:p>
      <w:pPr>
        <w:spacing w:after="0"/>
        <w:ind w:left="0"/>
        <w:jc w:val="both"/>
      </w:pPr>
      <w:r>
        <w:rPr>
          <w:rFonts w:ascii="Times New Roman"/>
          <w:b w:val="false"/>
          <w:i w:val="false"/>
          <w:color w:val="000000"/>
          <w:sz w:val="28"/>
        </w:rPr>
        <w:t>Приказ Министра внутренних дел Республики Казахстан от 13 мая 2016 года № 500. Зарегистрирован в Министерстве юстиции Республики Казахстан от 17 июня 2016 года № 13796.</w:t>
      </w:r>
    </w:p>
    <w:p>
      <w:pPr>
        <w:spacing w:after="0"/>
        <w:ind w:left="0"/>
        <w:jc w:val="both"/>
      </w:pPr>
      <w:r>
        <w:rPr>
          <w:rFonts w:ascii="Times New Roman"/>
          <w:b w:val="false"/>
          <w:i w:val="false"/>
          <w:color w:val="ff0000"/>
          <w:sz w:val="28"/>
        </w:rPr>
        <w:t xml:space="preserve">
      Сноска. Заголовок - в редакции приказа Министра внутренних дел РК от 10.07.2023 </w:t>
      </w:r>
      <w:r>
        <w:rPr>
          <w:rFonts w:ascii="Times New Roman"/>
          <w:b w:val="false"/>
          <w:i w:val="false"/>
          <w:color w:val="ff0000"/>
          <w:sz w:val="28"/>
        </w:rPr>
        <w:t>№ 558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6 января 2011 года "О правоохранительной службе",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заключения, продления, изменения, расторжения и прекращения контракта с лицами, поступающими в организации образования Министерства внутренних дел Республики Казахстан, в организации образования, реализующие профессиональные учебные программы высшего и послевузовского образования правоохранительных органов иностранных государств по направлению Министерства внутренних дел Республики Казахстан с оплатой обучения за счет бюджетных средств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внутренних дел РК от 10.07.2023 </w:t>
      </w:r>
      <w:r>
        <w:rPr>
          <w:rFonts w:ascii="Times New Roman"/>
          <w:b w:val="false"/>
          <w:i w:val="false"/>
          <w:color w:val="000000"/>
          <w:sz w:val="28"/>
        </w:rPr>
        <w:t>№ 558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Департаменту кадровой работы Министерства внутренних дел Республики Казахстан (Абдигалиев А.У.)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в течение пяти рабочих дней со дня получения настоящего приказа после государственной регистрации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интернет-ресурсе Министерства внутренних дел Республики Казахстан;</w:t>
      </w:r>
    </w:p>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3) и 4) настоящего пункта.</w:t>
      </w:r>
    </w:p>
    <w:bookmarkStart w:name="z4" w:id="3"/>
    <w:p>
      <w:pPr>
        <w:spacing w:after="0"/>
        <w:ind w:left="0"/>
        <w:jc w:val="both"/>
      </w:pPr>
      <w:r>
        <w:rPr>
          <w:rFonts w:ascii="Times New Roman"/>
          <w:b w:val="false"/>
          <w:i w:val="false"/>
          <w:color w:val="000000"/>
          <w:sz w:val="28"/>
        </w:rPr>
        <w:t xml:space="preserve">
      3. Признать утратившими силу некоторые приказы Министра внутренних дел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первого заместителя министра внутренних дел Республики Казахстан генерал-лейтенанта полиции Демеуова М.Г.</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генерал-полковник полиции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2016 года № 500</w:t>
            </w:r>
          </w:p>
        </w:tc>
      </w:tr>
    </w:tbl>
    <w:bookmarkStart w:name="z8" w:id="6"/>
    <w:p>
      <w:pPr>
        <w:spacing w:after="0"/>
        <w:ind w:left="0"/>
        <w:jc w:val="left"/>
      </w:pPr>
      <w:r>
        <w:rPr>
          <w:rFonts w:ascii="Times New Roman"/>
          <w:b/>
          <w:i w:val="false"/>
          <w:color w:val="000000"/>
        </w:rPr>
        <w:t xml:space="preserve"> Правила заключения, продления, изменения, расторжения и прекращения контракта с лицами, поступающими в организации образования Министерства внутренних дел Республики Казахстан, в организации образования, реализующие профессиональные учебные программы высшего и послевузовского образования правоохранительных органов иностранных государств по направлению Министерства внутренних дел Республики Казахстан с оплатой обучения за счет бюджетных средств</w:t>
      </w:r>
    </w:p>
    <w:bookmarkEnd w:id="6"/>
    <w:p>
      <w:pPr>
        <w:spacing w:after="0"/>
        <w:ind w:left="0"/>
        <w:jc w:val="both"/>
      </w:pPr>
      <w:r>
        <w:rPr>
          <w:rFonts w:ascii="Times New Roman"/>
          <w:b w:val="false"/>
          <w:i w:val="false"/>
          <w:color w:val="ff0000"/>
          <w:sz w:val="28"/>
        </w:rPr>
        <w:t xml:space="preserve">
      Сноска. Заголовок - в редакции приказа Министра внутренних дел РК от 10.07.2023 </w:t>
      </w:r>
      <w:r>
        <w:rPr>
          <w:rFonts w:ascii="Times New Roman"/>
          <w:b w:val="false"/>
          <w:i w:val="false"/>
          <w:color w:val="ff0000"/>
          <w:sz w:val="28"/>
        </w:rPr>
        <w:t>№ 558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7"/>
    <w:p>
      <w:pPr>
        <w:spacing w:after="0"/>
        <w:ind w:left="0"/>
        <w:jc w:val="left"/>
      </w:pPr>
      <w:r>
        <w:rPr>
          <w:rFonts w:ascii="Times New Roman"/>
          <w:b/>
          <w:i w:val="false"/>
          <w:color w:val="000000"/>
        </w:rPr>
        <w:t xml:space="preserve"> Глава 1. Общие положения</w:t>
      </w:r>
    </w:p>
    <w:bookmarkEnd w:id="7"/>
    <w:bookmarkStart w:name="z10" w:id="8"/>
    <w:p>
      <w:pPr>
        <w:spacing w:after="0"/>
        <w:ind w:left="0"/>
        <w:jc w:val="both"/>
      </w:pPr>
      <w:r>
        <w:rPr>
          <w:rFonts w:ascii="Times New Roman"/>
          <w:b w:val="false"/>
          <w:i w:val="false"/>
          <w:color w:val="000000"/>
          <w:sz w:val="28"/>
        </w:rPr>
        <w:t xml:space="preserve">
      1. Настоящие Правила заключения, продления, изменения, расторжения и прекращения контракта с лицами, поступающими в организации образования Министерства внутренних дел Республики Казахстан, в организации образования, реализующие профессиональные учебные программы высшего образования правоохранительных органов иностранных государств по направлению Министерства внутренних дел Республики Казахстан с оплатой обучения за счет бюджетных средств (далее – Правила) разработаны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6 января 2011 года "О правоохранительной службе" и определяют порядок заключения, продления, изменения, расторжения и прекращения </w:t>
      </w:r>
      <w:r>
        <w:rPr>
          <w:rFonts w:ascii="Times New Roman"/>
          <w:b w:val="false"/>
          <w:i w:val="false"/>
          <w:color w:val="000000"/>
          <w:sz w:val="28"/>
        </w:rPr>
        <w:t>контракта</w:t>
      </w:r>
      <w:r>
        <w:rPr>
          <w:rFonts w:ascii="Times New Roman"/>
          <w:b w:val="false"/>
          <w:i w:val="false"/>
          <w:color w:val="000000"/>
          <w:sz w:val="28"/>
        </w:rPr>
        <w:t xml:space="preserve"> с лицами, поступающими в  </w:t>
      </w:r>
      <w:r>
        <w:rPr>
          <w:rFonts w:ascii="Times New Roman"/>
          <w:b w:val="false"/>
          <w:i w:val="false"/>
          <w:color w:val="000000"/>
          <w:sz w:val="28"/>
        </w:rPr>
        <w:t>организации образования</w:t>
      </w:r>
      <w:r>
        <w:rPr>
          <w:rFonts w:ascii="Times New Roman"/>
          <w:b w:val="false"/>
          <w:i w:val="false"/>
          <w:color w:val="000000"/>
          <w:sz w:val="28"/>
        </w:rPr>
        <w:t xml:space="preserve"> Министерства внутренних дел Республики Казахстан (далее – МВД), реализующие образовательные программы высшего и послевузовского образования, а также в организации образования, реализующие образовательные программы высшего образования правоохранительных органов иностранных государств по направлению МВД с оплатой обучения за счет бюджетных средств.</w:t>
      </w:r>
    </w:p>
    <w:bookmarkEnd w:id="8"/>
    <w:bookmarkStart w:name="z11" w:id="9"/>
    <w:p>
      <w:pPr>
        <w:spacing w:after="0"/>
        <w:ind w:left="0"/>
        <w:jc w:val="left"/>
      </w:pPr>
      <w:r>
        <w:rPr>
          <w:rFonts w:ascii="Times New Roman"/>
          <w:b/>
          <w:i w:val="false"/>
          <w:color w:val="000000"/>
        </w:rPr>
        <w:t xml:space="preserve"> Глава 2. Порядок заключения, продления, изменения, расторжения</w:t>
      </w:r>
      <w:r>
        <w:br/>
      </w:r>
      <w:r>
        <w:rPr>
          <w:rFonts w:ascii="Times New Roman"/>
          <w:b/>
          <w:i w:val="false"/>
          <w:color w:val="000000"/>
        </w:rPr>
        <w:t>и прекращения контракта</w:t>
      </w:r>
    </w:p>
    <w:bookmarkEnd w:id="9"/>
    <w:bookmarkStart w:name="z12" w:id="10"/>
    <w:p>
      <w:pPr>
        <w:spacing w:after="0"/>
        <w:ind w:left="0"/>
        <w:jc w:val="both"/>
      </w:pPr>
      <w:r>
        <w:rPr>
          <w:rFonts w:ascii="Times New Roman"/>
          <w:b w:val="false"/>
          <w:i w:val="false"/>
          <w:color w:val="000000"/>
          <w:sz w:val="28"/>
        </w:rPr>
        <w:t>
      2. С лицами, поступающими на учебу в организации образования МВД, реализующие образовательные программы высшего образования контракт заключается после вынесения приемной комиссией решения о зачислении в организацию образования МВД и издания приказа начальником организации образования МВД о зачислении.</w:t>
      </w:r>
    </w:p>
    <w:bookmarkEnd w:id="10"/>
    <w:p>
      <w:pPr>
        <w:spacing w:after="0"/>
        <w:ind w:left="0"/>
        <w:jc w:val="both"/>
      </w:pPr>
      <w:r>
        <w:rPr>
          <w:rFonts w:ascii="Times New Roman"/>
          <w:b w:val="false"/>
          <w:i w:val="false"/>
          <w:color w:val="000000"/>
          <w:sz w:val="28"/>
        </w:rPr>
        <w:t xml:space="preserve">
      Контракт составляется и подписывается курсантом и начальником организации образования МВД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Контракт составляется в двух экземплярах на казахском или русском языках, один из которых приобщается к личному делу, а другой выдается курсанту. Каждый из контрактов имеет одинаковую юридическую силу.</w:t>
      </w:r>
    </w:p>
    <w:bookmarkStart w:name="z13" w:id="11"/>
    <w:p>
      <w:pPr>
        <w:spacing w:after="0"/>
        <w:ind w:left="0"/>
        <w:jc w:val="both"/>
      </w:pPr>
      <w:r>
        <w:rPr>
          <w:rFonts w:ascii="Times New Roman"/>
          <w:b w:val="false"/>
          <w:i w:val="false"/>
          <w:color w:val="000000"/>
          <w:sz w:val="28"/>
        </w:rPr>
        <w:t>
      3. С лицами, поступающими на учебу в организации образования МВД, реализующие образовательные программы послевузовского образования контракт заключается после вынесения приемной комиссией решения о зачислении в магистратуру или докторантуру PhD организации образования МВД и издания приказа начальником организации образования МВД о зачислении.</w:t>
      </w:r>
    </w:p>
    <w:bookmarkEnd w:id="11"/>
    <w:p>
      <w:pPr>
        <w:spacing w:after="0"/>
        <w:ind w:left="0"/>
        <w:jc w:val="both"/>
      </w:pPr>
      <w:r>
        <w:rPr>
          <w:rFonts w:ascii="Times New Roman"/>
          <w:b w:val="false"/>
          <w:i w:val="false"/>
          <w:color w:val="000000"/>
          <w:sz w:val="28"/>
        </w:rPr>
        <w:t xml:space="preserve">
      Контракт составляется и подписывается начальником организации образования МВД, сотрудником, зачисленным на учебу в магистратуру или докторантуру PhD, а также заместителем министра внутренних дел, курирующим линию деятельности направляемого сотрудника, или руководителями территориальных органов полиции, государственных учреждений, находящихся в введении МВД и его ведомств (далее – территориальные ОВД) или организаций образования МВД, направивших сотрудника на учебу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Контракт составляется в трех экземплярах на казахском или русском языках, один экземпляр приобщается к личному делу, второй выдается магистранту (докторанту), третий направляется в МВД, территориальный ОВД, организацию образования, направивший магистранта (докторанта) на учебу. Каждый из контрактов имеет одинаковую юридическую силу.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внутренних дел РК от 26.10.2020 </w:t>
      </w:r>
      <w:r>
        <w:rPr>
          <w:rFonts w:ascii="Times New Roman"/>
          <w:b w:val="false"/>
          <w:i w:val="false"/>
          <w:color w:val="000000"/>
          <w:sz w:val="28"/>
        </w:rPr>
        <w:t>№ 736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4. С лицами, поступающими на учебу в организации образования, реализующие образовательные программы высшего и послевузовского образования правоохранительных органов иностранных государств по направлению МВД контракт заключается после вынесения приемной комиссией решения о направлении на учебу в организации образования иностранного государства и издания приказа Министра внутренних дел Республики Казахстан о направлении на учебу с оставлением личного дела в кадровой службе МВД.</w:t>
      </w:r>
    </w:p>
    <w:bookmarkEnd w:id="12"/>
    <w:p>
      <w:pPr>
        <w:spacing w:after="0"/>
        <w:ind w:left="0"/>
        <w:jc w:val="both"/>
      </w:pPr>
      <w:r>
        <w:rPr>
          <w:rFonts w:ascii="Times New Roman"/>
          <w:b w:val="false"/>
          <w:i w:val="false"/>
          <w:color w:val="000000"/>
          <w:sz w:val="28"/>
        </w:rPr>
        <w:t xml:space="preserve">
      Контракт составляется и подписывается курсантом/сотрудником и заместителем Министра внутренних дел Республики Казахстан по форме согласно </w:t>
      </w:r>
      <w:r>
        <w:rPr>
          <w:rFonts w:ascii="Times New Roman"/>
          <w:b w:val="false"/>
          <w:i w:val="false"/>
          <w:color w:val="000000"/>
          <w:sz w:val="28"/>
        </w:rPr>
        <w:t>приложений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настоящим Правилам. Контракт составляется в двух экземплярах на казахском или русском языках, один из которых приобщается к личному делу, а другой выдается курсанту/сотруднику. Каждый из контрактов имеет одинаковую юридическую силу.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внутренних дел РК от 10.07.2023 </w:t>
      </w:r>
      <w:r>
        <w:rPr>
          <w:rFonts w:ascii="Times New Roman"/>
          <w:b w:val="false"/>
          <w:i w:val="false"/>
          <w:color w:val="000000"/>
          <w:sz w:val="28"/>
        </w:rPr>
        <w:t>№ 558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5. В случае заключения контракта с лицами, не достигшими восемнадцатилетнего возраста, прилагается письменное согласие их родителей, усыновителей (удочерителей) или попечителей в произвольной форме.</w:t>
      </w:r>
    </w:p>
    <w:bookmarkEnd w:id="13"/>
    <w:bookmarkStart w:name="z16" w:id="14"/>
    <w:p>
      <w:pPr>
        <w:spacing w:after="0"/>
        <w:ind w:left="0"/>
        <w:jc w:val="both"/>
      </w:pPr>
      <w:r>
        <w:rPr>
          <w:rFonts w:ascii="Times New Roman"/>
          <w:b w:val="false"/>
          <w:i w:val="false"/>
          <w:color w:val="000000"/>
          <w:sz w:val="28"/>
        </w:rPr>
        <w:t>
      6. При переводе курсанта, магистранта, докторанта из одной организации образования МВД в другую организацию образования МВД контракт с ними перезаключается.</w:t>
      </w:r>
    </w:p>
    <w:bookmarkEnd w:id="14"/>
    <w:bookmarkStart w:name="z17" w:id="15"/>
    <w:p>
      <w:pPr>
        <w:spacing w:after="0"/>
        <w:ind w:left="0"/>
        <w:jc w:val="both"/>
      </w:pPr>
      <w:r>
        <w:rPr>
          <w:rFonts w:ascii="Times New Roman"/>
          <w:b w:val="false"/>
          <w:i w:val="false"/>
          <w:color w:val="000000"/>
          <w:sz w:val="28"/>
        </w:rPr>
        <w:t>
      7. Контракт изменяется по соглашению сторон.</w:t>
      </w:r>
    </w:p>
    <w:bookmarkEnd w:id="15"/>
    <w:bookmarkStart w:name="z18" w:id="16"/>
    <w:p>
      <w:pPr>
        <w:spacing w:after="0"/>
        <w:ind w:left="0"/>
        <w:jc w:val="both"/>
      </w:pPr>
      <w:r>
        <w:rPr>
          <w:rFonts w:ascii="Times New Roman"/>
          <w:b w:val="false"/>
          <w:i w:val="false"/>
          <w:color w:val="000000"/>
          <w:sz w:val="28"/>
        </w:rPr>
        <w:t>
      8. Контракт расторгается досрочно в случаях:</w:t>
      </w:r>
    </w:p>
    <w:bookmarkEnd w:id="16"/>
    <w:bookmarkStart w:name="z128" w:id="17"/>
    <w:p>
      <w:pPr>
        <w:spacing w:after="0"/>
        <w:ind w:left="0"/>
        <w:jc w:val="both"/>
      </w:pPr>
      <w:r>
        <w:rPr>
          <w:rFonts w:ascii="Times New Roman"/>
          <w:b w:val="false"/>
          <w:i w:val="false"/>
          <w:color w:val="000000"/>
          <w:sz w:val="28"/>
        </w:rPr>
        <w:t>
      1) признания военно-врачебной комиссией курсанта, магистранта и докторанта непригодным или ограниченно годным к службе по состоянию здоровья, в случае смерти курсанта/сотрудника;</w:t>
      </w:r>
    </w:p>
    <w:bookmarkEnd w:id="17"/>
    <w:bookmarkStart w:name="z129" w:id="18"/>
    <w:p>
      <w:pPr>
        <w:spacing w:after="0"/>
        <w:ind w:left="0"/>
        <w:jc w:val="both"/>
      </w:pPr>
      <w:r>
        <w:rPr>
          <w:rFonts w:ascii="Times New Roman"/>
          <w:b w:val="false"/>
          <w:i w:val="false"/>
          <w:color w:val="000000"/>
          <w:sz w:val="28"/>
        </w:rPr>
        <w:t>
      2) по собственному желанию;</w:t>
      </w:r>
    </w:p>
    <w:bookmarkEnd w:id="18"/>
    <w:bookmarkStart w:name="z130" w:id="19"/>
    <w:p>
      <w:pPr>
        <w:spacing w:after="0"/>
        <w:ind w:left="0"/>
        <w:jc w:val="both"/>
      </w:pPr>
      <w:r>
        <w:rPr>
          <w:rFonts w:ascii="Times New Roman"/>
          <w:b w:val="false"/>
          <w:i w:val="false"/>
          <w:color w:val="000000"/>
          <w:sz w:val="28"/>
        </w:rPr>
        <w:t>
      3) отказа сотрудника проходить службу в правоохранительных органах в течение 5 лет после окончания организации образования МВД и организации образования, реализующие образовательные программы высшего образования правоохранительных органов иностранных государств по направлению МВД с оплатой обучения за счет бюджетных средств;</w:t>
      </w:r>
    </w:p>
    <w:bookmarkEnd w:id="19"/>
    <w:bookmarkStart w:name="z131" w:id="20"/>
    <w:p>
      <w:pPr>
        <w:spacing w:after="0"/>
        <w:ind w:left="0"/>
        <w:jc w:val="both"/>
      </w:pPr>
      <w:r>
        <w:rPr>
          <w:rFonts w:ascii="Times New Roman"/>
          <w:b w:val="false"/>
          <w:i w:val="false"/>
          <w:color w:val="000000"/>
          <w:sz w:val="28"/>
        </w:rPr>
        <w:t>
      4) отказа сотрудника проходить службу в правоохранительных органах в течение 3 лет после окончания организации образования МВД и организаций образования иностранных государств по направлению МВД, реализующие образовательные программы послевузовского образования;</w:t>
      </w:r>
    </w:p>
    <w:bookmarkEnd w:id="20"/>
    <w:bookmarkStart w:name="z132" w:id="21"/>
    <w:p>
      <w:pPr>
        <w:spacing w:after="0"/>
        <w:ind w:left="0"/>
        <w:jc w:val="both"/>
      </w:pPr>
      <w:r>
        <w:rPr>
          <w:rFonts w:ascii="Times New Roman"/>
          <w:b w:val="false"/>
          <w:i w:val="false"/>
          <w:color w:val="000000"/>
          <w:sz w:val="28"/>
        </w:rPr>
        <w:t>
      5) за академическую неуспеваемость;</w:t>
      </w:r>
    </w:p>
    <w:bookmarkEnd w:id="21"/>
    <w:bookmarkStart w:name="z133" w:id="22"/>
    <w:p>
      <w:pPr>
        <w:spacing w:after="0"/>
        <w:ind w:left="0"/>
        <w:jc w:val="both"/>
      </w:pPr>
      <w:r>
        <w:rPr>
          <w:rFonts w:ascii="Times New Roman"/>
          <w:b w:val="false"/>
          <w:i w:val="false"/>
          <w:color w:val="000000"/>
          <w:sz w:val="28"/>
        </w:rPr>
        <w:t xml:space="preserve">
      6) в случае увольнения по основаниям, предусмотренными подпунктами 5), 6), 8), 9), 11), 12), 12-1), 13), 14), 15), 16) и 17 пункта 1 </w:t>
      </w:r>
      <w:r>
        <w:rPr>
          <w:rFonts w:ascii="Times New Roman"/>
          <w:b w:val="false"/>
          <w:i w:val="false"/>
          <w:color w:val="000000"/>
          <w:sz w:val="28"/>
        </w:rPr>
        <w:t>статьи 80</w:t>
      </w:r>
      <w:r>
        <w:rPr>
          <w:rFonts w:ascii="Times New Roman"/>
          <w:b w:val="false"/>
          <w:i w:val="false"/>
          <w:color w:val="000000"/>
          <w:sz w:val="28"/>
        </w:rPr>
        <w:t xml:space="preserve"> Закона Республики Казахстан "О правоохранительной службе";</w:t>
      </w:r>
    </w:p>
    <w:bookmarkEnd w:id="22"/>
    <w:bookmarkStart w:name="z134" w:id="23"/>
    <w:p>
      <w:pPr>
        <w:spacing w:after="0"/>
        <w:ind w:left="0"/>
        <w:jc w:val="both"/>
      </w:pPr>
      <w:r>
        <w:rPr>
          <w:rFonts w:ascii="Times New Roman"/>
          <w:b w:val="false"/>
          <w:i w:val="false"/>
          <w:color w:val="000000"/>
          <w:sz w:val="28"/>
        </w:rPr>
        <w:t>
      7) не выхода на защиту диссертации, лица окончившего докторантуру организации образования МВД.</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внутренних дел РК от 10.07.2023 </w:t>
      </w:r>
      <w:r>
        <w:rPr>
          <w:rFonts w:ascii="Times New Roman"/>
          <w:b w:val="false"/>
          <w:i w:val="false"/>
          <w:color w:val="000000"/>
          <w:sz w:val="28"/>
        </w:rPr>
        <w:t>№ 558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24"/>
    <w:p>
      <w:pPr>
        <w:spacing w:after="0"/>
        <w:ind w:left="0"/>
        <w:jc w:val="both"/>
      </w:pPr>
      <w:r>
        <w:rPr>
          <w:rFonts w:ascii="Times New Roman"/>
          <w:b w:val="false"/>
          <w:i w:val="false"/>
          <w:color w:val="000000"/>
          <w:sz w:val="28"/>
        </w:rPr>
        <w:t xml:space="preserve">
      9. Курсанты, с которыми досрочно расторгнут контракт, снимаются со специального учета и направляются кадровой службой организации образования МВД в органы военного управления по месту жительства для постановки на воинский учет и </w:t>
      </w:r>
      <w:r>
        <w:rPr>
          <w:rFonts w:ascii="Times New Roman"/>
          <w:b w:val="false"/>
          <w:i w:val="false"/>
          <w:color w:val="000000"/>
          <w:sz w:val="28"/>
        </w:rPr>
        <w:t>призыва</w:t>
      </w:r>
      <w:r>
        <w:rPr>
          <w:rFonts w:ascii="Times New Roman"/>
          <w:b w:val="false"/>
          <w:i w:val="false"/>
          <w:color w:val="000000"/>
          <w:sz w:val="28"/>
        </w:rPr>
        <w:t xml:space="preserve"> на воинскую службу в соответствии с </w:t>
      </w:r>
      <w:r>
        <w:rPr>
          <w:rFonts w:ascii="Times New Roman"/>
          <w:b w:val="false"/>
          <w:i w:val="false"/>
          <w:color w:val="000000"/>
          <w:sz w:val="28"/>
        </w:rPr>
        <w:t>Законом</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xml:space="preserve"> "О воинской службе и статусе военнослужащих".</w:t>
      </w:r>
    </w:p>
    <w:bookmarkEnd w:id="24"/>
    <w:bookmarkStart w:name="z20" w:id="25"/>
    <w:p>
      <w:pPr>
        <w:spacing w:after="0"/>
        <w:ind w:left="0"/>
        <w:jc w:val="both"/>
      </w:pPr>
      <w:r>
        <w:rPr>
          <w:rFonts w:ascii="Times New Roman"/>
          <w:b w:val="false"/>
          <w:i w:val="false"/>
          <w:color w:val="000000"/>
          <w:sz w:val="28"/>
        </w:rPr>
        <w:t>
      10. Сотрудники и курсанты, с которыми досрочно расторгнут контракт за исключением обстоятельств, не зависящих от него, если докажет, что он принял все зависящие от него меры для надлежащего исполнения обязательства, возмещают государству бюджетные средства, затраченные на обучение, выплату стипендии, питание, вещевое довольствие в период их обучения и расходы на проезд к месту обучения и обратно в период каникулярных отпусков. Сумма, подлежащая удержанию, рассчитывается пропорционально за каждый полный месяц нахождения в организации образования МВД.</w:t>
      </w:r>
    </w:p>
    <w:bookmarkEnd w:id="25"/>
    <w:p>
      <w:pPr>
        <w:spacing w:after="0"/>
        <w:ind w:left="0"/>
        <w:jc w:val="both"/>
      </w:pPr>
      <w:r>
        <w:rPr>
          <w:rFonts w:ascii="Times New Roman"/>
          <w:b w:val="false"/>
          <w:i w:val="false"/>
          <w:color w:val="000000"/>
          <w:sz w:val="28"/>
        </w:rPr>
        <w:t>
      Сотрудник не защитивший докторскую диссертацию по истечении 3-х лет после окончания обучения возмещает государству бюджетные средства, затраченные на его обучение, за исключением обстоятельств, не зависящих от него, если докажет, что он принял все зависящие от него меры для надлежащего исполнения обязательства.</w:t>
      </w:r>
    </w:p>
    <w:p>
      <w:pPr>
        <w:spacing w:after="0"/>
        <w:ind w:left="0"/>
        <w:jc w:val="both"/>
      </w:pPr>
      <w:r>
        <w:rPr>
          <w:rFonts w:ascii="Times New Roman"/>
          <w:b w:val="false"/>
          <w:i w:val="false"/>
          <w:color w:val="000000"/>
          <w:sz w:val="28"/>
        </w:rPr>
        <w:t>
      Возмещение в пользу государства бюджетных средств с уволенных сотрудников осуществляется территориальными ОВД.</w:t>
      </w:r>
    </w:p>
    <w:p>
      <w:pPr>
        <w:spacing w:after="0"/>
        <w:ind w:left="0"/>
        <w:jc w:val="both"/>
      </w:pPr>
      <w:r>
        <w:rPr>
          <w:rFonts w:ascii="Times New Roman"/>
          <w:b w:val="false"/>
          <w:i w:val="false"/>
          <w:color w:val="000000"/>
          <w:sz w:val="28"/>
        </w:rPr>
        <w:t>
      Возмещение в пользу государства бюджетных средств с отчисленных курсантов, магистрантов и докторантов организации образования МВД осуществляется организацией образования МВД.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внутренних дел РК от 10.07.2023 </w:t>
      </w:r>
      <w:r>
        <w:rPr>
          <w:rFonts w:ascii="Times New Roman"/>
          <w:b w:val="false"/>
          <w:i w:val="false"/>
          <w:color w:val="000000"/>
          <w:sz w:val="28"/>
        </w:rPr>
        <w:t>№ 558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26"/>
    <w:p>
      <w:pPr>
        <w:spacing w:after="0"/>
        <w:ind w:left="0"/>
        <w:jc w:val="both"/>
      </w:pPr>
      <w:r>
        <w:rPr>
          <w:rFonts w:ascii="Times New Roman"/>
          <w:b w:val="false"/>
          <w:i w:val="false"/>
          <w:color w:val="000000"/>
          <w:sz w:val="28"/>
        </w:rPr>
        <w:t>
      11. Контракт прекращает свое действие после полного исполнения сторонами своих обязательств, указанных в контракте.</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заключения, продления, изменения,</w:t>
            </w:r>
            <w:r>
              <w:br/>
            </w:r>
            <w:r>
              <w:rPr>
                <w:rFonts w:ascii="Times New Roman"/>
                <w:b w:val="false"/>
                <w:i w:val="false"/>
                <w:color w:val="000000"/>
                <w:sz w:val="20"/>
              </w:rPr>
              <w:t>расторжения и прекращения контракта с</w:t>
            </w:r>
            <w:r>
              <w:br/>
            </w:r>
            <w:r>
              <w:rPr>
                <w:rFonts w:ascii="Times New Roman"/>
                <w:b w:val="false"/>
                <w:i w:val="false"/>
                <w:color w:val="000000"/>
                <w:sz w:val="20"/>
              </w:rPr>
              <w:t>лицами, поступающими в организации</w:t>
            </w:r>
            <w:r>
              <w:br/>
            </w:r>
            <w:r>
              <w:rPr>
                <w:rFonts w:ascii="Times New Roman"/>
                <w:b w:val="false"/>
                <w:i w:val="false"/>
                <w:color w:val="000000"/>
                <w:sz w:val="20"/>
              </w:rPr>
              <w:t>образования Министерства внутренних дел</w:t>
            </w:r>
            <w:r>
              <w:br/>
            </w:r>
            <w:r>
              <w:rPr>
                <w:rFonts w:ascii="Times New Roman"/>
                <w:b w:val="false"/>
                <w:i w:val="false"/>
                <w:color w:val="000000"/>
                <w:sz w:val="20"/>
              </w:rPr>
              <w:t>Республики Казахстан, в организации</w:t>
            </w:r>
            <w:r>
              <w:br/>
            </w:r>
            <w:r>
              <w:rPr>
                <w:rFonts w:ascii="Times New Roman"/>
                <w:b w:val="false"/>
                <w:i w:val="false"/>
                <w:color w:val="000000"/>
                <w:sz w:val="20"/>
              </w:rPr>
              <w:t>образования, реализующие профессиональные</w:t>
            </w:r>
            <w:r>
              <w:br/>
            </w:r>
            <w:r>
              <w:rPr>
                <w:rFonts w:ascii="Times New Roman"/>
                <w:b w:val="false"/>
                <w:i w:val="false"/>
                <w:color w:val="000000"/>
                <w:sz w:val="20"/>
              </w:rPr>
              <w:t>учебные программы высшего образования</w:t>
            </w:r>
            <w:r>
              <w:br/>
            </w:r>
            <w:r>
              <w:rPr>
                <w:rFonts w:ascii="Times New Roman"/>
                <w:b w:val="false"/>
                <w:i w:val="false"/>
                <w:color w:val="000000"/>
                <w:sz w:val="20"/>
              </w:rPr>
              <w:t>правоохранительных органов иностранных</w:t>
            </w:r>
            <w:r>
              <w:br/>
            </w:r>
            <w:r>
              <w:rPr>
                <w:rFonts w:ascii="Times New Roman"/>
                <w:b w:val="false"/>
                <w:i w:val="false"/>
                <w:color w:val="000000"/>
                <w:sz w:val="20"/>
              </w:rPr>
              <w:t>государств по направлению Министерства</w:t>
            </w:r>
            <w:r>
              <w:br/>
            </w:r>
            <w:r>
              <w:rPr>
                <w:rFonts w:ascii="Times New Roman"/>
                <w:b w:val="false"/>
                <w:i w:val="false"/>
                <w:color w:val="000000"/>
                <w:sz w:val="20"/>
              </w:rPr>
              <w:t>внутренних дел Республики Казахстан с</w:t>
            </w:r>
            <w:r>
              <w:br/>
            </w:r>
            <w:r>
              <w:rPr>
                <w:rFonts w:ascii="Times New Roman"/>
                <w:b w:val="false"/>
                <w:i w:val="false"/>
                <w:color w:val="000000"/>
                <w:sz w:val="20"/>
              </w:rPr>
              <w:t>оплатой обучения за счет бюджетных средств</w:t>
            </w:r>
          </w:p>
        </w:tc>
      </w:tr>
    </w:tbl>
    <w:bookmarkStart w:name="z23" w:id="27"/>
    <w:p>
      <w:pPr>
        <w:spacing w:after="0"/>
        <w:ind w:left="0"/>
        <w:jc w:val="both"/>
      </w:pPr>
      <w:r>
        <w:rPr>
          <w:rFonts w:ascii="Times New Roman"/>
          <w:b w:val="false"/>
          <w:i w:val="false"/>
          <w:color w:val="000000"/>
          <w:sz w:val="28"/>
        </w:rPr>
        <w:t xml:space="preserve">
      форма      </w:t>
      </w:r>
    </w:p>
    <w:bookmarkEnd w:id="27"/>
    <w:bookmarkStart w:name="z24" w:id="28"/>
    <w:p>
      <w:pPr>
        <w:spacing w:after="0"/>
        <w:ind w:left="0"/>
        <w:jc w:val="left"/>
      </w:pPr>
      <w:r>
        <w:rPr>
          <w:rFonts w:ascii="Times New Roman"/>
          <w:b/>
          <w:i w:val="false"/>
          <w:color w:val="000000"/>
        </w:rPr>
        <w:t xml:space="preserve"> КОНТРАКТ</w:t>
      </w:r>
    </w:p>
    <w:bookmarkEnd w:id="28"/>
    <w:p>
      <w:pPr>
        <w:spacing w:after="0"/>
        <w:ind w:left="0"/>
        <w:jc w:val="both"/>
      </w:pPr>
      <w:r>
        <w:rPr>
          <w:rFonts w:ascii="Times New Roman"/>
          <w:b w:val="false"/>
          <w:i w:val="false"/>
          <w:color w:val="000000"/>
          <w:sz w:val="28"/>
        </w:rPr>
        <w:t>
      г. ___________                                "____" ________ 20__ г.</w:t>
      </w:r>
    </w:p>
    <w:p>
      <w:pPr>
        <w:spacing w:after="0"/>
        <w:ind w:left="0"/>
        <w:jc w:val="both"/>
      </w:pPr>
      <w:r>
        <w:rPr>
          <w:rFonts w:ascii="Times New Roman"/>
          <w:b w:val="false"/>
          <w:i w:val="false"/>
          <w:color w:val="000000"/>
          <w:sz w:val="28"/>
        </w:rPr>
        <w:t>
      ______________________________________________________, расположенный</w:t>
      </w:r>
    </w:p>
    <w:p>
      <w:pPr>
        <w:spacing w:after="0"/>
        <w:ind w:left="0"/>
        <w:jc w:val="both"/>
      </w:pPr>
      <w:r>
        <w:rPr>
          <w:rFonts w:ascii="Times New Roman"/>
          <w:b w:val="false"/>
          <w:i w:val="false"/>
          <w:color w:val="000000"/>
          <w:sz w:val="28"/>
        </w:rPr>
        <w:t>
      (наименование организации образования МВД)</w:t>
      </w:r>
    </w:p>
    <w:p>
      <w:pPr>
        <w:spacing w:after="0"/>
        <w:ind w:left="0"/>
        <w:jc w:val="both"/>
      </w:pPr>
      <w:r>
        <w:rPr>
          <w:rFonts w:ascii="Times New Roman"/>
          <w:b w:val="false"/>
          <w:i w:val="false"/>
          <w:color w:val="000000"/>
          <w:sz w:val="28"/>
        </w:rPr>
        <w:t>
      по адресу __________________________________________ (лицензия № ____</w:t>
      </w:r>
    </w:p>
    <w:p>
      <w:pPr>
        <w:spacing w:after="0"/>
        <w:ind w:left="0"/>
        <w:jc w:val="both"/>
      </w:pPr>
      <w:r>
        <w:rPr>
          <w:rFonts w:ascii="Times New Roman"/>
          <w:b w:val="false"/>
          <w:i w:val="false"/>
          <w:color w:val="000000"/>
          <w:sz w:val="28"/>
        </w:rPr>
        <w:t>
      серия _________ от " " ______20__г. выданная Министерством</w:t>
      </w:r>
    </w:p>
    <w:p>
      <w:pPr>
        <w:spacing w:after="0"/>
        <w:ind w:left="0"/>
        <w:jc w:val="both"/>
      </w:pPr>
      <w:r>
        <w:rPr>
          <w:rFonts w:ascii="Times New Roman"/>
          <w:b w:val="false"/>
          <w:i w:val="false"/>
          <w:color w:val="000000"/>
          <w:sz w:val="28"/>
        </w:rPr>
        <w:t>
      образования и науки Республики Казахстан), в лице,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специальное (воинское) звание, фамилия, имя, отчество</w:t>
      </w:r>
    </w:p>
    <w:p>
      <w:pPr>
        <w:spacing w:after="0"/>
        <w:ind w:left="0"/>
        <w:jc w:val="both"/>
      </w:pPr>
      <w:r>
        <w:rPr>
          <w:rFonts w:ascii="Times New Roman"/>
          <w:b w:val="false"/>
          <w:i w:val="false"/>
          <w:color w:val="000000"/>
          <w:sz w:val="28"/>
        </w:rPr>
        <w:t xml:space="preserve">
      (при наличии) </w:t>
      </w:r>
    </w:p>
    <w:p>
      <w:pPr>
        <w:spacing w:after="0"/>
        <w:ind w:left="0"/>
        <w:jc w:val="both"/>
      </w:pPr>
      <w:r>
        <w:rPr>
          <w:rFonts w:ascii="Times New Roman"/>
          <w:b w:val="false"/>
          <w:i w:val="false"/>
          <w:color w:val="000000"/>
          <w:sz w:val="28"/>
        </w:rPr>
        <w:t>
      действующего на основании Устава, именуемая в дальнейшем "Организация</w:t>
      </w:r>
    </w:p>
    <w:p>
      <w:pPr>
        <w:spacing w:after="0"/>
        <w:ind w:left="0"/>
        <w:jc w:val="both"/>
      </w:pPr>
      <w:r>
        <w:rPr>
          <w:rFonts w:ascii="Times New Roman"/>
          <w:b w:val="false"/>
          <w:i w:val="false"/>
          <w:color w:val="000000"/>
          <w:sz w:val="28"/>
        </w:rPr>
        <w:t>
      образования МВД", с одной стороны, и лицом, зачисленным на учебу в</w:t>
      </w:r>
    </w:p>
    <w:p>
      <w:pPr>
        <w:spacing w:after="0"/>
        <w:ind w:left="0"/>
        <w:jc w:val="both"/>
      </w:pPr>
      <w:r>
        <w:rPr>
          <w:rFonts w:ascii="Times New Roman"/>
          <w:b w:val="false"/>
          <w:i w:val="false"/>
          <w:color w:val="000000"/>
          <w:sz w:val="28"/>
        </w:rPr>
        <w:t>
      организации образования МВД</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w:t>
      </w:r>
    </w:p>
    <w:p>
      <w:pPr>
        <w:spacing w:after="0"/>
        <w:ind w:left="0"/>
        <w:jc w:val="both"/>
      </w:pPr>
      <w:r>
        <w:rPr>
          <w:rFonts w:ascii="Times New Roman"/>
          <w:b w:val="false"/>
          <w:i w:val="false"/>
          <w:color w:val="000000"/>
          <w:sz w:val="28"/>
        </w:rPr>
        <w:t>
      именуемый (ая) в дальнейшем "курсант", с другой стороны______________</w:t>
      </w:r>
    </w:p>
    <w:p>
      <w:pPr>
        <w:spacing w:after="0"/>
        <w:ind w:left="0"/>
        <w:jc w:val="both"/>
      </w:pPr>
      <w:r>
        <w:rPr>
          <w:rFonts w:ascii="Times New Roman"/>
          <w:b w:val="false"/>
          <w:i w:val="false"/>
          <w:color w:val="000000"/>
          <w:sz w:val="28"/>
        </w:rPr>
        <w:t>
      проживающим по адресу _______________________________________________</w:t>
      </w:r>
    </w:p>
    <w:p>
      <w:pPr>
        <w:spacing w:after="0"/>
        <w:ind w:left="0"/>
        <w:jc w:val="both"/>
      </w:pPr>
      <w:r>
        <w:rPr>
          <w:rFonts w:ascii="Times New Roman"/>
          <w:b w:val="false"/>
          <w:i w:val="false"/>
          <w:color w:val="000000"/>
          <w:sz w:val="28"/>
        </w:rPr>
        <w:t>
      заключили настоящий Контракт о нижеследующем:</w:t>
      </w:r>
    </w:p>
    <w:bookmarkStart w:name="z37" w:id="29"/>
    <w:p>
      <w:pPr>
        <w:spacing w:after="0"/>
        <w:ind w:left="0"/>
        <w:jc w:val="left"/>
      </w:pPr>
      <w:r>
        <w:rPr>
          <w:rFonts w:ascii="Times New Roman"/>
          <w:b/>
          <w:i w:val="false"/>
          <w:color w:val="000000"/>
        </w:rPr>
        <w:t xml:space="preserve"> I. Предмет Контракта</w:t>
      </w:r>
    </w:p>
    <w:bookmarkEnd w:id="29"/>
    <w:bookmarkStart w:name="z38" w:id="30"/>
    <w:p>
      <w:pPr>
        <w:spacing w:after="0"/>
        <w:ind w:left="0"/>
        <w:jc w:val="both"/>
      </w:pPr>
      <w:r>
        <w:rPr>
          <w:rFonts w:ascii="Times New Roman"/>
          <w:b w:val="false"/>
          <w:i w:val="false"/>
          <w:color w:val="000000"/>
          <w:sz w:val="28"/>
        </w:rPr>
        <w:t>
      1. Организация образования МВД принимает на себя обязательства по организации обучения курсанта в соответствии с государственным общеобязательным стандартом образования по очной форме обучения по образовательной программе высшего образования:</w:t>
      </w:r>
    </w:p>
    <w:bookmarkEnd w:id="30"/>
    <w:p>
      <w:pPr>
        <w:spacing w:after="0"/>
        <w:ind w:left="0"/>
        <w:jc w:val="both"/>
      </w:pPr>
      <w:r>
        <w:rPr>
          <w:rFonts w:ascii="Times New Roman"/>
          <w:b w:val="false"/>
          <w:i w:val="false"/>
          <w:color w:val="000000"/>
          <w:sz w:val="28"/>
        </w:rPr>
        <w:t>
      _______________________________________________________________________________________________</w:t>
      </w:r>
    </w:p>
    <w:p>
      <w:pPr>
        <w:spacing w:after="0"/>
        <w:ind w:left="0"/>
        <w:jc w:val="both"/>
      </w:pPr>
      <w:r>
        <w:rPr>
          <w:rFonts w:ascii="Times New Roman"/>
          <w:b w:val="false"/>
          <w:i w:val="false"/>
          <w:color w:val="000000"/>
          <w:sz w:val="28"/>
        </w:rPr>
        <w:t xml:space="preserve">                               (код и наименование образовательной программы) </w:t>
      </w:r>
    </w:p>
    <w:p>
      <w:pPr>
        <w:spacing w:after="0"/>
        <w:ind w:left="0"/>
        <w:jc w:val="both"/>
      </w:pPr>
      <w:r>
        <w:rPr>
          <w:rFonts w:ascii="Times New Roman"/>
          <w:b w:val="false"/>
          <w:i w:val="false"/>
          <w:color w:val="000000"/>
          <w:sz w:val="28"/>
        </w:rPr>
        <w:t>
      Срок обучения: _________________________________________________________________________________</w:t>
      </w:r>
    </w:p>
    <w:p>
      <w:pPr>
        <w:spacing w:after="0"/>
        <w:ind w:left="0"/>
        <w:jc w:val="both"/>
      </w:pPr>
      <w:r>
        <w:rPr>
          <w:rFonts w:ascii="Times New Roman"/>
          <w:b w:val="false"/>
          <w:i w:val="false"/>
          <w:color w:val="000000"/>
          <w:sz w:val="28"/>
        </w:rPr>
        <w:t xml:space="preserve">                               (указать период обучения в организации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внутренних дел РК от 26.10.2020 </w:t>
      </w:r>
      <w:r>
        <w:rPr>
          <w:rFonts w:ascii="Times New Roman"/>
          <w:b w:val="false"/>
          <w:i w:val="false"/>
          <w:color w:val="000000"/>
          <w:sz w:val="28"/>
        </w:rPr>
        <w:t>№ 736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1"/>
    <w:p>
      <w:pPr>
        <w:spacing w:after="0"/>
        <w:ind w:left="0"/>
        <w:jc w:val="left"/>
      </w:pPr>
      <w:r>
        <w:rPr>
          <w:rFonts w:ascii="Times New Roman"/>
          <w:b/>
          <w:i w:val="false"/>
          <w:color w:val="000000"/>
        </w:rPr>
        <w:t xml:space="preserve"> II. Права и обязанности сторон</w:t>
      </w:r>
    </w:p>
    <w:bookmarkEnd w:id="31"/>
    <w:bookmarkStart w:name="z40" w:id="32"/>
    <w:p>
      <w:pPr>
        <w:spacing w:after="0"/>
        <w:ind w:left="0"/>
        <w:jc w:val="both"/>
      </w:pPr>
      <w:r>
        <w:rPr>
          <w:rFonts w:ascii="Times New Roman"/>
          <w:b w:val="false"/>
          <w:i w:val="false"/>
          <w:color w:val="000000"/>
          <w:sz w:val="28"/>
        </w:rPr>
        <w:t>
      2. Организация образования МВД имеет право:</w:t>
      </w:r>
    </w:p>
    <w:bookmarkEnd w:id="32"/>
    <w:p>
      <w:pPr>
        <w:spacing w:after="0"/>
        <w:ind w:left="0"/>
        <w:jc w:val="both"/>
      </w:pPr>
      <w:r>
        <w:rPr>
          <w:rFonts w:ascii="Times New Roman"/>
          <w:b w:val="false"/>
          <w:i w:val="false"/>
          <w:color w:val="000000"/>
          <w:sz w:val="28"/>
        </w:rPr>
        <w:t>
      1) в порядке, установленном законодательством, изменять и расторгать данный контракт;</w:t>
      </w:r>
    </w:p>
    <w:p>
      <w:pPr>
        <w:spacing w:after="0"/>
        <w:ind w:left="0"/>
        <w:jc w:val="both"/>
      </w:pPr>
      <w:r>
        <w:rPr>
          <w:rFonts w:ascii="Times New Roman"/>
          <w:b w:val="false"/>
          <w:i w:val="false"/>
          <w:color w:val="000000"/>
          <w:sz w:val="28"/>
        </w:rPr>
        <w:t>
      2) поощрять курсанта, привлекать его к дисциплинарной и материальной ответственности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3) взыскать за вред, причинный курсантом имуществу организации образования МВД;</w:t>
      </w:r>
    </w:p>
    <w:p>
      <w:pPr>
        <w:spacing w:after="0"/>
        <w:ind w:left="0"/>
        <w:jc w:val="both"/>
      </w:pPr>
      <w:r>
        <w:rPr>
          <w:rFonts w:ascii="Times New Roman"/>
          <w:b w:val="false"/>
          <w:i w:val="false"/>
          <w:color w:val="000000"/>
          <w:sz w:val="28"/>
        </w:rPr>
        <w:t>
      4) взыскать бюджетные средства, затраченные на обучение, включая выплату стипендий курсанту, питание, вещевое довольствие в период обучения и расходы на проезд к месту обучения и обратно в период каникулярных отпусков в случаях предусмотренных в подпунктах 10), 11) пункта 5 настоящего Контракта;</w:t>
      </w:r>
    </w:p>
    <w:p>
      <w:pPr>
        <w:spacing w:after="0"/>
        <w:ind w:left="0"/>
        <w:jc w:val="both"/>
      </w:pPr>
      <w:r>
        <w:rPr>
          <w:rFonts w:ascii="Times New Roman"/>
          <w:b w:val="false"/>
          <w:i w:val="false"/>
          <w:color w:val="000000"/>
          <w:sz w:val="28"/>
        </w:rPr>
        <w:t xml:space="preserve">
      5) предоставлять курсанту каникулярные отпуска и другие виды отпусков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w:t>
      </w:r>
    </w:p>
    <w:p>
      <w:pPr>
        <w:spacing w:after="0"/>
        <w:ind w:left="0"/>
        <w:jc w:val="both"/>
      </w:pPr>
      <w:r>
        <w:rPr>
          <w:rFonts w:ascii="Times New Roman"/>
          <w:b w:val="false"/>
          <w:i w:val="false"/>
          <w:color w:val="000000"/>
          <w:sz w:val="28"/>
        </w:rPr>
        <w:t>
      6) в случае необходимости, по письменному распоряжению, привлекать курсанта к выполнению служебных обязанностей сверх установленного времени, а также в ночное время, в выходные и праздничные дни;</w:t>
      </w:r>
    </w:p>
    <w:p>
      <w:pPr>
        <w:spacing w:after="0"/>
        <w:ind w:left="0"/>
        <w:jc w:val="both"/>
      </w:pPr>
      <w:r>
        <w:rPr>
          <w:rFonts w:ascii="Times New Roman"/>
          <w:b w:val="false"/>
          <w:i w:val="false"/>
          <w:color w:val="000000"/>
          <w:sz w:val="28"/>
        </w:rPr>
        <w:t>
      7) привлекать курсанта для охраны общественного порядка в иных регионах республики или для участия в обеспечении правового режима чрезвычайного положения и ликвидации последствий чрезвычайных обстоятельств, на срок не более трех месяцев, в случаях, установленных законодательством.</w:t>
      </w:r>
    </w:p>
    <w:bookmarkStart w:name="z41" w:id="33"/>
    <w:p>
      <w:pPr>
        <w:spacing w:after="0"/>
        <w:ind w:left="0"/>
        <w:jc w:val="both"/>
      </w:pPr>
      <w:r>
        <w:rPr>
          <w:rFonts w:ascii="Times New Roman"/>
          <w:b w:val="false"/>
          <w:i w:val="false"/>
          <w:color w:val="000000"/>
          <w:sz w:val="28"/>
        </w:rPr>
        <w:t>
      3. Организация образования МВД обязана:</w:t>
      </w:r>
    </w:p>
    <w:bookmarkEnd w:id="33"/>
    <w:p>
      <w:pPr>
        <w:spacing w:after="0"/>
        <w:ind w:left="0"/>
        <w:jc w:val="both"/>
      </w:pPr>
      <w:r>
        <w:rPr>
          <w:rFonts w:ascii="Times New Roman"/>
          <w:b w:val="false"/>
          <w:i w:val="false"/>
          <w:color w:val="000000"/>
          <w:sz w:val="28"/>
        </w:rPr>
        <w:t xml:space="preserve">
      1) обеспечить курсанту условия получения образования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от 27 июля 2007 года и требованиями государственных общеобязательных стандартов образования Республики Казахстан;</w:t>
      </w:r>
    </w:p>
    <w:p>
      <w:pPr>
        <w:spacing w:after="0"/>
        <w:ind w:left="0"/>
        <w:jc w:val="both"/>
      </w:pPr>
      <w:r>
        <w:rPr>
          <w:rFonts w:ascii="Times New Roman"/>
          <w:b w:val="false"/>
          <w:i w:val="false"/>
          <w:color w:val="000000"/>
          <w:sz w:val="28"/>
        </w:rPr>
        <w:t>
      2) получить согласие родителей, усыновителей или попечителей в случае заключения контракта с курсантами не достигшими 18-ти летнего возраста;</w:t>
      </w:r>
    </w:p>
    <w:p>
      <w:pPr>
        <w:spacing w:after="0"/>
        <w:ind w:left="0"/>
        <w:jc w:val="both"/>
      </w:pPr>
      <w:r>
        <w:rPr>
          <w:rFonts w:ascii="Times New Roman"/>
          <w:b w:val="false"/>
          <w:i w:val="false"/>
          <w:color w:val="000000"/>
          <w:sz w:val="28"/>
        </w:rPr>
        <w:t>
      3) выплачивать курсанту стипендию;</w:t>
      </w:r>
    </w:p>
    <w:p>
      <w:pPr>
        <w:spacing w:after="0"/>
        <w:ind w:left="0"/>
        <w:jc w:val="both"/>
      </w:pPr>
      <w:r>
        <w:rPr>
          <w:rFonts w:ascii="Times New Roman"/>
          <w:b w:val="false"/>
          <w:i w:val="false"/>
          <w:color w:val="000000"/>
          <w:sz w:val="28"/>
        </w:rPr>
        <w:t>
      4) обеспечить курсанта бесплатно форменным и специальным обмундированием;</w:t>
      </w:r>
    </w:p>
    <w:p>
      <w:pPr>
        <w:spacing w:after="0"/>
        <w:ind w:left="0"/>
        <w:jc w:val="both"/>
      </w:pPr>
      <w:r>
        <w:rPr>
          <w:rFonts w:ascii="Times New Roman"/>
          <w:b w:val="false"/>
          <w:i w:val="false"/>
          <w:color w:val="000000"/>
          <w:sz w:val="28"/>
        </w:rPr>
        <w:t>
      5) создать условия обучения и обеспечить курсанта необходимыми средствами индивидуальной защиты;</w:t>
      </w:r>
    </w:p>
    <w:p>
      <w:pPr>
        <w:spacing w:after="0"/>
        <w:ind w:left="0"/>
        <w:jc w:val="both"/>
      </w:pPr>
      <w:r>
        <w:rPr>
          <w:rFonts w:ascii="Times New Roman"/>
          <w:b w:val="false"/>
          <w:i w:val="false"/>
          <w:color w:val="000000"/>
          <w:sz w:val="28"/>
        </w:rPr>
        <w:t>
      6) обеспечить курсанта медицинским обслуживанием;</w:t>
      </w:r>
    </w:p>
    <w:p>
      <w:pPr>
        <w:spacing w:after="0"/>
        <w:ind w:left="0"/>
        <w:jc w:val="both"/>
      </w:pPr>
      <w:r>
        <w:rPr>
          <w:rFonts w:ascii="Times New Roman"/>
          <w:b w:val="false"/>
          <w:i w:val="false"/>
          <w:color w:val="000000"/>
          <w:sz w:val="28"/>
        </w:rPr>
        <w:t>
      7) возместить ущерб причиненный курсанту в связи с исполнением служебных обязанностей в порядке и условиях, предусмотренных законодательством Республики Казахстан;</w:t>
      </w:r>
    </w:p>
    <w:p>
      <w:pPr>
        <w:spacing w:after="0"/>
        <w:ind w:left="0"/>
        <w:jc w:val="both"/>
      </w:pPr>
      <w:r>
        <w:rPr>
          <w:rFonts w:ascii="Times New Roman"/>
          <w:b w:val="false"/>
          <w:i w:val="false"/>
          <w:color w:val="000000"/>
          <w:sz w:val="28"/>
        </w:rPr>
        <w:t>
      8) сдавать в государственный архив документы, подтверждающие периоды обучения курсанта;</w:t>
      </w:r>
    </w:p>
    <w:p>
      <w:pPr>
        <w:spacing w:after="0"/>
        <w:ind w:left="0"/>
        <w:jc w:val="both"/>
      </w:pPr>
      <w:r>
        <w:rPr>
          <w:rFonts w:ascii="Times New Roman"/>
          <w:b w:val="false"/>
          <w:i w:val="false"/>
          <w:color w:val="000000"/>
          <w:sz w:val="28"/>
        </w:rPr>
        <w:t>
      9) обеспечить хранение военного билета (приписного свидетельства), а также трудовой книжки и внесение в нее необходимых записей;</w:t>
      </w:r>
    </w:p>
    <w:p>
      <w:pPr>
        <w:spacing w:after="0"/>
        <w:ind w:left="0"/>
        <w:jc w:val="both"/>
      </w:pPr>
      <w:r>
        <w:rPr>
          <w:rFonts w:ascii="Times New Roman"/>
          <w:b w:val="false"/>
          <w:i w:val="false"/>
          <w:color w:val="000000"/>
          <w:sz w:val="28"/>
        </w:rPr>
        <w:t>
      10) приобщить к личному делу курсанта справку о расходах на его обучение;</w:t>
      </w:r>
    </w:p>
    <w:p>
      <w:pPr>
        <w:spacing w:after="0"/>
        <w:ind w:left="0"/>
        <w:jc w:val="both"/>
      </w:pPr>
      <w:r>
        <w:rPr>
          <w:rFonts w:ascii="Times New Roman"/>
          <w:b w:val="false"/>
          <w:i w:val="false"/>
          <w:color w:val="000000"/>
          <w:sz w:val="28"/>
        </w:rPr>
        <w:t>
      11) распределить курсанта в подразделения органов внутренних дел согласно заявкам территориальных Департаментов полиции, Департамента полиции на транспорте, Департаментов уголовно-исполнительной системы.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приказом Министра внутренних дел РК от 26.10.2020 </w:t>
      </w:r>
      <w:r>
        <w:rPr>
          <w:rFonts w:ascii="Times New Roman"/>
          <w:b w:val="false"/>
          <w:i w:val="false"/>
          <w:color w:val="000000"/>
          <w:sz w:val="28"/>
        </w:rPr>
        <w:t>№ 736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4"/>
    <w:p>
      <w:pPr>
        <w:spacing w:after="0"/>
        <w:ind w:left="0"/>
        <w:jc w:val="both"/>
      </w:pPr>
      <w:r>
        <w:rPr>
          <w:rFonts w:ascii="Times New Roman"/>
          <w:b w:val="false"/>
          <w:i w:val="false"/>
          <w:color w:val="000000"/>
          <w:sz w:val="28"/>
        </w:rPr>
        <w:t>
      4. Курсант имеет право:</w:t>
      </w:r>
    </w:p>
    <w:bookmarkEnd w:id="34"/>
    <w:p>
      <w:pPr>
        <w:spacing w:after="0"/>
        <w:ind w:left="0"/>
        <w:jc w:val="both"/>
      </w:pPr>
      <w:r>
        <w:rPr>
          <w:rFonts w:ascii="Times New Roman"/>
          <w:b w:val="false"/>
          <w:i w:val="false"/>
          <w:color w:val="000000"/>
          <w:sz w:val="28"/>
        </w:rPr>
        <w:t>
      1) изменять и расторгать данный контракт;</w:t>
      </w:r>
    </w:p>
    <w:p>
      <w:pPr>
        <w:spacing w:after="0"/>
        <w:ind w:left="0"/>
        <w:jc w:val="both"/>
      </w:pPr>
      <w:r>
        <w:rPr>
          <w:rFonts w:ascii="Times New Roman"/>
          <w:b w:val="false"/>
          <w:i w:val="false"/>
          <w:color w:val="000000"/>
          <w:sz w:val="28"/>
        </w:rPr>
        <w:t>
      2) на условия обучения, проживания и медицинского обеспечения, отвечающие требованиям безопасности и гигиены;</w:t>
      </w:r>
    </w:p>
    <w:p>
      <w:pPr>
        <w:spacing w:after="0"/>
        <w:ind w:left="0"/>
        <w:jc w:val="both"/>
      </w:pPr>
      <w:r>
        <w:rPr>
          <w:rFonts w:ascii="Times New Roman"/>
          <w:b w:val="false"/>
          <w:i w:val="false"/>
          <w:color w:val="000000"/>
          <w:sz w:val="28"/>
        </w:rPr>
        <w:t>
      3) на возмещение вреда, причиненного его здоровью в связи с исполнением им служебных обязанностей;</w:t>
      </w:r>
    </w:p>
    <w:p>
      <w:pPr>
        <w:spacing w:after="0"/>
        <w:ind w:left="0"/>
        <w:jc w:val="both"/>
      </w:pPr>
      <w:r>
        <w:rPr>
          <w:rFonts w:ascii="Times New Roman"/>
          <w:b w:val="false"/>
          <w:i w:val="false"/>
          <w:color w:val="000000"/>
          <w:sz w:val="28"/>
        </w:rPr>
        <w:t>
            4) на предоставление гарантий и компенсаций, предусмотренных действующим законодательством________________________________________</w:t>
      </w:r>
    </w:p>
    <w:p>
      <w:pPr>
        <w:spacing w:after="0"/>
        <w:ind w:left="0"/>
        <w:jc w:val="both"/>
      </w:pPr>
      <w:r>
        <w:rPr>
          <w:rFonts w:ascii="Times New Roman"/>
          <w:b w:val="false"/>
          <w:i w:val="false"/>
          <w:color w:val="000000"/>
          <w:sz w:val="28"/>
        </w:rPr>
        <w:t>
                        (указать дополнительные виды гарантий и компенсаций)</w:t>
      </w:r>
    </w:p>
    <w:p>
      <w:pPr>
        <w:spacing w:after="0"/>
        <w:ind w:left="0"/>
        <w:jc w:val="both"/>
      </w:pPr>
      <w:r>
        <w:rPr>
          <w:rFonts w:ascii="Times New Roman"/>
          <w:b w:val="false"/>
          <w:i w:val="false"/>
          <w:color w:val="000000"/>
          <w:sz w:val="28"/>
        </w:rPr>
        <w:t>
      5) выбора места службы в территориальных Департаментах полиции, Департаменте полиции на транспорте, Департаментах уголовно-исполнительной системы, если он окончил обучение с отличием.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внутренних дел РК от 26.10.2020 </w:t>
      </w:r>
      <w:r>
        <w:rPr>
          <w:rFonts w:ascii="Times New Roman"/>
          <w:b w:val="false"/>
          <w:i w:val="false"/>
          <w:color w:val="000000"/>
          <w:sz w:val="28"/>
        </w:rPr>
        <w:t>№ 736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5"/>
    <w:p>
      <w:pPr>
        <w:spacing w:after="0"/>
        <w:ind w:left="0"/>
        <w:jc w:val="both"/>
      </w:pPr>
      <w:r>
        <w:rPr>
          <w:rFonts w:ascii="Times New Roman"/>
          <w:b w:val="false"/>
          <w:i w:val="false"/>
          <w:color w:val="000000"/>
          <w:sz w:val="28"/>
        </w:rPr>
        <w:t>
      5. Курсант обязан:</w:t>
      </w:r>
    </w:p>
    <w:bookmarkEnd w:id="35"/>
    <w:p>
      <w:pPr>
        <w:spacing w:after="0"/>
        <w:ind w:left="0"/>
        <w:jc w:val="both"/>
      </w:pPr>
      <w:r>
        <w:rPr>
          <w:rFonts w:ascii="Times New Roman"/>
          <w:b w:val="false"/>
          <w:i w:val="false"/>
          <w:color w:val="000000"/>
          <w:sz w:val="28"/>
        </w:rPr>
        <w:t>
      1) добросовестно овладевать всеми видами профессиональной деятельности по указанной в настоящем контракте специальности и специализации;</w:t>
      </w:r>
    </w:p>
    <w:p>
      <w:pPr>
        <w:spacing w:after="0"/>
        <w:ind w:left="0"/>
        <w:jc w:val="both"/>
      </w:pPr>
      <w:r>
        <w:rPr>
          <w:rFonts w:ascii="Times New Roman"/>
          <w:b w:val="false"/>
          <w:i w:val="false"/>
          <w:color w:val="000000"/>
          <w:sz w:val="28"/>
        </w:rPr>
        <w:t>
      2) соблюдать служебную дисциплину;</w:t>
      </w:r>
    </w:p>
    <w:p>
      <w:pPr>
        <w:spacing w:after="0"/>
        <w:ind w:left="0"/>
        <w:jc w:val="both"/>
      </w:pPr>
      <w:r>
        <w:rPr>
          <w:rFonts w:ascii="Times New Roman"/>
          <w:b w:val="false"/>
          <w:i w:val="false"/>
          <w:color w:val="000000"/>
          <w:sz w:val="28"/>
        </w:rPr>
        <w:t>
      3) относиться бережно к имуществу организации образования;</w:t>
      </w:r>
    </w:p>
    <w:p>
      <w:pPr>
        <w:spacing w:after="0"/>
        <w:ind w:left="0"/>
        <w:jc w:val="both"/>
      </w:pPr>
      <w:r>
        <w:rPr>
          <w:rFonts w:ascii="Times New Roman"/>
          <w:b w:val="false"/>
          <w:i w:val="false"/>
          <w:color w:val="000000"/>
          <w:sz w:val="28"/>
        </w:rPr>
        <w:t>
      4) выполнять требования правил по охране труда, пожарной безопасности и санитарно-гигиенических норм;</w:t>
      </w:r>
    </w:p>
    <w:p>
      <w:pPr>
        <w:spacing w:after="0"/>
        <w:ind w:left="0"/>
        <w:jc w:val="both"/>
      </w:pPr>
      <w:r>
        <w:rPr>
          <w:rFonts w:ascii="Times New Roman"/>
          <w:b w:val="false"/>
          <w:i w:val="false"/>
          <w:color w:val="000000"/>
          <w:sz w:val="28"/>
        </w:rPr>
        <w:t>
      5) не разглашать доверенные ему в соответствии с его должностным положением сведения, составляющие служебную и иную охраняемую законом тайну;</w:t>
      </w:r>
    </w:p>
    <w:p>
      <w:pPr>
        <w:spacing w:after="0"/>
        <w:ind w:left="0"/>
        <w:jc w:val="both"/>
      </w:pPr>
      <w:r>
        <w:rPr>
          <w:rFonts w:ascii="Times New Roman"/>
          <w:b w:val="false"/>
          <w:i w:val="false"/>
          <w:color w:val="000000"/>
          <w:sz w:val="28"/>
        </w:rPr>
        <w:t>
      6) сообщать о возникшей ситуации, представляющей угрозу жизни и здоровью людей, сохранности имущества организации образования и обучаемых;</w:t>
      </w:r>
    </w:p>
    <w:p>
      <w:pPr>
        <w:spacing w:after="0"/>
        <w:ind w:left="0"/>
        <w:jc w:val="both"/>
      </w:pPr>
      <w:r>
        <w:rPr>
          <w:rFonts w:ascii="Times New Roman"/>
          <w:b w:val="false"/>
          <w:i w:val="false"/>
          <w:color w:val="000000"/>
          <w:sz w:val="28"/>
        </w:rPr>
        <w:t>
      7) при приеме на учебу представлять в кадровый аппарат трудовую книжку, военный билет (при их наличии) и другие личные документы;</w:t>
      </w:r>
    </w:p>
    <w:p>
      <w:pPr>
        <w:spacing w:after="0"/>
        <w:ind w:left="0"/>
        <w:jc w:val="both"/>
      </w:pPr>
      <w:r>
        <w:rPr>
          <w:rFonts w:ascii="Times New Roman"/>
          <w:b w:val="false"/>
          <w:i w:val="false"/>
          <w:color w:val="000000"/>
          <w:sz w:val="28"/>
        </w:rPr>
        <w:t>
      8) в случаях изменении в семейном положении, привлечения его или близких родственников, к уголовной ответственности, выезда кого-либо из них на постоянное местожительство за границу, доложить об этом рапортом непосредственному начальнику в трехдневный срок;</w:t>
      </w:r>
    </w:p>
    <w:p>
      <w:pPr>
        <w:spacing w:after="0"/>
        <w:ind w:left="0"/>
        <w:jc w:val="both"/>
      </w:pPr>
      <w:r>
        <w:rPr>
          <w:rFonts w:ascii="Times New Roman"/>
          <w:b w:val="false"/>
          <w:i w:val="false"/>
          <w:color w:val="000000"/>
          <w:sz w:val="28"/>
        </w:rPr>
        <w:t>
      9) отслужить в соответствующем подразделении органов внутренних дел не менее пяти лет и прибыть к месту распределения в течение пяти рабочих дней согласно Протокола распределения выпускников организаций образования Министерства внутренних дел Республики Казахстан;</w:t>
      </w:r>
    </w:p>
    <w:p>
      <w:pPr>
        <w:spacing w:after="0"/>
        <w:ind w:left="0"/>
        <w:jc w:val="both"/>
      </w:pPr>
      <w:r>
        <w:rPr>
          <w:rFonts w:ascii="Times New Roman"/>
          <w:b w:val="false"/>
          <w:i w:val="false"/>
          <w:color w:val="000000"/>
          <w:sz w:val="28"/>
        </w:rPr>
        <w:t>
      10) в случаях отчисления по неуспеваемости, недисциплинированности, по собственному желанию, возместить государству бюджетные средства, затраченные на обучение, выплату стипендии, питание, вещевое довольствие в период его обучения и расходы на проезд к месту обучения и обратно в период каникулярных отпусков. Сумма, подлежащая удержанию, рассчитывается пропорционально за каждый полный месяц нахождения в организации образования;</w:t>
      </w:r>
    </w:p>
    <w:p>
      <w:pPr>
        <w:spacing w:after="0"/>
        <w:ind w:left="0"/>
        <w:jc w:val="both"/>
      </w:pPr>
      <w:r>
        <w:rPr>
          <w:rFonts w:ascii="Times New Roman"/>
          <w:b w:val="false"/>
          <w:i w:val="false"/>
          <w:color w:val="000000"/>
          <w:sz w:val="28"/>
        </w:rPr>
        <w:t xml:space="preserve">
      11) в случае отказа проходить службу в правоохранительных органах после окончания организации образования МВД, а также увольнения по основаниям, предусмотренными подпунктами 5), 6), 8), 9), 11), 12), 12-1), 13), 14), 15), 16) и 17 пункта 1 </w:t>
      </w:r>
      <w:r>
        <w:rPr>
          <w:rFonts w:ascii="Times New Roman"/>
          <w:b w:val="false"/>
          <w:i w:val="false"/>
          <w:color w:val="000000"/>
          <w:sz w:val="28"/>
        </w:rPr>
        <w:t>статьи 80</w:t>
      </w:r>
      <w:r>
        <w:rPr>
          <w:rFonts w:ascii="Times New Roman"/>
          <w:b w:val="false"/>
          <w:i w:val="false"/>
          <w:color w:val="000000"/>
          <w:sz w:val="28"/>
        </w:rPr>
        <w:t xml:space="preserve"> Закона Республики Казахстан "О правоохранительной службе" до истечении пяти лет либо досрочного расторжения контракта, возместить государству бюджетные средства, затраченные на обучение включая выплату стипендии, питание, вещевое довольствие в период его обучения и расходы на проезд к месту обучения и обратно в период каникулярных отпусков. Сумма, подлежащая удержанию, рассматривается пропорционально за каждый полный недослуженный месяц до окончания срока контракта.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приказом Министра внутренних дел РК от 10.07.2023 </w:t>
      </w:r>
      <w:r>
        <w:rPr>
          <w:rFonts w:ascii="Times New Roman"/>
          <w:b w:val="false"/>
          <w:i w:val="false"/>
          <w:color w:val="000000"/>
          <w:sz w:val="28"/>
        </w:rPr>
        <w:t>№ 558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36"/>
    <w:p>
      <w:pPr>
        <w:spacing w:after="0"/>
        <w:ind w:left="0"/>
        <w:jc w:val="both"/>
      </w:pPr>
      <w:r>
        <w:rPr>
          <w:rFonts w:ascii="Times New Roman"/>
          <w:b w:val="false"/>
          <w:i w:val="false"/>
          <w:color w:val="000000"/>
          <w:sz w:val="28"/>
        </w:rPr>
        <w:t>
      6. Контракт расторгается по соглашению сторон или инициативе одной из сторон, а также в случае нарушения условий Контракта. Документом свидетельствующим о расторжении контракта является приказ организации образования МВД.</w:t>
      </w:r>
    </w:p>
    <w:bookmarkEnd w:id="36"/>
    <w:p>
      <w:pPr>
        <w:spacing w:after="0"/>
        <w:ind w:left="0"/>
        <w:jc w:val="both"/>
      </w:pPr>
      <w:r>
        <w:rPr>
          <w:rFonts w:ascii="Times New Roman"/>
          <w:b w:val="false"/>
          <w:i w:val="false"/>
          <w:color w:val="000000"/>
          <w:sz w:val="28"/>
        </w:rPr>
        <w:t xml:space="preserve">
      Контракт по инициативе одной из сторон расторгается по истечении 30 рабочих дней, со дня письменного уведомления о его расторжении другой стороны, за исключением подпунктов 12), 12-1), 13), 14), 15), 16) и 17 пункта 1 </w:t>
      </w:r>
      <w:r>
        <w:rPr>
          <w:rFonts w:ascii="Times New Roman"/>
          <w:b w:val="false"/>
          <w:i w:val="false"/>
          <w:color w:val="000000"/>
          <w:sz w:val="28"/>
        </w:rPr>
        <w:t>статьи 80</w:t>
      </w:r>
      <w:r>
        <w:rPr>
          <w:rFonts w:ascii="Times New Roman"/>
          <w:b w:val="false"/>
          <w:i w:val="false"/>
          <w:color w:val="000000"/>
          <w:sz w:val="28"/>
        </w:rPr>
        <w:t xml:space="preserve"> Закона Республики Казахстан "О правоохранительной службе".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внутренних дел РК от 10.07.2023 </w:t>
      </w:r>
      <w:r>
        <w:rPr>
          <w:rFonts w:ascii="Times New Roman"/>
          <w:b w:val="false"/>
          <w:i w:val="false"/>
          <w:color w:val="000000"/>
          <w:sz w:val="28"/>
        </w:rPr>
        <w:t>№ 558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37"/>
    <w:p>
      <w:pPr>
        <w:spacing w:after="0"/>
        <w:ind w:left="0"/>
        <w:jc w:val="both"/>
      </w:pPr>
      <w:r>
        <w:rPr>
          <w:rFonts w:ascii="Times New Roman"/>
          <w:b w:val="false"/>
          <w:i w:val="false"/>
          <w:color w:val="000000"/>
          <w:sz w:val="28"/>
        </w:rPr>
        <w:t>
      7. Условия настоящего Контракта могут быть изменены и дополнены по взаимному письменному соглашению сторон.</w:t>
      </w:r>
    </w:p>
    <w:bookmarkEnd w:id="37"/>
    <w:bookmarkStart w:name="z47" w:id="38"/>
    <w:p>
      <w:pPr>
        <w:spacing w:after="0"/>
        <w:ind w:left="0"/>
        <w:jc w:val="both"/>
      </w:pPr>
      <w:r>
        <w:rPr>
          <w:rFonts w:ascii="Times New Roman"/>
          <w:b w:val="false"/>
          <w:i w:val="false"/>
          <w:color w:val="000000"/>
          <w:sz w:val="28"/>
        </w:rPr>
        <w:t>
      8. Контракт составляется в 2-х экземплярах, один из которых хранится в личном деле курсанта.</w:t>
      </w:r>
    </w:p>
    <w:bookmarkEnd w:id="38"/>
    <w:p>
      <w:pPr>
        <w:spacing w:after="0"/>
        <w:ind w:left="0"/>
        <w:jc w:val="both"/>
      </w:pPr>
      <w:r>
        <w:rPr>
          <w:rFonts w:ascii="Times New Roman"/>
          <w:b w:val="false"/>
          <w:i w:val="false"/>
          <w:color w:val="000000"/>
          <w:sz w:val="28"/>
        </w:rPr>
        <w:t>
      К настоящему контракту прилагается ____________________________</w:t>
      </w:r>
    </w:p>
    <w:p>
      <w:pPr>
        <w:spacing w:after="0"/>
        <w:ind w:left="0"/>
        <w:jc w:val="both"/>
      </w:pPr>
      <w:r>
        <w:rPr>
          <w:rFonts w:ascii="Times New Roman"/>
          <w:b w:val="false"/>
          <w:i w:val="false"/>
          <w:color w:val="000000"/>
          <w:sz w:val="28"/>
        </w:rPr>
        <w:t>
                                                 (опись личных документов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курсанта, переданных им в организацию образования)</w:t>
      </w:r>
    </w:p>
    <w:bookmarkStart w:name="z46" w:id="39"/>
    <w:p>
      <w:pPr>
        <w:spacing w:after="0"/>
        <w:ind w:left="0"/>
        <w:jc w:val="both"/>
      </w:pPr>
      <w:r>
        <w:rPr>
          <w:rFonts w:ascii="Times New Roman"/>
          <w:b w:val="false"/>
          <w:i w:val="false"/>
          <w:color w:val="000000"/>
          <w:sz w:val="28"/>
        </w:rPr>
        <w:t>
      9. Настоящий Контракт прекращает свое действие после полного исполнения сторонами своих обязательств.</w:t>
      </w:r>
    </w:p>
    <w:bookmarkEnd w:id="39"/>
    <w:bookmarkStart w:name="z45" w:id="40"/>
    <w:p>
      <w:pPr>
        <w:spacing w:after="0"/>
        <w:ind w:left="0"/>
        <w:jc w:val="both"/>
      </w:pPr>
      <w:r>
        <w:rPr>
          <w:rFonts w:ascii="Times New Roman"/>
          <w:b w:val="false"/>
          <w:i w:val="false"/>
          <w:color w:val="000000"/>
          <w:sz w:val="28"/>
        </w:rPr>
        <w:t>
      10. Споры между сторонами настоящего контракта, возникшим по поводу исполнения его условий, разрешаются в предусмотренном законодательством Республики Казахстан порядке.</w:t>
      </w:r>
    </w:p>
    <w:bookmarkEnd w:id="40"/>
    <w:bookmarkStart w:name="z44" w:id="41"/>
    <w:p>
      <w:pPr>
        <w:spacing w:after="0"/>
        <w:ind w:left="0"/>
        <w:jc w:val="both"/>
      </w:pPr>
      <w:r>
        <w:rPr>
          <w:rFonts w:ascii="Times New Roman"/>
          <w:b w:val="false"/>
          <w:i w:val="false"/>
          <w:color w:val="000000"/>
          <w:sz w:val="28"/>
        </w:rPr>
        <w:t>
      11. За неисполнение и ненадлежащее исполнение обязательств, предусмотренных настоящим контрактом, стороны несут ответственность в соответствии с законодательством Республики Казахстан.</w:t>
      </w:r>
    </w:p>
    <w:bookmarkEnd w:id="4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(фамилия, имя, отчество (при наличии) курсанта или его законного представителя)</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 документа, удостоверяющий личность</w:t>
            </w:r>
          </w:p>
          <w:p>
            <w:pPr>
              <w:spacing w:after="20"/>
              <w:ind w:left="20"/>
              <w:jc w:val="both"/>
            </w:pPr>
            <w:r>
              <w:rPr>
                <w:rFonts w:ascii="Times New Roman"/>
                <w:b w:val="false"/>
                <w:i w:val="false"/>
                <w:color w:val="000000"/>
                <w:sz w:val="20"/>
              </w:rPr>
              <w:t>
ИИН____________________________</w:t>
            </w:r>
          </w:p>
          <w:p>
            <w:pPr>
              <w:spacing w:after="20"/>
              <w:ind w:left="20"/>
              <w:jc w:val="both"/>
            </w:pPr>
            <w:r>
              <w:rPr>
                <w:rFonts w:ascii="Times New Roman"/>
                <w:b w:val="false"/>
                <w:i w:val="false"/>
                <w:color w:val="000000"/>
                <w:sz w:val="20"/>
              </w:rPr>
              <w:t>
Адрес__________________________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Телефон________________________</w:t>
            </w:r>
          </w:p>
          <w:p>
            <w:pPr>
              <w:spacing w:after="20"/>
              <w:ind w:left="20"/>
              <w:jc w:val="both"/>
            </w:pPr>
            <w:r>
              <w:rPr>
                <w:rFonts w:ascii="Times New Roman"/>
                <w:b w:val="false"/>
                <w:i w:val="false"/>
                <w:color w:val="000000"/>
                <w:sz w:val="20"/>
              </w:rPr>
              <w:t>
Электронная почта______________</w:t>
            </w:r>
          </w:p>
          <w:p>
            <w:pPr>
              <w:spacing w:after="20"/>
              <w:ind w:left="20"/>
              <w:jc w:val="both"/>
            </w:pPr>
            <w:r>
              <w:rPr>
                <w:rFonts w:ascii="Times New Roman"/>
                <w:b w:val="false"/>
                <w:i w:val="false"/>
                <w:color w:val="000000"/>
                <w:sz w:val="20"/>
              </w:rPr>
              <w:t>
Подпись ________ Дата 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образования МВД:</w:t>
            </w:r>
          </w:p>
          <w:p>
            <w:pPr>
              <w:spacing w:after="20"/>
              <w:ind w:left="20"/>
              <w:jc w:val="both"/>
            </w:pPr>
            <w:r>
              <w:rPr>
                <w:rFonts w:ascii="Times New Roman"/>
                <w:b w:val="false"/>
                <w:i w:val="false"/>
                <w:color w:val="000000"/>
                <w:sz w:val="20"/>
              </w:rPr>
              <w:t>
Банковские реквизиты:</w:t>
            </w:r>
          </w:p>
          <w:p>
            <w:pPr>
              <w:spacing w:after="20"/>
              <w:ind w:left="20"/>
              <w:jc w:val="both"/>
            </w:pPr>
            <w:r>
              <w:rPr>
                <w:rFonts w:ascii="Times New Roman"/>
                <w:b w:val="false"/>
                <w:i w:val="false"/>
                <w:color w:val="000000"/>
                <w:sz w:val="20"/>
              </w:rPr>
              <w:t>
ИИК____________________________</w:t>
            </w:r>
          </w:p>
          <w:p>
            <w:pPr>
              <w:spacing w:after="20"/>
              <w:ind w:left="20"/>
              <w:jc w:val="both"/>
            </w:pPr>
            <w:r>
              <w:rPr>
                <w:rFonts w:ascii="Times New Roman"/>
                <w:b w:val="false"/>
                <w:i w:val="false"/>
                <w:color w:val="000000"/>
                <w:sz w:val="20"/>
              </w:rPr>
              <w:t>
БИК____________________________</w:t>
            </w:r>
          </w:p>
          <w:p>
            <w:pPr>
              <w:spacing w:after="20"/>
              <w:ind w:left="20"/>
              <w:jc w:val="both"/>
            </w:pPr>
            <w:r>
              <w:rPr>
                <w:rFonts w:ascii="Times New Roman"/>
                <w:b w:val="false"/>
                <w:i w:val="false"/>
                <w:color w:val="000000"/>
                <w:sz w:val="20"/>
              </w:rPr>
              <w:t>
БИН____________________________</w:t>
            </w:r>
          </w:p>
          <w:p>
            <w:pPr>
              <w:spacing w:after="20"/>
              <w:ind w:left="20"/>
              <w:jc w:val="both"/>
            </w:pPr>
            <w:r>
              <w:rPr>
                <w:rFonts w:ascii="Times New Roman"/>
                <w:b w:val="false"/>
                <w:i w:val="false"/>
                <w:color w:val="000000"/>
                <w:sz w:val="20"/>
              </w:rPr>
              <w:t>
Код 16_________________________</w:t>
            </w:r>
          </w:p>
          <w:p>
            <w:pPr>
              <w:spacing w:after="20"/>
              <w:ind w:left="20"/>
              <w:jc w:val="both"/>
            </w:pPr>
            <w:r>
              <w:rPr>
                <w:rFonts w:ascii="Times New Roman"/>
                <w:b w:val="false"/>
                <w:i w:val="false"/>
                <w:color w:val="000000"/>
                <w:sz w:val="20"/>
              </w:rPr>
              <w:t>
Начальник:</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(фамилия, имя, отчество (при наличии)</w:t>
            </w:r>
          </w:p>
          <w:p>
            <w:pPr>
              <w:spacing w:after="20"/>
              <w:ind w:left="20"/>
              <w:jc w:val="both"/>
            </w:pPr>
            <w:r>
              <w:rPr>
                <w:rFonts w:ascii="Times New Roman"/>
                <w:b w:val="false"/>
                <w:i w:val="false"/>
                <w:color w:val="000000"/>
                <w:sz w:val="20"/>
              </w:rPr>
              <w:t>
Подпись _________ Дата _________</w:t>
            </w:r>
          </w:p>
          <w:p>
            <w:pPr>
              <w:spacing w:after="20"/>
              <w:ind w:left="20"/>
              <w:jc w:val="both"/>
            </w:pPr>
            <w:r>
              <w:rPr>
                <w:rFonts w:ascii="Times New Roman"/>
                <w:b w:val="false"/>
                <w:i w:val="false"/>
                <w:color w:val="000000"/>
                <w:sz w:val="20"/>
              </w:rPr>
              <w:t>
М.П.</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Уставом организации образования, лицензией на право ведения образовательной деятельности, Правилами внутреннего распорядка, настоящим Контрактом ознакомлен (-а)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заключения, продления, изменения,</w:t>
            </w:r>
            <w:r>
              <w:br/>
            </w:r>
            <w:r>
              <w:rPr>
                <w:rFonts w:ascii="Times New Roman"/>
                <w:b w:val="false"/>
                <w:i w:val="false"/>
                <w:color w:val="000000"/>
                <w:sz w:val="20"/>
              </w:rPr>
              <w:t>расторжения и прекращения контракта с</w:t>
            </w:r>
            <w:r>
              <w:br/>
            </w:r>
            <w:r>
              <w:rPr>
                <w:rFonts w:ascii="Times New Roman"/>
                <w:b w:val="false"/>
                <w:i w:val="false"/>
                <w:color w:val="000000"/>
                <w:sz w:val="20"/>
              </w:rPr>
              <w:t>лицами, поступающими в организации</w:t>
            </w:r>
            <w:r>
              <w:br/>
            </w:r>
            <w:r>
              <w:rPr>
                <w:rFonts w:ascii="Times New Roman"/>
                <w:b w:val="false"/>
                <w:i w:val="false"/>
                <w:color w:val="000000"/>
                <w:sz w:val="20"/>
              </w:rPr>
              <w:t>образования Министерства внутренних дел</w:t>
            </w:r>
            <w:r>
              <w:br/>
            </w:r>
            <w:r>
              <w:rPr>
                <w:rFonts w:ascii="Times New Roman"/>
                <w:b w:val="false"/>
                <w:i w:val="false"/>
                <w:color w:val="000000"/>
                <w:sz w:val="20"/>
              </w:rPr>
              <w:t>Республики Казахстан, в организации</w:t>
            </w:r>
            <w:r>
              <w:br/>
            </w:r>
            <w:r>
              <w:rPr>
                <w:rFonts w:ascii="Times New Roman"/>
                <w:b w:val="false"/>
                <w:i w:val="false"/>
                <w:color w:val="000000"/>
                <w:sz w:val="20"/>
              </w:rPr>
              <w:t>образования, реализующие профессиональные</w:t>
            </w:r>
            <w:r>
              <w:br/>
            </w:r>
            <w:r>
              <w:rPr>
                <w:rFonts w:ascii="Times New Roman"/>
                <w:b w:val="false"/>
                <w:i w:val="false"/>
                <w:color w:val="000000"/>
                <w:sz w:val="20"/>
              </w:rPr>
              <w:t>учебные программы высшего образования</w:t>
            </w:r>
            <w:r>
              <w:br/>
            </w:r>
            <w:r>
              <w:rPr>
                <w:rFonts w:ascii="Times New Roman"/>
                <w:b w:val="false"/>
                <w:i w:val="false"/>
                <w:color w:val="000000"/>
                <w:sz w:val="20"/>
              </w:rPr>
              <w:t>правоохранительных органов иностранных</w:t>
            </w:r>
            <w:r>
              <w:br/>
            </w:r>
            <w:r>
              <w:rPr>
                <w:rFonts w:ascii="Times New Roman"/>
                <w:b w:val="false"/>
                <w:i w:val="false"/>
                <w:color w:val="000000"/>
                <w:sz w:val="20"/>
              </w:rPr>
              <w:t>государств по направлению Министерства</w:t>
            </w:r>
            <w:r>
              <w:br/>
            </w:r>
            <w:r>
              <w:rPr>
                <w:rFonts w:ascii="Times New Roman"/>
                <w:b w:val="false"/>
                <w:i w:val="false"/>
                <w:color w:val="000000"/>
                <w:sz w:val="20"/>
              </w:rPr>
              <w:t>внутренних дел Республики Казахстан с</w:t>
            </w:r>
            <w:r>
              <w:br/>
            </w:r>
            <w:r>
              <w:rPr>
                <w:rFonts w:ascii="Times New Roman"/>
                <w:b w:val="false"/>
                <w:i w:val="false"/>
                <w:color w:val="000000"/>
                <w:sz w:val="20"/>
              </w:rPr>
              <w:t>оплатой обучения за счет бюджетных средств</w:t>
            </w:r>
          </w:p>
        </w:tc>
      </w:tr>
    </w:tbl>
    <w:bookmarkStart w:name="z26" w:id="42"/>
    <w:p>
      <w:pPr>
        <w:spacing w:after="0"/>
        <w:ind w:left="0"/>
        <w:jc w:val="both"/>
      </w:pPr>
      <w:r>
        <w:rPr>
          <w:rFonts w:ascii="Times New Roman"/>
          <w:b w:val="false"/>
          <w:i w:val="false"/>
          <w:color w:val="000000"/>
          <w:sz w:val="28"/>
        </w:rPr>
        <w:t xml:space="preserve">
      форма      </w:t>
      </w:r>
    </w:p>
    <w:bookmarkEnd w:id="42"/>
    <w:bookmarkStart w:name="z27" w:id="43"/>
    <w:p>
      <w:pPr>
        <w:spacing w:after="0"/>
        <w:ind w:left="0"/>
        <w:jc w:val="left"/>
      </w:pPr>
      <w:r>
        <w:rPr>
          <w:rFonts w:ascii="Times New Roman"/>
          <w:b/>
          <w:i w:val="false"/>
          <w:color w:val="000000"/>
        </w:rPr>
        <w:t xml:space="preserve"> КОНТРАКТ</w:t>
      </w:r>
    </w:p>
    <w:bookmarkEnd w:id="43"/>
    <w:p>
      <w:pPr>
        <w:spacing w:after="0"/>
        <w:ind w:left="0"/>
        <w:jc w:val="both"/>
      </w:pPr>
      <w:r>
        <w:rPr>
          <w:rFonts w:ascii="Times New Roman"/>
          <w:b w:val="false"/>
          <w:i w:val="false"/>
          <w:color w:val="000000"/>
          <w:sz w:val="28"/>
        </w:rPr>
        <w:t>
      г. ___________                                "____" ________ 20__ г.</w:t>
      </w:r>
    </w:p>
    <w:p>
      <w:pPr>
        <w:spacing w:after="0"/>
        <w:ind w:left="0"/>
        <w:jc w:val="both"/>
      </w:pPr>
      <w:r>
        <w:rPr>
          <w:rFonts w:ascii="Times New Roman"/>
          <w:b w:val="false"/>
          <w:i w:val="false"/>
          <w:color w:val="000000"/>
          <w:sz w:val="28"/>
        </w:rPr>
        <w:t>
      ______________________________________________________, расположенный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организации образования МВД)</w:t>
      </w:r>
    </w:p>
    <w:p>
      <w:pPr>
        <w:spacing w:after="0"/>
        <w:ind w:left="0"/>
        <w:jc w:val="both"/>
      </w:pPr>
      <w:r>
        <w:rPr>
          <w:rFonts w:ascii="Times New Roman"/>
          <w:b w:val="false"/>
          <w:i w:val="false"/>
          <w:color w:val="000000"/>
          <w:sz w:val="28"/>
        </w:rPr>
        <w:t>
      по адресу _____________________________________________ (лицензия</w:t>
      </w:r>
    </w:p>
    <w:p>
      <w:pPr>
        <w:spacing w:after="0"/>
        <w:ind w:left="0"/>
        <w:jc w:val="both"/>
      </w:pPr>
      <w:r>
        <w:rPr>
          <w:rFonts w:ascii="Times New Roman"/>
          <w:b w:val="false"/>
          <w:i w:val="false"/>
          <w:color w:val="000000"/>
          <w:sz w:val="28"/>
        </w:rPr>
        <w:t>
      №________________ серия _________ от ________ выданная Министерством</w:t>
      </w:r>
    </w:p>
    <w:p>
      <w:pPr>
        <w:spacing w:after="0"/>
        <w:ind w:left="0"/>
        <w:jc w:val="both"/>
      </w:pPr>
      <w:r>
        <w:rPr>
          <w:rFonts w:ascii="Times New Roman"/>
          <w:b w:val="false"/>
          <w:i w:val="false"/>
          <w:color w:val="000000"/>
          <w:sz w:val="28"/>
        </w:rPr>
        <w:t>
      образования и науки Республики Казахстан), в лице,</w:t>
      </w:r>
    </w:p>
    <w:p>
      <w:pPr>
        <w:spacing w:after="0"/>
        <w:ind w:left="0"/>
        <w:jc w:val="both"/>
      </w:pPr>
      <w:r>
        <w:rPr>
          <w:rFonts w:ascii="Times New Roman"/>
          <w:b w:val="false"/>
          <w:i w:val="false"/>
          <w:color w:val="000000"/>
          <w:sz w:val="28"/>
        </w:rPr>
        <w:t>
      _________________________________________________________, действующего на основании Устава, именуемая в дальнейшем "Организация</w:t>
      </w:r>
    </w:p>
    <w:p>
      <w:pPr>
        <w:spacing w:after="0"/>
        <w:ind w:left="0"/>
        <w:jc w:val="both"/>
      </w:pPr>
      <w:r>
        <w:rPr>
          <w:rFonts w:ascii="Times New Roman"/>
          <w:b w:val="false"/>
          <w:i w:val="false"/>
          <w:color w:val="000000"/>
          <w:sz w:val="28"/>
        </w:rPr>
        <w:t>
      образования МВД", с одной стороны, и лицом, зачисленным в</w:t>
      </w:r>
    </w:p>
    <w:p>
      <w:pPr>
        <w:spacing w:after="0"/>
        <w:ind w:left="0"/>
        <w:jc w:val="both"/>
      </w:pPr>
      <w:r>
        <w:rPr>
          <w:rFonts w:ascii="Times New Roman"/>
          <w:b w:val="false"/>
          <w:i w:val="false"/>
          <w:color w:val="000000"/>
          <w:sz w:val="28"/>
        </w:rPr>
        <w:t>
      магистратуру/докторантуру организации образования МВД</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(специальное звание, фамилия, имя, отчество (при наличии)</w:t>
      </w:r>
    </w:p>
    <w:p>
      <w:pPr>
        <w:spacing w:after="0"/>
        <w:ind w:left="0"/>
        <w:jc w:val="both"/>
      </w:pPr>
      <w:r>
        <w:rPr>
          <w:rFonts w:ascii="Times New Roman"/>
          <w:b w:val="false"/>
          <w:i w:val="false"/>
          <w:color w:val="000000"/>
          <w:sz w:val="28"/>
        </w:rPr>
        <w:t>
      именуемый (ая) в дальнейшем "магистрант/докторант", с другой стороны,</w:t>
      </w:r>
    </w:p>
    <w:p>
      <w:pPr>
        <w:spacing w:after="0"/>
        <w:ind w:left="0"/>
        <w:jc w:val="both"/>
      </w:pPr>
      <w:r>
        <w:rPr>
          <w:rFonts w:ascii="Times New Roman"/>
          <w:b w:val="false"/>
          <w:i w:val="false"/>
          <w:color w:val="000000"/>
          <w:sz w:val="28"/>
        </w:rPr>
        <w:t>
      и____________________________________________________________________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МВД, наименование территориального ОВД, организации образования МВД)</w:t>
      </w:r>
    </w:p>
    <w:p>
      <w:pPr>
        <w:spacing w:after="0"/>
        <w:ind w:left="0"/>
        <w:jc w:val="both"/>
      </w:pPr>
      <w:r>
        <w:rPr>
          <w:rFonts w:ascii="Times New Roman"/>
          <w:b w:val="false"/>
          <w:i w:val="false"/>
          <w:color w:val="000000"/>
          <w:sz w:val="28"/>
        </w:rPr>
        <w:t>
      в лице, __________________________________, действующего на основании</w:t>
      </w:r>
    </w:p>
    <w:p>
      <w:pPr>
        <w:spacing w:after="0"/>
        <w:ind w:left="0"/>
        <w:jc w:val="both"/>
      </w:pPr>
      <w:r>
        <w:rPr>
          <w:rFonts w:ascii="Times New Roman"/>
          <w:b w:val="false"/>
          <w:i w:val="false"/>
          <w:color w:val="000000"/>
          <w:sz w:val="28"/>
        </w:rPr>
        <w:t>
      _________________________________, именуемое в дальнейшем "Заказчик",</w:t>
      </w:r>
    </w:p>
    <w:p>
      <w:pPr>
        <w:spacing w:after="0"/>
        <w:ind w:left="0"/>
        <w:jc w:val="both"/>
      </w:pPr>
      <w:r>
        <w:rPr>
          <w:rFonts w:ascii="Times New Roman"/>
          <w:b w:val="false"/>
          <w:i w:val="false"/>
          <w:color w:val="000000"/>
          <w:sz w:val="28"/>
        </w:rPr>
        <w:t>
      и в интересах магистранта/докторанта 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(специальное звание, фамилия, имя, отчество при наличии)</w:t>
      </w:r>
    </w:p>
    <w:p>
      <w:pPr>
        <w:spacing w:after="0"/>
        <w:ind w:left="0"/>
        <w:jc w:val="both"/>
      </w:pPr>
      <w:r>
        <w:rPr>
          <w:rFonts w:ascii="Times New Roman"/>
          <w:b w:val="false"/>
          <w:i w:val="false"/>
          <w:color w:val="000000"/>
          <w:sz w:val="28"/>
        </w:rPr>
        <w:t>
      с другой стороны, заключили настоящий Контракт о нижеследующем:</w:t>
      </w:r>
    </w:p>
    <w:bookmarkStart w:name="z50" w:id="44"/>
    <w:p>
      <w:pPr>
        <w:spacing w:after="0"/>
        <w:ind w:left="0"/>
        <w:jc w:val="left"/>
      </w:pPr>
      <w:r>
        <w:rPr>
          <w:rFonts w:ascii="Times New Roman"/>
          <w:b/>
          <w:i w:val="false"/>
          <w:color w:val="000000"/>
        </w:rPr>
        <w:t xml:space="preserve"> 1. Предмет Контракта</w:t>
      </w:r>
    </w:p>
    <w:bookmarkEnd w:id="44"/>
    <w:bookmarkStart w:name="z51" w:id="45"/>
    <w:p>
      <w:pPr>
        <w:spacing w:after="0"/>
        <w:ind w:left="0"/>
        <w:jc w:val="both"/>
      </w:pPr>
      <w:r>
        <w:rPr>
          <w:rFonts w:ascii="Times New Roman"/>
          <w:b w:val="false"/>
          <w:i w:val="false"/>
          <w:color w:val="000000"/>
          <w:sz w:val="28"/>
        </w:rPr>
        <w:t>
      1. Организация образования МВД принимает на себя обязательства по организации обучения магистранта/PhD докторанта в соответствии с государственным общеобязательным стандартом образования по очной форме обучения по образовательной программе послевузовского образования:</w:t>
      </w:r>
    </w:p>
    <w:bookmarkEnd w:id="45"/>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(код и наименование образовательной программы)  </w:t>
      </w:r>
    </w:p>
    <w:p>
      <w:pPr>
        <w:spacing w:after="0"/>
        <w:ind w:left="0"/>
        <w:jc w:val="both"/>
      </w:pPr>
      <w:r>
        <w:rPr>
          <w:rFonts w:ascii="Times New Roman"/>
          <w:b w:val="false"/>
          <w:i w:val="false"/>
          <w:color w:val="000000"/>
          <w:sz w:val="28"/>
        </w:rPr>
        <w:t>
      Срок обучения: ______________________________</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 xml:space="preserve"> (указать период обучения в организации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внутренних дел РК от 26.10.2020 </w:t>
      </w:r>
      <w:r>
        <w:rPr>
          <w:rFonts w:ascii="Times New Roman"/>
          <w:b w:val="false"/>
          <w:i w:val="false"/>
          <w:color w:val="000000"/>
          <w:sz w:val="28"/>
        </w:rPr>
        <w:t>№ 736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46"/>
    <w:p>
      <w:pPr>
        <w:spacing w:after="0"/>
        <w:ind w:left="0"/>
        <w:jc w:val="left"/>
      </w:pPr>
      <w:r>
        <w:rPr>
          <w:rFonts w:ascii="Times New Roman"/>
          <w:b/>
          <w:i w:val="false"/>
          <w:color w:val="000000"/>
        </w:rPr>
        <w:t xml:space="preserve"> 2. Права и обязанности сторон</w:t>
      </w:r>
    </w:p>
    <w:bookmarkEnd w:id="46"/>
    <w:bookmarkStart w:name="z53" w:id="47"/>
    <w:p>
      <w:pPr>
        <w:spacing w:after="0"/>
        <w:ind w:left="0"/>
        <w:jc w:val="both"/>
      </w:pPr>
      <w:r>
        <w:rPr>
          <w:rFonts w:ascii="Times New Roman"/>
          <w:b w:val="false"/>
          <w:i w:val="false"/>
          <w:color w:val="000000"/>
          <w:sz w:val="28"/>
        </w:rPr>
        <w:t>
      2. Организация образования МВД обязуется:</w:t>
      </w:r>
    </w:p>
    <w:bookmarkEnd w:id="47"/>
    <w:p>
      <w:pPr>
        <w:spacing w:after="0"/>
        <w:ind w:left="0"/>
        <w:jc w:val="both"/>
      </w:pPr>
      <w:r>
        <w:rPr>
          <w:rFonts w:ascii="Times New Roman"/>
          <w:b w:val="false"/>
          <w:i w:val="false"/>
          <w:color w:val="000000"/>
          <w:sz w:val="28"/>
        </w:rPr>
        <w:t>
      1) принять по итогам конкурса магистранта/докторанта PhD согласно государственному образовательному заказу;</w:t>
      </w:r>
    </w:p>
    <w:p>
      <w:pPr>
        <w:spacing w:after="0"/>
        <w:ind w:left="0"/>
        <w:jc w:val="both"/>
      </w:pPr>
      <w:r>
        <w:rPr>
          <w:rFonts w:ascii="Times New Roman"/>
          <w:b w:val="false"/>
          <w:i w:val="false"/>
          <w:color w:val="000000"/>
          <w:sz w:val="28"/>
        </w:rPr>
        <w:t>
      2) обеспечить обучение в соответствии с требованиями государственного общеобязательного стандарта послевузовского образования Республики Казахстан;</w:t>
      </w:r>
    </w:p>
    <w:p>
      <w:pPr>
        <w:spacing w:after="0"/>
        <w:ind w:left="0"/>
        <w:jc w:val="both"/>
      </w:pPr>
      <w:r>
        <w:rPr>
          <w:rFonts w:ascii="Times New Roman"/>
          <w:b w:val="false"/>
          <w:i w:val="false"/>
          <w:color w:val="000000"/>
          <w:sz w:val="28"/>
        </w:rPr>
        <w:t>
      3) выплачивать магистранту/докторанту PhD ежемесячно должностной оклад в размере семидесяти процентов от должностного оклада по последней (не временно исполняемой) штатной должности, занимаемой до направления на учебу.</w:t>
      </w:r>
    </w:p>
    <w:bookmarkStart w:name="z56" w:id="48"/>
    <w:p>
      <w:pPr>
        <w:spacing w:after="0"/>
        <w:ind w:left="0"/>
        <w:jc w:val="both"/>
      </w:pPr>
      <w:r>
        <w:rPr>
          <w:rFonts w:ascii="Times New Roman"/>
          <w:b w:val="false"/>
          <w:i w:val="false"/>
          <w:color w:val="000000"/>
          <w:sz w:val="28"/>
        </w:rPr>
        <w:t>
      3. Организация образования МВД имеет право:</w:t>
      </w:r>
    </w:p>
    <w:bookmarkEnd w:id="48"/>
    <w:p>
      <w:pPr>
        <w:spacing w:after="0"/>
        <w:ind w:left="0"/>
        <w:jc w:val="both"/>
      </w:pPr>
      <w:r>
        <w:rPr>
          <w:rFonts w:ascii="Times New Roman"/>
          <w:b w:val="false"/>
          <w:i w:val="false"/>
          <w:color w:val="000000"/>
          <w:sz w:val="28"/>
        </w:rPr>
        <w:t>
      1) требовать oт магистранта/докторанта PhD добросовестного и надлежащего исполнения обязанностей в соответствии с настоящим Контрактом, Правилами внутреннего распорядка и Устава организации образования МВД;</w:t>
      </w:r>
    </w:p>
    <w:p>
      <w:pPr>
        <w:spacing w:after="0"/>
        <w:ind w:left="0"/>
        <w:jc w:val="both"/>
      </w:pPr>
      <w:r>
        <w:rPr>
          <w:rFonts w:ascii="Times New Roman"/>
          <w:b w:val="false"/>
          <w:i w:val="false"/>
          <w:color w:val="000000"/>
          <w:sz w:val="28"/>
        </w:rPr>
        <w:t>
      2) применять к магистранту/докторанту PhD меры дисциплинарного воздействия вплоть до отчисления за невыполнение учебного и индивидуального плана, нарушения Правил внутреннего распорядка и Устава организации образования МВД;</w:t>
      </w:r>
    </w:p>
    <w:p>
      <w:pPr>
        <w:spacing w:after="0"/>
        <w:ind w:left="0"/>
        <w:jc w:val="both"/>
      </w:pPr>
      <w:r>
        <w:rPr>
          <w:rFonts w:ascii="Times New Roman"/>
          <w:b w:val="false"/>
          <w:i w:val="false"/>
          <w:color w:val="000000"/>
          <w:sz w:val="28"/>
        </w:rPr>
        <w:t>
      3) определить форму текущего контроля и промежуточной аттестации, в целях проверки учебных достижений магистранта/докторанта PhD.</w:t>
      </w:r>
    </w:p>
    <w:p>
      <w:pPr>
        <w:spacing w:after="0"/>
        <w:ind w:left="0"/>
        <w:jc w:val="both"/>
      </w:pPr>
      <w:r>
        <w:rPr>
          <w:rFonts w:ascii="Times New Roman"/>
          <w:b w:val="false"/>
          <w:i w:val="false"/>
          <w:color w:val="000000"/>
          <w:sz w:val="28"/>
        </w:rPr>
        <w:t>
      4. Магистрант/докторант PhD обязуется:</w:t>
      </w:r>
    </w:p>
    <w:p>
      <w:pPr>
        <w:spacing w:after="0"/>
        <w:ind w:left="0"/>
        <w:jc w:val="both"/>
      </w:pPr>
      <w:r>
        <w:rPr>
          <w:rFonts w:ascii="Times New Roman"/>
          <w:b w:val="false"/>
          <w:i w:val="false"/>
          <w:color w:val="000000"/>
          <w:sz w:val="28"/>
        </w:rPr>
        <w:t>
      1) овладевать знаниями, умениями и практическими навыками в объеме государственных общеобязательных стандартов послевузовского образования;</w:t>
      </w:r>
    </w:p>
    <w:p>
      <w:pPr>
        <w:spacing w:after="0"/>
        <w:ind w:left="0"/>
        <w:jc w:val="both"/>
      </w:pPr>
      <w:r>
        <w:rPr>
          <w:rFonts w:ascii="Times New Roman"/>
          <w:b w:val="false"/>
          <w:i w:val="false"/>
          <w:color w:val="000000"/>
          <w:sz w:val="28"/>
        </w:rPr>
        <w:t>
      2) соблюдать и исполнять приказы и распоряжения руководителя организации образования, Устав и Правила внутреннего распорядка и условия настоящего Контракта;</w:t>
      </w:r>
    </w:p>
    <w:p>
      <w:pPr>
        <w:spacing w:after="0"/>
        <w:ind w:left="0"/>
        <w:jc w:val="both"/>
      </w:pPr>
      <w:r>
        <w:rPr>
          <w:rFonts w:ascii="Times New Roman"/>
          <w:b w:val="false"/>
          <w:i w:val="false"/>
          <w:color w:val="000000"/>
          <w:sz w:val="28"/>
        </w:rPr>
        <w:t>
      3) при изменении семейного положения, места жительства, телефона сообщить об этом в течение трех рабочих дней с момента наступления вышеуказанных обстоятельств.</w:t>
      </w:r>
    </w:p>
    <w:bookmarkStart w:name="z55" w:id="49"/>
    <w:p>
      <w:pPr>
        <w:spacing w:after="0"/>
        <w:ind w:left="0"/>
        <w:jc w:val="both"/>
      </w:pPr>
      <w:r>
        <w:rPr>
          <w:rFonts w:ascii="Times New Roman"/>
          <w:b w:val="false"/>
          <w:i w:val="false"/>
          <w:color w:val="000000"/>
          <w:sz w:val="28"/>
        </w:rPr>
        <w:t>
      5. За период обучения в магистратуре/докторантуре PhD требуется:</w:t>
      </w:r>
    </w:p>
    <w:bookmarkEnd w:id="49"/>
    <w:p>
      <w:pPr>
        <w:spacing w:after="0"/>
        <w:ind w:left="0"/>
        <w:jc w:val="both"/>
      </w:pPr>
      <w:r>
        <w:rPr>
          <w:rFonts w:ascii="Times New Roman"/>
          <w:b w:val="false"/>
          <w:i w:val="false"/>
          <w:color w:val="000000"/>
          <w:sz w:val="28"/>
        </w:rPr>
        <w:t xml:space="preserve">
      1) выполнить индивидуальный план работы, включающий следующие разделы: </w:t>
      </w:r>
    </w:p>
    <w:p>
      <w:pPr>
        <w:spacing w:after="0"/>
        <w:ind w:left="0"/>
        <w:jc w:val="both"/>
      </w:pPr>
      <w:r>
        <w:rPr>
          <w:rFonts w:ascii="Times New Roman"/>
          <w:b w:val="false"/>
          <w:i w:val="false"/>
          <w:color w:val="000000"/>
          <w:sz w:val="28"/>
        </w:rPr>
        <w:t>
      индивидуальный учебный план;</w:t>
      </w:r>
    </w:p>
    <w:p>
      <w:pPr>
        <w:spacing w:after="0"/>
        <w:ind w:left="0"/>
        <w:jc w:val="both"/>
      </w:pPr>
      <w:r>
        <w:rPr>
          <w:rFonts w:ascii="Times New Roman"/>
          <w:b w:val="false"/>
          <w:i w:val="false"/>
          <w:color w:val="000000"/>
          <w:sz w:val="28"/>
        </w:rPr>
        <w:t>
      научно-исследовательскую/экспериментально-исследовательскую работу (тему, направление исследования, сроки и форму отчетности);</w:t>
      </w:r>
    </w:p>
    <w:p>
      <w:pPr>
        <w:spacing w:after="0"/>
        <w:ind w:left="0"/>
        <w:jc w:val="both"/>
      </w:pPr>
      <w:r>
        <w:rPr>
          <w:rFonts w:ascii="Times New Roman"/>
          <w:b w:val="false"/>
          <w:i w:val="false"/>
          <w:color w:val="000000"/>
          <w:sz w:val="28"/>
        </w:rPr>
        <w:t>
      практику (программа, база, сроки и форма отчетности);</w:t>
      </w:r>
    </w:p>
    <w:p>
      <w:pPr>
        <w:spacing w:after="0"/>
        <w:ind w:left="0"/>
        <w:jc w:val="both"/>
      </w:pPr>
      <w:r>
        <w:rPr>
          <w:rFonts w:ascii="Times New Roman"/>
          <w:b w:val="false"/>
          <w:i w:val="false"/>
          <w:color w:val="000000"/>
          <w:sz w:val="28"/>
        </w:rPr>
        <w:t>
      тему магистерской/докторской диссертации с обоснованием и структурой;</w:t>
      </w:r>
    </w:p>
    <w:p>
      <w:pPr>
        <w:spacing w:after="0"/>
        <w:ind w:left="0"/>
        <w:jc w:val="both"/>
      </w:pPr>
      <w:r>
        <w:rPr>
          <w:rFonts w:ascii="Times New Roman"/>
          <w:b w:val="false"/>
          <w:i w:val="false"/>
          <w:color w:val="000000"/>
          <w:sz w:val="28"/>
        </w:rPr>
        <w:t>
      план выполнения магистерской/докторской диссертации;</w:t>
      </w:r>
    </w:p>
    <w:p>
      <w:pPr>
        <w:spacing w:after="0"/>
        <w:ind w:left="0"/>
        <w:jc w:val="both"/>
      </w:pPr>
      <w:r>
        <w:rPr>
          <w:rFonts w:ascii="Times New Roman"/>
          <w:b w:val="false"/>
          <w:i w:val="false"/>
          <w:color w:val="000000"/>
          <w:sz w:val="28"/>
        </w:rPr>
        <w:t>
      план научных публикаций и стажировок;</w:t>
      </w:r>
    </w:p>
    <w:p>
      <w:pPr>
        <w:spacing w:after="0"/>
        <w:ind w:left="0"/>
        <w:jc w:val="both"/>
      </w:pPr>
      <w:r>
        <w:rPr>
          <w:rFonts w:ascii="Times New Roman"/>
          <w:b w:val="false"/>
          <w:i w:val="false"/>
          <w:color w:val="000000"/>
          <w:sz w:val="28"/>
        </w:rPr>
        <w:t>
      2) отчитываться о выполнении индивидуального плана в установленные организацией образования сроки;</w:t>
      </w:r>
    </w:p>
    <w:p>
      <w:pPr>
        <w:spacing w:after="0"/>
        <w:ind w:left="0"/>
        <w:jc w:val="both"/>
      </w:pPr>
      <w:r>
        <w:rPr>
          <w:rFonts w:ascii="Times New Roman"/>
          <w:b w:val="false"/>
          <w:i w:val="false"/>
          <w:color w:val="000000"/>
          <w:sz w:val="28"/>
        </w:rPr>
        <w:t>
      3) проходить промежуточную аттестацию;</w:t>
      </w:r>
    </w:p>
    <w:p>
      <w:pPr>
        <w:spacing w:after="0"/>
        <w:ind w:left="0"/>
        <w:jc w:val="both"/>
      </w:pPr>
      <w:r>
        <w:rPr>
          <w:rFonts w:ascii="Times New Roman"/>
          <w:b w:val="false"/>
          <w:i w:val="false"/>
          <w:color w:val="000000"/>
          <w:sz w:val="28"/>
        </w:rPr>
        <w:t>
      4) подготовить магистерскую/докторскую диссертацию;</w:t>
      </w:r>
    </w:p>
    <w:p>
      <w:pPr>
        <w:spacing w:after="0"/>
        <w:ind w:left="0"/>
        <w:jc w:val="both"/>
      </w:pPr>
      <w:r>
        <w:rPr>
          <w:rFonts w:ascii="Times New Roman"/>
          <w:b w:val="false"/>
          <w:i w:val="false"/>
          <w:color w:val="000000"/>
          <w:sz w:val="28"/>
        </w:rPr>
        <w:t>
      5) представить диссертацию в экспертный совет;</w:t>
      </w:r>
    </w:p>
    <w:p>
      <w:pPr>
        <w:spacing w:after="0"/>
        <w:ind w:left="0"/>
        <w:jc w:val="both"/>
      </w:pPr>
      <w:r>
        <w:rPr>
          <w:rFonts w:ascii="Times New Roman"/>
          <w:b w:val="false"/>
          <w:i w:val="false"/>
          <w:color w:val="000000"/>
          <w:sz w:val="28"/>
        </w:rPr>
        <w:t>
      6) магистранту сдать комплексный экзамен и публично защитить магистерскую диссертацию (проект);</w:t>
      </w:r>
    </w:p>
    <w:p>
      <w:pPr>
        <w:spacing w:after="0"/>
        <w:ind w:left="0"/>
        <w:jc w:val="both"/>
      </w:pPr>
      <w:r>
        <w:rPr>
          <w:rFonts w:ascii="Times New Roman"/>
          <w:b w:val="false"/>
          <w:i w:val="false"/>
          <w:color w:val="000000"/>
          <w:sz w:val="28"/>
        </w:rPr>
        <w:t>
      6-1) докторанту защитить докторскую диссертацию в течении 3-х лет после окончания обучения. Докторант не защитивший докторскую диссертацию по истечении 3-х лет после окончания обучения возмещают государству бюджетные средства, затраченные на его обучение, за исключением обстоятельств, не зависящих от него, если докажет, что он принял все зависящие от него меры для надлежащего исполнения обязательства;</w:t>
      </w:r>
    </w:p>
    <w:p>
      <w:pPr>
        <w:spacing w:after="0"/>
        <w:ind w:left="0"/>
        <w:jc w:val="both"/>
      </w:pPr>
      <w:r>
        <w:rPr>
          <w:rFonts w:ascii="Times New Roman"/>
          <w:b w:val="false"/>
          <w:i w:val="false"/>
          <w:color w:val="000000"/>
          <w:sz w:val="28"/>
        </w:rPr>
        <w:t>
      7) отработать после окончания обучения не менее трех лет в МВД, территориальном ОВД, организациях образования МВД, направившем его на обучение.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приказом Министра внутренних дел РК от 10.07.2023 </w:t>
      </w:r>
      <w:r>
        <w:rPr>
          <w:rFonts w:ascii="Times New Roman"/>
          <w:b w:val="false"/>
          <w:i w:val="false"/>
          <w:color w:val="000000"/>
          <w:sz w:val="28"/>
        </w:rPr>
        <w:t>№ 558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50"/>
    <w:p>
      <w:pPr>
        <w:spacing w:after="0"/>
        <w:ind w:left="0"/>
        <w:jc w:val="both"/>
      </w:pPr>
      <w:r>
        <w:rPr>
          <w:rFonts w:ascii="Times New Roman"/>
          <w:b w:val="false"/>
          <w:i w:val="false"/>
          <w:color w:val="000000"/>
          <w:sz w:val="28"/>
        </w:rPr>
        <w:t>
      6. Магистрант/докторант PhD имеет право:</w:t>
      </w:r>
    </w:p>
    <w:bookmarkEnd w:id="50"/>
    <w:p>
      <w:pPr>
        <w:spacing w:after="0"/>
        <w:ind w:left="0"/>
        <w:jc w:val="both"/>
      </w:pPr>
      <w:r>
        <w:rPr>
          <w:rFonts w:ascii="Times New Roman"/>
          <w:b w:val="false"/>
          <w:i w:val="false"/>
          <w:color w:val="000000"/>
          <w:sz w:val="28"/>
        </w:rPr>
        <w:t>
      1) пользоваться материально-техническим оснащением организации образования в целях выполнения заданий, предусмотренных образовательной программой магистратуры/докторантуры:</w:t>
      </w:r>
    </w:p>
    <w:p>
      <w:pPr>
        <w:spacing w:after="0"/>
        <w:ind w:left="0"/>
        <w:jc w:val="both"/>
      </w:pPr>
      <w:r>
        <w:rPr>
          <w:rFonts w:ascii="Times New Roman"/>
          <w:b w:val="false"/>
          <w:i w:val="false"/>
          <w:color w:val="000000"/>
          <w:sz w:val="28"/>
        </w:rPr>
        <w:t>
      2) принимать участие во всех видах научно-исследовательских работ, конференциях, симпозиумах, представлять к публикации свои работы, в том числе в изданиях организации образования;</w:t>
      </w:r>
    </w:p>
    <w:p>
      <w:pPr>
        <w:spacing w:after="0"/>
        <w:ind w:left="0"/>
        <w:jc w:val="both"/>
      </w:pPr>
      <w:r>
        <w:rPr>
          <w:rFonts w:ascii="Times New Roman"/>
          <w:b w:val="false"/>
          <w:i w:val="false"/>
          <w:color w:val="000000"/>
          <w:sz w:val="28"/>
        </w:rPr>
        <w:t>
      3) вносить в любой форме (письменно, устно) предложения по совершенствованию содержания организации учебного процесса послевузовского образования, методики преподавания, персональному составу преподавателей.</w:t>
      </w:r>
    </w:p>
    <w:bookmarkStart w:name="z57" w:id="51"/>
    <w:p>
      <w:pPr>
        <w:spacing w:after="0"/>
        <w:ind w:left="0"/>
        <w:jc w:val="left"/>
      </w:pPr>
      <w:r>
        <w:rPr>
          <w:rFonts w:ascii="Times New Roman"/>
          <w:b/>
          <w:i w:val="false"/>
          <w:color w:val="000000"/>
        </w:rPr>
        <w:t xml:space="preserve"> 3. Особые условия</w:t>
      </w:r>
    </w:p>
    <w:bookmarkEnd w:id="51"/>
    <w:bookmarkStart w:name="z58" w:id="52"/>
    <w:p>
      <w:pPr>
        <w:spacing w:after="0"/>
        <w:ind w:left="0"/>
        <w:jc w:val="both"/>
      </w:pPr>
      <w:r>
        <w:rPr>
          <w:rFonts w:ascii="Times New Roman"/>
          <w:b w:val="false"/>
          <w:i w:val="false"/>
          <w:color w:val="000000"/>
          <w:sz w:val="28"/>
        </w:rPr>
        <w:t>
      7. Обязательным условием для магистранта/докторанта PhD, обучающегося по государственному образовательному заказу является отработка в правоохранительных органах в течение трех лет после окончания обучения.</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внутренних дел РК от 10.07.2023 </w:t>
      </w:r>
      <w:r>
        <w:rPr>
          <w:rFonts w:ascii="Times New Roman"/>
          <w:b w:val="false"/>
          <w:i w:val="false"/>
          <w:color w:val="000000"/>
          <w:sz w:val="28"/>
        </w:rPr>
        <w:t>№ 558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8. Заказчик после окончания обучения магистранта/докторанта PhD назначает на должность не ниже должности занимаемой до направления на учебу.</w:t>
      </w:r>
    </w:p>
    <w:bookmarkEnd w:id="53"/>
    <w:bookmarkStart w:name="z60" w:id="54"/>
    <w:p>
      <w:pPr>
        <w:spacing w:after="0"/>
        <w:ind w:left="0"/>
        <w:jc w:val="both"/>
      </w:pPr>
      <w:r>
        <w:rPr>
          <w:rFonts w:ascii="Times New Roman"/>
          <w:b w:val="false"/>
          <w:i w:val="false"/>
          <w:color w:val="000000"/>
          <w:sz w:val="28"/>
        </w:rPr>
        <w:t>
      9. Магистрант/докторант PhD лишается права на обучение по государственному заказу в случае его отчисления.</w:t>
      </w:r>
    </w:p>
    <w:bookmarkEnd w:id="54"/>
    <w:bookmarkStart w:name="z61" w:id="55"/>
    <w:p>
      <w:pPr>
        <w:spacing w:after="0"/>
        <w:ind w:left="0"/>
        <w:jc w:val="left"/>
      </w:pPr>
      <w:r>
        <w:rPr>
          <w:rFonts w:ascii="Times New Roman"/>
          <w:b/>
          <w:i w:val="false"/>
          <w:color w:val="000000"/>
        </w:rPr>
        <w:t xml:space="preserve"> 4. Ответственность сторон</w:t>
      </w:r>
    </w:p>
    <w:bookmarkEnd w:id="55"/>
    <w:bookmarkStart w:name="z62" w:id="56"/>
    <w:p>
      <w:pPr>
        <w:spacing w:after="0"/>
        <w:ind w:left="0"/>
        <w:jc w:val="both"/>
      </w:pPr>
      <w:r>
        <w:rPr>
          <w:rFonts w:ascii="Times New Roman"/>
          <w:b w:val="false"/>
          <w:i w:val="false"/>
          <w:color w:val="000000"/>
          <w:sz w:val="28"/>
        </w:rPr>
        <w:t xml:space="preserve">
      10. За неисполнение, либо ненадлежащее исполнение обязательств по настоящему контракту стороны несут ответственность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56"/>
    <w:bookmarkStart w:name="z63" w:id="57"/>
    <w:p>
      <w:pPr>
        <w:spacing w:after="0"/>
        <w:ind w:left="0"/>
        <w:jc w:val="both"/>
      </w:pPr>
      <w:r>
        <w:rPr>
          <w:rFonts w:ascii="Times New Roman"/>
          <w:b w:val="false"/>
          <w:i w:val="false"/>
          <w:color w:val="000000"/>
          <w:sz w:val="28"/>
        </w:rPr>
        <w:t>
      11. За неисполнение пункта 7 Контракта, магистрант/докторант PhD обязан возместить расходы республиканского бюджета, связанные с его обучением.</w:t>
      </w:r>
    </w:p>
    <w:bookmarkEnd w:id="57"/>
    <w:bookmarkStart w:name="z64" w:id="58"/>
    <w:p>
      <w:pPr>
        <w:spacing w:after="0"/>
        <w:ind w:left="0"/>
        <w:jc w:val="left"/>
      </w:pPr>
      <w:r>
        <w:rPr>
          <w:rFonts w:ascii="Times New Roman"/>
          <w:b/>
          <w:i w:val="false"/>
          <w:color w:val="000000"/>
        </w:rPr>
        <w:t xml:space="preserve"> 5. Порядок разрешения споров</w:t>
      </w:r>
    </w:p>
    <w:bookmarkEnd w:id="58"/>
    <w:bookmarkStart w:name="z65" w:id="59"/>
    <w:p>
      <w:pPr>
        <w:spacing w:after="0"/>
        <w:ind w:left="0"/>
        <w:jc w:val="both"/>
      </w:pPr>
      <w:r>
        <w:rPr>
          <w:rFonts w:ascii="Times New Roman"/>
          <w:b w:val="false"/>
          <w:i w:val="false"/>
          <w:color w:val="000000"/>
          <w:sz w:val="28"/>
        </w:rPr>
        <w:t>
      12. Разногласия и споры, возникающие в процессе выполнения настоящего Контракта, рассматриваются непосредственно сторонами в целях выработки взаимоприемлемых решений.</w:t>
      </w:r>
    </w:p>
    <w:bookmarkEnd w:id="59"/>
    <w:bookmarkStart w:name="z66" w:id="60"/>
    <w:p>
      <w:pPr>
        <w:spacing w:after="0"/>
        <w:ind w:left="0"/>
        <w:jc w:val="both"/>
      </w:pPr>
      <w:r>
        <w:rPr>
          <w:rFonts w:ascii="Times New Roman"/>
          <w:b w:val="false"/>
          <w:i w:val="false"/>
          <w:color w:val="000000"/>
          <w:sz w:val="28"/>
        </w:rPr>
        <w:t>
      13. Вопросы, не разрешенные сторонами путем переговоров, выработки взаимоприемлемых решений, разрешаются в соответствии с действующим законодательством Республики Казахстан.</w:t>
      </w:r>
    </w:p>
    <w:bookmarkEnd w:id="60"/>
    <w:bookmarkStart w:name="z67" w:id="61"/>
    <w:p>
      <w:pPr>
        <w:spacing w:after="0"/>
        <w:ind w:left="0"/>
        <w:jc w:val="left"/>
      </w:pPr>
      <w:r>
        <w:rPr>
          <w:rFonts w:ascii="Times New Roman"/>
          <w:b/>
          <w:i w:val="false"/>
          <w:color w:val="000000"/>
        </w:rPr>
        <w:t xml:space="preserve"> 6. Срок действия, порядок изменения условий договора</w:t>
      </w:r>
      <w:r>
        <w:br/>
      </w:r>
      <w:r>
        <w:rPr>
          <w:rFonts w:ascii="Times New Roman"/>
          <w:b/>
          <w:i w:val="false"/>
          <w:color w:val="000000"/>
        </w:rPr>
        <w:t>и его расторжение</w:t>
      </w:r>
    </w:p>
    <w:bookmarkEnd w:id="61"/>
    <w:bookmarkStart w:name="z68" w:id="62"/>
    <w:p>
      <w:pPr>
        <w:spacing w:after="0"/>
        <w:ind w:left="0"/>
        <w:jc w:val="both"/>
      </w:pPr>
      <w:r>
        <w:rPr>
          <w:rFonts w:ascii="Times New Roman"/>
          <w:b w:val="false"/>
          <w:i w:val="false"/>
          <w:color w:val="000000"/>
          <w:sz w:val="28"/>
        </w:rPr>
        <w:t>
      14. Настоящий Контракт вступает в силу со дня его подписания сторонами и прекращает свое действие после полного исполнения сторонами своих обязательств.</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внутренних дел РК от 10.07.2023 </w:t>
      </w:r>
      <w:r>
        <w:rPr>
          <w:rFonts w:ascii="Times New Roman"/>
          <w:b w:val="false"/>
          <w:i w:val="false"/>
          <w:color w:val="000000"/>
          <w:sz w:val="28"/>
        </w:rPr>
        <w:t>№ 558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63"/>
    <w:p>
      <w:pPr>
        <w:spacing w:after="0"/>
        <w:ind w:left="0"/>
        <w:jc w:val="both"/>
      </w:pPr>
      <w:r>
        <w:rPr>
          <w:rFonts w:ascii="Times New Roman"/>
          <w:b w:val="false"/>
          <w:i w:val="false"/>
          <w:color w:val="000000"/>
          <w:sz w:val="28"/>
        </w:rPr>
        <w:t>
      15. Условия настоящего Контракта могут быть изменены и дополнены по взаимному письменному соглашению сторон.</w:t>
      </w:r>
    </w:p>
    <w:bookmarkEnd w:id="63"/>
    <w:bookmarkStart w:name="z70" w:id="64"/>
    <w:p>
      <w:pPr>
        <w:spacing w:after="0"/>
        <w:ind w:left="0"/>
        <w:jc w:val="both"/>
      </w:pPr>
      <w:r>
        <w:rPr>
          <w:rFonts w:ascii="Times New Roman"/>
          <w:b w:val="false"/>
          <w:i w:val="false"/>
          <w:color w:val="000000"/>
          <w:sz w:val="28"/>
        </w:rPr>
        <w:t>
      16. Настоящий Контракт составляется в 3 экземплярах, на казахском или русском языке, имеющих одинаковую юридическую силу и передается по одному экземпляру для организации образования, магистранту/докторанту PhD и МВД/территориальному ОВД/организации образования МВД.</w:t>
      </w:r>
    </w:p>
    <w:bookmarkEnd w:id="6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МВД/территориальный </w:t>
            </w:r>
            <w:r>
              <w:rPr>
                <w:rFonts w:ascii="Times New Roman"/>
                <w:b/>
                <w:i w:val="false"/>
                <w:color w:val="000000"/>
                <w:sz w:val="20"/>
              </w:rPr>
              <w:t>ОВД/организация образования МВД.</w:t>
            </w:r>
          </w:p>
          <w:p>
            <w:pPr>
              <w:spacing w:after="20"/>
              <w:ind w:left="20"/>
              <w:jc w:val="both"/>
            </w:pPr>
            <w:r>
              <w:rPr>
                <w:rFonts w:ascii="Times New Roman"/>
                <w:b w:val="false"/>
                <w:i w:val="false"/>
                <w:color w:val="000000"/>
                <w:sz w:val="20"/>
              </w:rPr>
              <w:t>
р/с __________________________</w:t>
            </w:r>
          </w:p>
          <w:p>
            <w:pPr>
              <w:spacing w:after="20"/>
              <w:ind w:left="20"/>
              <w:jc w:val="both"/>
            </w:pPr>
            <w:r>
              <w:rPr>
                <w:rFonts w:ascii="Times New Roman"/>
                <w:b w:val="false"/>
                <w:i w:val="false"/>
                <w:color w:val="000000"/>
                <w:sz w:val="20"/>
              </w:rPr>
              <w:t>
БИК __________________________</w:t>
            </w:r>
          </w:p>
          <w:p>
            <w:pPr>
              <w:spacing w:after="20"/>
              <w:ind w:left="20"/>
              <w:jc w:val="both"/>
            </w:pPr>
            <w:r>
              <w:rPr>
                <w:rFonts w:ascii="Times New Roman"/>
                <w:b w:val="false"/>
                <w:i w:val="false"/>
                <w:color w:val="000000"/>
                <w:sz w:val="20"/>
              </w:rPr>
              <w:t>
БИН___________________________</w:t>
            </w:r>
          </w:p>
          <w:p>
            <w:pPr>
              <w:spacing w:after="20"/>
              <w:ind w:left="20"/>
              <w:jc w:val="both"/>
            </w:pPr>
            <w:r>
              <w:rPr>
                <w:rFonts w:ascii="Times New Roman"/>
                <w:b w:val="false"/>
                <w:i w:val="false"/>
                <w:color w:val="000000"/>
                <w:sz w:val="20"/>
              </w:rPr>
              <w:t>
адрес ________________________</w:t>
            </w:r>
          </w:p>
          <w:p>
            <w:pPr>
              <w:spacing w:after="20"/>
              <w:ind w:left="20"/>
              <w:jc w:val="both"/>
            </w:pPr>
            <w:r>
              <w:rPr>
                <w:rFonts w:ascii="Times New Roman"/>
                <w:b w:val="false"/>
                <w:i w:val="false"/>
                <w:color w:val="000000"/>
                <w:sz w:val="20"/>
              </w:rPr>
              <w:t>
Начальник 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Организация образования МВД:</w:t>
            </w:r>
          </w:p>
          <w:p>
            <w:pPr>
              <w:spacing w:after="20"/>
              <w:ind w:left="20"/>
              <w:jc w:val="both"/>
            </w:pPr>
            <w:r>
              <w:rPr>
                <w:rFonts w:ascii="Times New Roman"/>
                <w:b w:val="false"/>
                <w:i w:val="false"/>
                <w:color w:val="000000"/>
                <w:sz w:val="20"/>
              </w:rPr>
              <w:t>
Банковские реквизиты:</w:t>
            </w:r>
          </w:p>
          <w:p>
            <w:pPr>
              <w:spacing w:after="20"/>
              <w:ind w:left="20"/>
              <w:jc w:val="both"/>
            </w:pPr>
            <w:r>
              <w:rPr>
                <w:rFonts w:ascii="Times New Roman"/>
                <w:b w:val="false"/>
                <w:i w:val="false"/>
                <w:color w:val="000000"/>
                <w:sz w:val="20"/>
              </w:rPr>
              <w:t>
ИИК____________________________</w:t>
            </w:r>
          </w:p>
          <w:p>
            <w:pPr>
              <w:spacing w:after="20"/>
              <w:ind w:left="20"/>
              <w:jc w:val="both"/>
            </w:pPr>
            <w:r>
              <w:rPr>
                <w:rFonts w:ascii="Times New Roman"/>
                <w:b w:val="false"/>
                <w:i w:val="false"/>
                <w:color w:val="000000"/>
                <w:sz w:val="20"/>
              </w:rPr>
              <w:t>
БИК____________________________</w:t>
            </w:r>
          </w:p>
          <w:p>
            <w:pPr>
              <w:spacing w:after="20"/>
              <w:ind w:left="20"/>
              <w:jc w:val="both"/>
            </w:pPr>
            <w:r>
              <w:rPr>
                <w:rFonts w:ascii="Times New Roman"/>
                <w:b w:val="false"/>
                <w:i w:val="false"/>
                <w:color w:val="000000"/>
                <w:sz w:val="20"/>
              </w:rPr>
              <w:t>
БИН____________________________</w:t>
            </w:r>
          </w:p>
          <w:p>
            <w:pPr>
              <w:spacing w:after="20"/>
              <w:ind w:left="20"/>
              <w:jc w:val="both"/>
            </w:pPr>
            <w:r>
              <w:rPr>
                <w:rFonts w:ascii="Times New Roman"/>
                <w:b w:val="false"/>
                <w:i w:val="false"/>
                <w:color w:val="000000"/>
                <w:sz w:val="20"/>
              </w:rPr>
              <w:t>
Код 16_________________________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Магистрант/докторант:</w:t>
            </w:r>
          </w:p>
          <w:p>
            <w:pPr>
              <w:spacing w:after="20"/>
              <w:ind w:left="20"/>
              <w:jc w:val="both"/>
            </w:pPr>
            <w:r>
              <w:rPr>
                <w:rFonts w:ascii="Times New Roman"/>
                <w:b w:val="false"/>
                <w:i w:val="false"/>
                <w:color w:val="000000"/>
                <w:sz w:val="20"/>
              </w:rPr>
              <w:t>
Ф.И.О (при наличии)______________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уд.личности №____________________</w:t>
            </w:r>
          </w:p>
          <w:p>
            <w:pPr>
              <w:spacing w:after="20"/>
              <w:ind w:left="20"/>
              <w:jc w:val="both"/>
            </w:pPr>
            <w:r>
              <w:rPr>
                <w:rFonts w:ascii="Times New Roman"/>
                <w:b w:val="false"/>
                <w:i w:val="false"/>
                <w:color w:val="000000"/>
                <w:sz w:val="20"/>
              </w:rPr>
              <w:t>
ИИН______________________________</w:t>
            </w:r>
          </w:p>
          <w:p>
            <w:pPr>
              <w:spacing w:after="20"/>
              <w:ind w:left="20"/>
              <w:jc w:val="both"/>
            </w:pPr>
            <w:r>
              <w:rPr>
                <w:rFonts w:ascii="Times New Roman"/>
                <w:b w:val="false"/>
                <w:i w:val="false"/>
                <w:color w:val="000000"/>
                <w:sz w:val="20"/>
              </w:rPr>
              <w:t>
Адрес____________________________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Телефон__________________________</w:t>
            </w:r>
          </w:p>
          <w:p>
            <w:pPr>
              <w:spacing w:after="20"/>
              <w:ind w:left="20"/>
              <w:jc w:val="both"/>
            </w:pPr>
            <w:r>
              <w:rPr>
                <w:rFonts w:ascii="Times New Roman"/>
                <w:b w:val="false"/>
                <w:i w:val="false"/>
                <w:color w:val="000000"/>
                <w:sz w:val="20"/>
              </w:rPr>
              <w:t>
Электронная почта________________</w:t>
            </w:r>
          </w:p>
          <w:p>
            <w:pPr>
              <w:spacing w:after="20"/>
              <w:ind w:left="20"/>
              <w:jc w:val="both"/>
            </w:pPr>
            <w:r>
              <w:rPr>
                <w:rFonts w:ascii="Times New Roman"/>
                <w:b w:val="false"/>
                <w:i w:val="false"/>
                <w:color w:val="000000"/>
                <w:sz w:val="20"/>
              </w:rPr>
              <w:t>
Магистрант/докторант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Уставом организации образования, лицензией на право ведения образовательной деятельности, Правилами внутреннего распорядка, настоящим Контрактом ознакомлен (-а)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(подпись магистранта/докторанта)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заключения, продления,</w:t>
            </w:r>
            <w:r>
              <w:br/>
            </w:r>
            <w:r>
              <w:rPr>
                <w:rFonts w:ascii="Times New Roman"/>
                <w:b w:val="false"/>
                <w:i w:val="false"/>
                <w:color w:val="000000"/>
                <w:sz w:val="20"/>
              </w:rPr>
              <w:t xml:space="preserve">изменения, расторжения и прекращения контракта </w:t>
            </w:r>
            <w:r>
              <w:br/>
            </w:r>
            <w:r>
              <w:rPr>
                <w:rFonts w:ascii="Times New Roman"/>
                <w:b w:val="false"/>
                <w:i w:val="false"/>
                <w:color w:val="000000"/>
                <w:sz w:val="20"/>
              </w:rPr>
              <w:t>с лицами, поступающими в организации</w:t>
            </w:r>
            <w:r>
              <w:br/>
            </w:r>
            <w:r>
              <w:rPr>
                <w:rFonts w:ascii="Times New Roman"/>
                <w:b w:val="false"/>
                <w:i w:val="false"/>
                <w:color w:val="000000"/>
                <w:sz w:val="20"/>
              </w:rPr>
              <w:t xml:space="preserve">образования Министерства внутренних дел </w:t>
            </w:r>
            <w:r>
              <w:br/>
            </w:r>
            <w:r>
              <w:rPr>
                <w:rFonts w:ascii="Times New Roman"/>
                <w:b w:val="false"/>
                <w:i w:val="false"/>
                <w:color w:val="000000"/>
                <w:sz w:val="20"/>
              </w:rPr>
              <w:t>Республики Казахстан, в организации образования,</w:t>
            </w:r>
            <w:r>
              <w:br/>
            </w:r>
            <w:r>
              <w:rPr>
                <w:rFonts w:ascii="Times New Roman"/>
                <w:b w:val="false"/>
                <w:i w:val="false"/>
                <w:color w:val="000000"/>
                <w:sz w:val="20"/>
              </w:rPr>
              <w:t xml:space="preserve">реализующие профессиональные учебные программы </w:t>
            </w:r>
            <w:r>
              <w:br/>
            </w:r>
            <w:r>
              <w:rPr>
                <w:rFonts w:ascii="Times New Roman"/>
                <w:b w:val="false"/>
                <w:i w:val="false"/>
                <w:color w:val="000000"/>
                <w:sz w:val="20"/>
              </w:rPr>
              <w:t xml:space="preserve">высшего образования правоохранительных органов </w:t>
            </w:r>
            <w:r>
              <w:br/>
            </w:r>
            <w:r>
              <w:rPr>
                <w:rFonts w:ascii="Times New Roman"/>
                <w:b w:val="false"/>
                <w:i w:val="false"/>
                <w:color w:val="000000"/>
                <w:sz w:val="20"/>
              </w:rPr>
              <w:t xml:space="preserve">иностранных государств по направлению </w:t>
            </w:r>
            <w:r>
              <w:br/>
            </w:r>
            <w:r>
              <w:rPr>
                <w:rFonts w:ascii="Times New Roman"/>
                <w:b w:val="false"/>
                <w:i w:val="false"/>
                <w:color w:val="000000"/>
                <w:sz w:val="20"/>
              </w:rPr>
              <w:t xml:space="preserve">Министерства внутренних дел Республики Казахстан </w:t>
            </w:r>
            <w:r>
              <w:br/>
            </w:r>
            <w:r>
              <w:rPr>
                <w:rFonts w:ascii="Times New Roman"/>
                <w:b w:val="false"/>
                <w:i w:val="false"/>
                <w:color w:val="000000"/>
                <w:sz w:val="20"/>
              </w:rPr>
              <w:t>с оплатой обучения 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73" w:id="65"/>
    <w:p>
      <w:pPr>
        <w:spacing w:after="0"/>
        <w:ind w:left="0"/>
        <w:jc w:val="left"/>
      </w:pPr>
      <w:r>
        <w:rPr>
          <w:rFonts w:ascii="Times New Roman"/>
          <w:b/>
          <w:i w:val="false"/>
          <w:color w:val="000000"/>
        </w:rPr>
        <w:t xml:space="preserve"> КОНТРАКТ</w:t>
      </w:r>
    </w:p>
    <w:bookmarkEnd w:id="65"/>
    <w:p>
      <w:pPr>
        <w:spacing w:after="0"/>
        <w:ind w:left="0"/>
        <w:jc w:val="both"/>
      </w:pPr>
      <w:r>
        <w:rPr>
          <w:rFonts w:ascii="Times New Roman"/>
          <w:b w:val="false"/>
          <w:i w:val="false"/>
          <w:color w:val="ff0000"/>
          <w:sz w:val="28"/>
        </w:rPr>
        <w:t xml:space="preserve">
      Сноска. Приложение 3 - в редакции приказа Министра внутренних дел РК от 26.10.2020 </w:t>
      </w:r>
      <w:r>
        <w:rPr>
          <w:rFonts w:ascii="Times New Roman"/>
          <w:b w:val="false"/>
          <w:i w:val="false"/>
          <w:color w:val="ff0000"/>
          <w:sz w:val="28"/>
        </w:rPr>
        <w:t>№ 736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6"/>
          <w:p>
            <w:pPr>
              <w:spacing w:after="20"/>
              <w:ind w:left="20"/>
              <w:jc w:val="both"/>
            </w:pPr>
            <w:r>
              <w:rPr>
                <w:rFonts w:ascii="Times New Roman"/>
                <w:b w:val="false"/>
                <w:i w:val="false"/>
                <w:color w:val="000000"/>
                <w:sz w:val="20"/>
              </w:rPr>
              <w:t>
</w:t>
            </w:r>
            <w:r>
              <w:rPr>
                <w:rFonts w:ascii="Times New Roman"/>
                <w:b w:val="false"/>
                <w:i w:val="false"/>
                <w:color w:val="000000"/>
                <w:sz w:val="20"/>
              </w:rPr>
              <w:t>г. Нур-Султан</w:t>
            </w:r>
          </w:p>
          <w:bookmarkEnd w:id="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_________20__года</w:t>
            </w:r>
          </w:p>
        </w:tc>
      </w:tr>
    </w:tbl>
    <w:p>
      <w:pPr>
        <w:spacing w:after="0"/>
        <w:ind w:left="0"/>
        <w:jc w:val="both"/>
      </w:pPr>
      <w:bookmarkStart w:name="z77" w:id="67"/>
      <w:r>
        <w:rPr>
          <w:rFonts w:ascii="Times New Roman"/>
          <w:b w:val="false"/>
          <w:i w:val="false"/>
          <w:color w:val="000000"/>
          <w:sz w:val="28"/>
        </w:rPr>
        <w:t>
      Министерство внутренних дел Республики Казахстан, в лице____________________________________,</w:t>
      </w:r>
    </w:p>
    <w:bookmarkEnd w:id="67"/>
    <w:p>
      <w:pPr>
        <w:spacing w:after="0"/>
        <w:ind w:left="0"/>
        <w:jc w:val="both"/>
      </w:pPr>
      <w:r>
        <w:rPr>
          <w:rFonts w:ascii="Times New Roman"/>
          <w:b w:val="false"/>
          <w:i w:val="false"/>
          <w:color w:val="000000"/>
          <w:sz w:val="28"/>
        </w:rPr>
        <w:t xml:space="preserve">действующего на основании приказа Министра внутренних дел Республики Казахстан от "__" _______20__г.  </w:t>
      </w:r>
    </w:p>
    <w:p>
      <w:pPr>
        <w:spacing w:after="0"/>
        <w:ind w:left="0"/>
        <w:jc w:val="both"/>
      </w:pPr>
      <w:r>
        <w:rPr>
          <w:rFonts w:ascii="Times New Roman"/>
          <w:b w:val="false"/>
          <w:i w:val="false"/>
          <w:color w:val="000000"/>
          <w:sz w:val="28"/>
        </w:rPr>
        <w:t xml:space="preserve">№________ именуемое в дальнейшем "МВД", с одной стороны и лицо 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должность специальное звание) </w:t>
      </w:r>
    </w:p>
    <w:p>
      <w:pPr>
        <w:spacing w:after="0"/>
        <w:ind w:left="0"/>
        <w:jc w:val="both"/>
      </w:pPr>
      <w:r>
        <w:rPr>
          <w:rFonts w:ascii="Times New Roman"/>
          <w:b w:val="false"/>
          <w:i w:val="false"/>
          <w:color w:val="000000"/>
          <w:sz w:val="28"/>
        </w:rPr>
        <w:t xml:space="preserve">направляемый на обучение в иностранное государство, именуемый(ая) в дальнейшем "Сотрудник", а вместе  </w:t>
      </w:r>
    </w:p>
    <w:p>
      <w:pPr>
        <w:spacing w:after="0"/>
        <w:ind w:left="0"/>
        <w:jc w:val="both"/>
      </w:pPr>
      <w:r>
        <w:rPr>
          <w:rFonts w:ascii="Times New Roman"/>
          <w:b w:val="false"/>
          <w:i w:val="false"/>
          <w:color w:val="000000"/>
          <w:sz w:val="28"/>
        </w:rPr>
        <w:t>именуемые "Стороны", заключили настоящий Контракт о нижеследующем:</w:t>
      </w:r>
    </w:p>
    <w:bookmarkStart w:name="z78" w:id="68"/>
    <w:p>
      <w:pPr>
        <w:spacing w:after="0"/>
        <w:ind w:left="0"/>
        <w:jc w:val="both"/>
      </w:pPr>
      <w:r>
        <w:rPr>
          <w:rFonts w:ascii="Times New Roman"/>
          <w:b w:val="false"/>
          <w:i w:val="false"/>
          <w:color w:val="000000"/>
          <w:sz w:val="28"/>
        </w:rPr>
        <w:t>
      1. Предмет Контракта</w:t>
      </w:r>
    </w:p>
    <w:bookmarkEnd w:id="68"/>
    <w:p>
      <w:pPr>
        <w:spacing w:after="0"/>
        <w:ind w:left="0"/>
        <w:jc w:val="both"/>
      </w:pPr>
      <w:bookmarkStart w:name="z79" w:id="69"/>
      <w:r>
        <w:rPr>
          <w:rFonts w:ascii="Times New Roman"/>
          <w:b w:val="false"/>
          <w:i w:val="false"/>
          <w:color w:val="000000"/>
          <w:sz w:val="28"/>
        </w:rPr>
        <w:t>
      1. МВД направляет Сотрудника на обучение в ______________________</w:t>
      </w:r>
    </w:p>
    <w:bookmarkEnd w:id="6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(страна, город, учебное заведение) </w:t>
      </w:r>
    </w:p>
    <w:p>
      <w:pPr>
        <w:spacing w:after="0"/>
        <w:ind w:left="0"/>
        <w:jc w:val="both"/>
      </w:pPr>
      <w:r>
        <w:rPr>
          <w:rFonts w:ascii="Times New Roman"/>
          <w:b w:val="false"/>
          <w:i w:val="false"/>
          <w:color w:val="000000"/>
          <w:sz w:val="28"/>
        </w:rPr>
        <w:t>на период с ______________20___года по _____________20___года.</w:t>
      </w:r>
    </w:p>
    <w:bookmarkStart w:name="z80" w:id="70"/>
    <w:p>
      <w:pPr>
        <w:spacing w:after="0"/>
        <w:ind w:left="0"/>
        <w:jc w:val="both"/>
      </w:pPr>
      <w:r>
        <w:rPr>
          <w:rFonts w:ascii="Times New Roman"/>
          <w:b w:val="false"/>
          <w:i w:val="false"/>
          <w:color w:val="000000"/>
          <w:sz w:val="28"/>
        </w:rPr>
        <w:t>
      2. Права сторон</w:t>
      </w:r>
    </w:p>
    <w:bookmarkEnd w:id="70"/>
    <w:bookmarkStart w:name="z81" w:id="71"/>
    <w:p>
      <w:pPr>
        <w:spacing w:after="0"/>
        <w:ind w:left="0"/>
        <w:jc w:val="both"/>
      </w:pPr>
      <w:r>
        <w:rPr>
          <w:rFonts w:ascii="Times New Roman"/>
          <w:b w:val="false"/>
          <w:i w:val="false"/>
          <w:color w:val="000000"/>
          <w:sz w:val="28"/>
        </w:rPr>
        <w:t>
      2. МВД имеет право:</w:t>
      </w:r>
    </w:p>
    <w:bookmarkEnd w:id="71"/>
    <w:bookmarkStart w:name="z82" w:id="72"/>
    <w:p>
      <w:pPr>
        <w:spacing w:after="0"/>
        <w:ind w:left="0"/>
        <w:jc w:val="both"/>
      </w:pPr>
      <w:r>
        <w:rPr>
          <w:rFonts w:ascii="Times New Roman"/>
          <w:b w:val="false"/>
          <w:i w:val="false"/>
          <w:color w:val="000000"/>
          <w:sz w:val="28"/>
        </w:rPr>
        <w:t>
      1) досрочно отозвать Сотрудника в случае допущения последним нарушения одного из условий настоящего Контракта, а также во всех случаях возникновения служебной необходимости;</w:t>
      </w:r>
    </w:p>
    <w:bookmarkEnd w:id="72"/>
    <w:bookmarkStart w:name="z83" w:id="73"/>
    <w:p>
      <w:pPr>
        <w:spacing w:after="0"/>
        <w:ind w:left="0"/>
        <w:jc w:val="both"/>
      </w:pPr>
      <w:r>
        <w:rPr>
          <w:rFonts w:ascii="Times New Roman"/>
          <w:b w:val="false"/>
          <w:i w:val="false"/>
          <w:color w:val="000000"/>
          <w:sz w:val="28"/>
        </w:rPr>
        <w:t xml:space="preserve">
      2) принимать меры по взысканию с Сотрудника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правоохранительной службе", всех затрат, понесенных МВД, связанных с его обучением в зарубежной стране и проездом при условии финансирования обучения сотрудника в зарубежной стране за счет средств республиканского бюджета в следующих случаях:</w:t>
      </w:r>
    </w:p>
    <w:bookmarkEnd w:id="73"/>
    <w:bookmarkStart w:name="z84" w:id="74"/>
    <w:p>
      <w:pPr>
        <w:spacing w:after="0"/>
        <w:ind w:left="0"/>
        <w:jc w:val="both"/>
      </w:pPr>
      <w:r>
        <w:rPr>
          <w:rFonts w:ascii="Times New Roman"/>
          <w:b w:val="false"/>
          <w:i w:val="false"/>
          <w:color w:val="000000"/>
          <w:sz w:val="28"/>
        </w:rPr>
        <w:t>
      отказа от продолжения учебы;</w:t>
      </w:r>
    </w:p>
    <w:bookmarkEnd w:id="74"/>
    <w:bookmarkStart w:name="z85" w:id="75"/>
    <w:p>
      <w:pPr>
        <w:spacing w:after="0"/>
        <w:ind w:left="0"/>
        <w:jc w:val="both"/>
      </w:pPr>
      <w:r>
        <w:rPr>
          <w:rFonts w:ascii="Times New Roman"/>
          <w:b w:val="false"/>
          <w:i w:val="false"/>
          <w:color w:val="000000"/>
          <w:sz w:val="28"/>
        </w:rPr>
        <w:t>
      нарушения правил пребывания и внутреннего распорядка учебного заведения, предусмотренных законодательством зарубежного государства;</w:t>
      </w:r>
    </w:p>
    <w:bookmarkEnd w:id="75"/>
    <w:bookmarkStart w:name="z86" w:id="76"/>
    <w:p>
      <w:pPr>
        <w:spacing w:after="0"/>
        <w:ind w:left="0"/>
        <w:jc w:val="both"/>
      </w:pPr>
      <w:r>
        <w:rPr>
          <w:rFonts w:ascii="Times New Roman"/>
          <w:b w:val="false"/>
          <w:i w:val="false"/>
          <w:color w:val="000000"/>
          <w:sz w:val="28"/>
        </w:rPr>
        <w:t>
      выхода из гражданства Республики Казахстан;</w:t>
      </w:r>
    </w:p>
    <w:bookmarkEnd w:id="76"/>
    <w:bookmarkStart w:name="z87" w:id="77"/>
    <w:p>
      <w:pPr>
        <w:spacing w:after="0"/>
        <w:ind w:left="0"/>
        <w:jc w:val="both"/>
      </w:pPr>
      <w:r>
        <w:rPr>
          <w:rFonts w:ascii="Times New Roman"/>
          <w:b w:val="false"/>
          <w:i w:val="false"/>
          <w:color w:val="000000"/>
          <w:sz w:val="28"/>
        </w:rPr>
        <w:t>
      увольнения из органов внутренних дел.</w:t>
      </w:r>
    </w:p>
    <w:bookmarkEnd w:id="77"/>
    <w:bookmarkStart w:name="z88" w:id="78"/>
    <w:p>
      <w:pPr>
        <w:spacing w:after="0"/>
        <w:ind w:left="0"/>
        <w:jc w:val="both"/>
      </w:pPr>
      <w:r>
        <w:rPr>
          <w:rFonts w:ascii="Times New Roman"/>
          <w:b w:val="false"/>
          <w:i w:val="false"/>
          <w:color w:val="000000"/>
          <w:sz w:val="28"/>
        </w:rPr>
        <w:t>
      3. Сотрудник имеет право:</w:t>
      </w:r>
    </w:p>
    <w:bookmarkEnd w:id="78"/>
    <w:bookmarkStart w:name="z89" w:id="79"/>
    <w:p>
      <w:pPr>
        <w:spacing w:after="0"/>
        <w:ind w:left="0"/>
        <w:jc w:val="both"/>
      </w:pPr>
      <w:r>
        <w:rPr>
          <w:rFonts w:ascii="Times New Roman"/>
          <w:b w:val="false"/>
          <w:i w:val="false"/>
          <w:color w:val="000000"/>
          <w:sz w:val="28"/>
        </w:rPr>
        <w:t>
      1) временно прервать либо расторгнуть настоящий Контракт до истечения срока обучения по следующим основаниям:</w:t>
      </w:r>
    </w:p>
    <w:bookmarkEnd w:id="79"/>
    <w:bookmarkStart w:name="z90" w:id="80"/>
    <w:p>
      <w:pPr>
        <w:spacing w:after="0"/>
        <w:ind w:left="0"/>
        <w:jc w:val="both"/>
      </w:pPr>
      <w:r>
        <w:rPr>
          <w:rFonts w:ascii="Times New Roman"/>
          <w:b w:val="false"/>
          <w:i w:val="false"/>
          <w:color w:val="000000"/>
          <w:sz w:val="28"/>
        </w:rPr>
        <w:t>
      в связи с болезнью самого Сотрудника, подтвержденной соответствующими документами той страны, в которой Сотрудник проходит обучение;</w:t>
      </w:r>
    </w:p>
    <w:bookmarkEnd w:id="80"/>
    <w:bookmarkStart w:name="z91" w:id="81"/>
    <w:p>
      <w:pPr>
        <w:spacing w:after="0"/>
        <w:ind w:left="0"/>
        <w:jc w:val="both"/>
      </w:pPr>
      <w:r>
        <w:rPr>
          <w:rFonts w:ascii="Times New Roman"/>
          <w:b w:val="false"/>
          <w:i w:val="false"/>
          <w:color w:val="000000"/>
          <w:sz w:val="28"/>
        </w:rPr>
        <w:t>
      в связи с болезнью или смертью близких родственников Сотрудника либо лиц, находящихся на его иждивении, при наличии подтверждающих документов;</w:t>
      </w:r>
    </w:p>
    <w:bookmarkEnd w:id="81"/>
    <w:bookmarkStart w:name="z92" w:id="82"/>
    <w:p>
      <w:pPr>
        <w:spacing w:after="0"/>
        <w:ind w:left="0"/>
        <w:jc w:val="both"/>
      </w:pPr>
      <w:r>
        <w:rPr>
          <w:rFonts w:ascii="Times New Roman"/>
          <w:b w:val="false"/>
          <w:i w:val="false"/>
          <w:color w:val="000000"/>
          <w:sz w:val="28"/>
        </w:rPr>
        <w:t>
      2) ходатайствовать перед МВД о продлении срока действия настоящего контракта, а также по продлению срока возмещения финансовых средств в доход государства.</w:t>
      </w:r>
    </w:p>
    <w:bookmarkEnd w:id="82"/>
    <w:bookmarkStart w:name="z93" w:id="83"/>
    <w:p>
      <w:pPr>
        <w:spacing w:after="0"/>
        <w:ind w:left="0"/>
        <w:jc w:val="both"/>
      </w:pPr>
      <w:r>
        <w:rPr>
          <w:rFonts w:ascii="Times New Roman"/>
          <w:b w:val="false"/>
          <w:i w:val="false"/>
          <w:color w:val="000000"/>
          <w:sz w:val="28"/>
        </w:rPr>
        <w:t>
      3. Обязанности сторон</w:t>
      </w:r>
    </w:p>
    <w:bookmarkEnd w:id="83"/>
    <w:bookmarkStart w:name="z94" w:id="84"/>
    <w:p>
      <w:pPr>
        <w:spacing w:after="0"/>
        <w:ind w:left="0"/>
        <w:jc w:val="both"/>
      </w:pPr>
      <w:r>
        <w:rPr>
          <w:rFonts w:ascii="Times New Roman"/>
          <w:b w:val="false"/>
          <w:i w:val="false"/>
          <w:color w:val="000000"/>
          <w:sz w:val="28"/>
        </w:rPr>
        <w:t>
      4. МВД обязуется:</w:t>
      </w:r>
    </w:p>
    <w:bookmarkEnd w:id="84"/>
    <w:bookmarkStart w:name="z95" w:id="85"/>
    <w:p>
      <w:pPr>
        <w:spacing w:after="0"/>
        <w:ind w:left="0"/>
        <w:jc w:val="both"/>
      </w:pPr>
      <w:r>
        <w:rPr>
          <w:rFonts w:ascii="Times New Roman"/>
          <w:b w:val="false"/>
          <w:i w:val="false"/>
          <w:color w:val="000000"/>
          <w:sz w:val="28"/>
        </w:rPr>
        <w:t>
      1) организовать обучение сотрудника в вышеуказанном учебном заведении в период с "___" _______20___года по "___" _______20__года в случае финансирования обучения за счет средств республиканского бюджета либо организовать направление на обучение, в случае финансирования обучения за счет иных, не запрещенных законодательством Республики Казахстан источников;</w:t>
      </w:r>
    </w:p>
    <w:bookmarkEnd w:id="85"/>
    <w:bookmarkStart w:name="z96" w:id="86"/>
    <w:p>
      <w:pPr>
        <w:spacing w:after="0"/>
        <w:ind w:left="0"/>
        <w:jc w:val="both"/>
      </w:pPr>
      <w:r>
        <w:rPr>
          <w:rFonts w:ascii="Times New Roman"/>
          <w:b w:val="false"/>
          <w:i w:val="false"/>
          <w:color w:val="000000"/>
          <w:sz w:val="28"/>
        </w:rPr>
        <w:t>
      2) организовать полную оплату стоимости обучения, проживания, питания, ежемесячной стипендии Сотрудника в вышеуказанном учебном заведении (за исключением случаев при обучении сотрудника на льготной и безвозмездной основе), а также выплатить стоимость проезда на автомобильном, железнодорожном и в случае отсутствия таковых или при экономической эффективности – воздушным транспортом, по тарифу экономического класса на основании предъявленных проездных документов (проездной билет и посадочный талон, по проезду автобусом только проездной билет) при направлении в учебные заведения (до места обучения), к месту проведения летнего каникулярного отпуска и обратно к месту обучения;</w:t>
      </w:r>
    </w:p>
    <w:bookmarkEnd w:id="86"/>
    <w:bookmarkStart w:name="z97" w:id="87"/>
    <w:p>
      <w:pPr>
        <w:spacing w:after="0"/>
        <w:ind w:left="0"/>
        <w:jc w:val="both"/>
      </w:pPr>
      <w:r>
        <w:rPr>
          <w:rFonts w:ascii="Times New Roman"/>
          <w:b w:val="false"/>
          <w:i w:val="false"/>
          <w:color w:val="000000"/>
          <w:sz w:val="28"/>
        </w:rPr>
        <w:t>
      3) назначить Сотрудника после окончания обучения в зарубежной стране на должность в соответствии с полученной специальностью;</w:t>
      </w:r>
    </w:p>
    <w:bookmarkEnd w:id="87"/>
    <w:bookmarkStart w:name="z98" w:id="88"/>
    <w:p>
      <w:pPr>
        <w:spacing w:after="0"/>
        <w:ind w:left="0"/>
        <w:jc w:val="both"/>
      </w:pPr>
      <w:r>
        <w:rPr>
          <w:rFonts w:ascii="Times New Roman"/>
          <w:b w:val="false"/>
          <w:i w:val="false"/>
          <w:color w:val="000000"/>
          <w:sz w:val="28"/>
        </w:rPr>
        <w:t>
      4) организовать захоронение тела Сотрудника за счет средств МВД на территории Республики Казахстан в случае его смерти в период обучения в зарубежной стране. В случае определения близкими родственниками места захоронения за пределами Республики Казахстан, МВД оплачивает доставку тела Сотрудника на территорию Республики Казахстан.</w:t>
      </w:r>
    </w:p>
    <w:bookmarkEnd w:id="88"/>
    <w:bookmarkStart w:name="z99" w:id="89"/>
    <w:p>
      <w:pPr>
        <w:spacing w:after="0"/>
        <w:ind w:left="0"/>
        <w:jc w:val="both"/>
      </w:pPr>
      <w:r>
        <w:rPr>
          <w:rFonts w:ascii="Times New Roman"/>
          <w:b w:val="false"/>
          <w:i w:val="false"/>
          <w:color w:val="000000"/>
          <w:sz w:val="28"/>
        </w:rPr>
        <w:t>
      5. Сотрудник обязуется:</w:t>
      </w:r>
    </w:p>
    <w:bookmarkEnd w:id="89"/>
    <w:bookmarkStart w:name="z100" w:id="90"/>
    <w:p>
      <w:pPr>
        <w:spacing w:after="0"/>
        <w:ind w:left="0"/>
        <w:jc w:val="both"/>
      </w:pPr>
      <w:r>
        <w:rPr>
          <w:rFonts w:ascii="Times New Roman"/>
          <w:b w:val="false"/>
          <w:i w:val="false"/>
          <w:color w:val="000000"/>
          <w:sz w:val="28"/>
        </w:rPr>
        <w:t>
      1) выполнять требования, предъявляемые учебным заведением зарубежной страны, в котором обучается;</w:t>
      </w:r>
    </w:p>
    <w:bookmarkEnd w:id="90"/>
    <w:bookmarkStart w:name="z101" w:id="91"/>
    <w:p>
      <w:pPr>
        <w:spacing w:after="0"/>
        <w:ind w:left="0"/>
        <w:jc w:val="both"/>
      </w:pPr>
      <w:r>
        <w:rPr>
          <w:rFonts w:ascii="Times New Roman"/>
          <w:b w:val="false"/>
          <w:i w:val="false"/>
          <w:color w:val="000000"/>
          <w:sz w:val="28"/>
        </w:rPr>
        <w:t>
      2) овладеть знаниями и профессиональными навыками, предусмотренными программой учебного заведения;</w:t>
      </w:r>
    </w:p>
    <w:bookmarkEnd w:id="91"/>
    <w:bookmarkStart w:name="z102" w:id="92"/>
    <w:p>
      <w:pPr>
        <w:spacing w:after="0"/>
        <w:ind w:left="0"/>
        <w:jc w:val="both"/>
      </w:pPr>
      <w:r>
        <w:rPr>
          <w:rFonts w:ascii="Times New Roman"/>
          <w:b w:val="false"/>
          <w:i w:val="false"/>
          <w:color w:val="000000"/>
          <w:sz w:val="28"/>
        </w:rPr>
        <w:t>
      3) представлять в МВД проездные документы в течение месяца по прибытию к месту отпуска и обратно;</w:t>
      </w:r>
    </w:p>
    <w:bookmarkEnd w:id="92"/>
    <w:bookmarkStart w:name="z103" w:id="93"/>
    <w:p>
      <w:pPr>
        <w:spacing w:after="0"/>
        <w:ind w:left="0"/>
        <w:jc w:val="both"/>
      </w:pPr>
      <w:r>
        <w:rPr>
          <w:rFonts w:ascii="Times New Roman"/>
          <w:b w:val="false"/>
          <w:i w:val="false"/>
          <w:color w:val="000000"/>
          <w:sz w:val="28"/>
        </w:rPr>
        <w:t>
      4) своевременно информировать МВД о необходимости прекращения учебы;</w:t>
      </w:r>
    </w:p>
    <w:bookmarkEnd w:id="93"/>
    <w:bookmarkStart w:name="z104" w:id="94"/>
    <w:p>
      <w:pPr>
        <w:spacing w:after="0"/>
        <w:ind w:left="0"/>
        <w:jc w:val="both"/>
      </w:pPr>
      <w:r>
        <w:rPr>
          <w:rFonts w:ascii="Times New Roman"/>
          <w:b w:val="false"/>
          <w:i w:val="false"/>
          <w:color w:val="000000"/>
          <w:sz w:val="28"/>
        </w:rPr>
        <w:t xml:space="preserve">
      5) после завершения учебы возвратиться в Республику Казахстан и отработать в правоохранительных органах не менее пяти лет с момента окончания учебы. В случае невыполнения данного обязательства Сотрудник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 возмещает МВД финансовые средства в полном объеме, затраченные на обучение, с учетом перерасчета;</w:t>
      </w:r>
    </w:p>
    <w:bookmarkEnd w:id="94"/>
    <w:bookmarkStart w:name="z105" w:id="95"/>
    <w:p>
      <w:pPr>
        <w:spacing w:after="0"/>
        <w:ind w:left="0"/>
        <w:jc w:val="both"/>
      </w:pPr>
      <w:r>
        <w:rPr>
          <w:rFonts w:ascii="Times New Roman"/>
          <w:b w:val="false"/>
          <w:i w:val="false"/>
          <w:color w:val="000000"/>
          <w:sz w:val="28"/>
        </w:rPr>
        <w:t>
      6) возместить в течение года с момента отчисления финансовые средства, затраченные на его обучение за рубежом (стоимость билетов до места учебы и обратно, оплата за обучение, питание, проживание, вещевое довольствие, проезд в период отпуска, медицинское страхование, стипендию, приобретение учебной литературы и других расходов, подтверждающих содержание Сотрудника за рубежом в случаях, предусмотренных подпунктом 2) пункта 2 настоящего Контракта.</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приказом Министра внутренних дел РК от 10.07.2023 </w:t>
      </w:r>
      <w:r>
        <w:rPr>
          <w:rFonts w:ascii="Times New Roman"/>
          <w:b w:val="false"/>
          <w:i w:val="false"/>
          <w:color w:val="000000"/>
          <w:sz w:val="28"/>
        </w:rPr>
        <w:t>№ 558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96"/>
    <w:p>
      <w:pPr>
        <w:spacing w:after="0"/>
        <w:ind w:left="0"/>
        <w:jc w:val="both"/>
      </w:pPr>
      <w:r>
        <w:rPr>
          <w:rFonts w:ascii="Times New Roman"/>
          <w:b w:val="false"/>
          <w:i w:val="false"/>
          <w:color w:val="000000"/>
          <w:sz w:val="28"/>
        </w:rPr>
        <w:t>
      4. Ответственность сторон</w:t>
      </w:r>
    </w:p>
    <w:bookmarkEnd w:id="96"/>
    <w:bookmarkStart w:name="z107" w:id="97"/>
    <w:p>
      <w:pPr>
        <w:spacing w:after="0"/>
        <w:ind w:left="0"/>
        <w:jc w:val="both"/>
      </w:pPr>
      <w:r>
        <w:rPr>
          <w:rFonts w:ascii="Times New Roman"/>
          <w:b w:val="false"/>
          <w:i w:val="false"/>
          <w:color w:val="000000"/>
          <w:sz w:val="28"/>
        </w:rPr>
        <w:t>
      6. За неисполнение, либо ненадлежащее исполнение обязательств по настоящему контракту стороны несут ответственность в соответствии с Гражданским Кодексом Республики Казахстан.</w:t>
      </w:r>
    </w:p>
    <w:bookmarkEnd w:id="97"/>
    <w:bookmarkStart w:name="z108" w:id="98"/>
    <w:p>
      <w:pPr>
        <w:spacing w:after="0"/>
        <w:ind w:left="0"/>
        <w:jc w:val="both"/>
      </w:pPr>
      <w:r>
        <w:rPr>
          <w:rFonts w:ascii="Times New Roman"/>
          <w:b w:val="false"/>
          <w:i w:val="false"/>
          <w:color w:val="000000"/>
          <w:sz w:val="28"/>
        </w:rPr>
        <w:t>
      5. Срок действия Контракта</w:t>
      </w:r>
    </w:p>
    <w:bookmarkEnd w:id="98"/>
    <w:bookmarkStart w:name="z109" w:id="99"/>
    <w:p>
      <w:pPr>
        <w:spacing w:after="0"/>
        <w:ind w:left="0"/>
        <w:jc w:val="both"/>
      </w:pPr>
      <w:r>
        <w:rPr>
          <w:rFonts w:ascii="Times New Roman"/>
          <w:b w:val="false"/>
          <w:i w:val="false"/>
          <w:color w:val="000000"/>
          <w:sz w:val="28"/>
        </w:rPr>
        <w:t>
      7. Контракт заключается сроком на период обучения Сотрудника и действует до полного выполнения Сторонами своих обязательств по настоящему Контракту.</w:t>
      </w:r>
    </w:p>
    <w:bookmarkEnd w:id="99"/>
    <w:bookmarkStart w:name="z110" w:id="100"/>
    <w:p>
      <w:pPr>
        <w:spacing w:after="0"/>
        <w:ind w:left="0"/>
        <w:jc w:val="both"/>
      </w:pPr>
      <w:r>
        <w:rPr>
          <w:rFonts w:ascii="Times New Roman"/>
          <w:b w:val="false"/>
          <w:i w:val="false"/>
          <w:color w:val="000000"/>
          <w:sz w:val="28"/>
        </w:rPr>
        <w:t>
      8. Контракт расторгается или изменяется досрочно по письменному соглашению сторон, в случае нарушения другой стороной условий Контракта, по инициативе одной из сторон.</w:t>
      </w:r>
    </w:p>
    <w:bookmarkEnd w:id="100"/>
    <w:bookmarkStart w:name="z111" w:id="101"/>
    <w:p>
      <w:pPr>
        <w:spacing w:after="0"/>
        <w:ind w:left="0"/>
        <w:jc w:val="both"/>
      </w:pPr>
      <w:r>
        <w:rPr>
          <w:rFonts w:ascii="Times New Roman"/>
          <w:b w:val="false"/>
          <w:i w:val="false"/>
          <w:color w:val="000000"/>
          <w:sz w:val="28"/>
        </w:rPr>
        <w:t>
      9. Настоящий Контракт не подлежит продлению, за исключением случаев, прямо предусмотренных данным Контрактом.</w:t>
      </w:r>
    </w:p>
    <w:bookmarkEnd w:id="101"/>
    <w:bookmarkStart w:name="z112" w:id="102"/>
    <w:p>
      <w:pPr>
        <w:spacing w:after="0"/>
        <w:ind w:left="0"/>
        <w:jc w:val="both"/>
      </w:pPr>
      <w:r>
        <w:rPr>
          <w:rFonts w:ascii="Times New Roman"/>
          <w:b w:val="false"/>
          <w:i w:val="false"/>
          <w:color w:val="000000"/>
          <w:sz w:val="28"/>
        </w:rPr>
        <w:t>
      6. Обстоятельства, исключающие ответственность сторон по Контракту</w:t>
      </w:r>
    </w:p>
    <w:bookmarkEnd w:id="102"/>
    <w:bookmarkStart w:name="z113" w:id="103"/>
    <w:p>
      <w:pPr>
        <w:spacing w:after="0"/>
        <w:ind w:left="0"/>
        <w:jc w:val="both"/>
      </w:pPr>
      <w:r>
        <w:rPr>
          <w:rFonts w:ascii="Times New Roman"/>
          <w:b w:val="false"/>
          <w:i w:val="false"/>
          <w:color w:val="000000"/>
          <w:sz w:val="28"/>
        </w:rPr>
        <w:t>
      10. Ни одна из сторон не будет нести ответственность за полное или частичное неисполнение любого из своих обязательств по настоящему контракту, если неисполнение будет являться следствием действия непреодолимой силы (форс-мажорные обстоятельства), т.е. таких обстоятельств как: смерть Сотрудника, наводнение, пожар, землетрясение, другие стихийные бедствия, а также война, военные действия, мятеж, блокада, акты или ограничения, установленные законодательством или исполнительными органами власти, объявленные или необъявленные забастовки или любых других обстоятельств, находящихся вне контроля Сторон, возникших после заключения Контракта.</w:t>
      </w:r>
    </w:p>
    <w:bookmarkEnd w:id="103"/>
    <w:bookmarkStart w:name="z114" w:id="104"/>
    <w:p>
      <w:pPr>
        <w:spacing w:after="0"/>
        <w:ind w:left="0"/>
        <w:jc w:val="both"/>
      </w:pPr>
      <w:r>
        <w:rPr>
          <w:rFonts w:ascii="Times New Roman"/>
          <w:b w:val="false"/>
          <w:i w:val="false"/>
          <w:color w:val="000000"/>
          <w:sz w:val="28"/>
        </w:rPr>
        <w:t>
      11. Сторона, исполнению обязательств которой препятствуют обстоятельства непреодолимой силы, обязана письменно (факсимильной связью, телеграммой) уведомить об этом другую сторону в течение 24 часов с момента их окончания. По истечении действия форс-мажорных обстоятельств, Стороны уведомляют друг друга в течение трех дней, в противном случае Стороны не освобождаются от возмещения убытков.</w:t>
      </w:r>
    </w:p>
    <w:bookmarkEnd w:id="104"/>
    <w:bookmarkStart w:name="z115" w:id="105"/>
    <w:p>
      <w:pPr>
        <w:spacing w:after="0"/>
        <w:ind w:left="0"/>
        <w:jc w:val="both"/>
      </w:pPr>
      <w:r>
        <w:rPr>
          <w:rFonts w:ascii="Times New Roman"/>
          <w:b w:val="false"/>
          <w:i w:val="false"/>
          <w:color w:val="000000"/>
          <w:sz w:val="28"/>
        </w:rPr>
        <w:t>
      12. Срок исполнения обязательств по настоящему Контракту продлевается соразмерно времени действия форс-мажорных обстоятельств, указанных в пункте 11 и их последствий.</w:t>
      </w:r>
    </w:p>
    <w:bookmarkEnd w:id="105"/>
    <w:bookmarkStart w:name="z116" w:id="106"/>
    <w:p>
      <w:pPr>
        <w:spacing w:after="0"/>
        <w:ind w:left="0"/>
        <w:jc w:val="both"/>
      </w:pPr>
      <w:r>
        <w:rPr>
          <w:rFonts w:ascii="Times New Roman"/>
          <w:b w:val="false"/>
          <w:i w:val="false"/>
          <w:color w:val="000000"/>
          <w:sz w:val="28"/>
        </w:rPr>
        <w:t>
      7. Рассмотрение споров</w:t>
      </w:r>
    </w:p>
    <w:bookmarkEnd w:id="106"/>
    <w:bookmarkStart w:name="z117" w:id="107"/>
    <w:p>
      <w:pPr>
        <w:spacing w:after="0"/>
        <w:ind w:left="0"/>
        <w:jc w:val="both"/>
      </w:pPr>
      <w:r>
        <w:rPr>
          <w:rFonts w:ascii="Times New Roman"/>
          <w:b w:val="false"/>
          <w:i w:val="false"/>
          <w:color w:val="000000"/>
          <w:sz w:val="28"/>
        </w:rPr>
        <w:t>
      13. Любые споры, возникающие в ходе исполнения обязательств, предусмотренных настоящим Контрактом, разрешаются путем проведения согласительных переговоров. В случае возникновения неустранимых противоречий, окончательное решение принимается судом Республики Казахстан.</w:t>
      </w:r>
    </w:p>
    <w:bookmarkEnd w:id="107"/>
    <w:bookmarkStart w:name="z118" w:id="108"/>
    <w:p>
      <w:pPr>
        <w:spacing w:after="0"/>
        <w:ind w:left="0"/>
        <w:jc w:val="both"/>
      </w:pPr>
      <w:r>
        <w:rPr>
          <w:rFonts w:ascii="Times New Roman"/>
          <w:b w:val="false"/>
          <w:i w:val="false"/>
          <w:color w:val="000000"/>
          <w:sz w:val="28"/>
        </w:rPr>
        <w:t>
      8. Прочие условия</w:t>
      </w:r>
    </w:p>
    <w:bookmarkEnd w:id="108"/>
    <w:bookmarkStart w:name="z119" w:id="109"/>
    <w:p>
      <w:pPr>
        <w:spacing w:after="0"/>
        <w:ind w:left="0"/>
        <w:jc w:val="both"/>
      </w:pPr>
      <w:r>
        <w:rPr>
          <w:rFonts w:ascii="Times New Roman"/>
          <w:b w:val="false"/>
          <w:i w:val="false"/>
          <w:color w:val="000000"/>
          <w:sz w:val="28"/>
        </w:rPr>
        <w:t>
      14. Обязательным условием настоящего Контракта является возмещение причиненного материального ущерба в случае расторжения настоящего Контракта по вине Сотрудника.</w:t>
      </w:r>
    </w:p>
    <w:bookmarkEnd w:id="109"/>
    <w:bookmarkStart w:name="z120" w:id="110"/>
    <w:p>
      <w:pPr>
        <w:spacing w:after="0"/>
        <w:ind w:left="0"/>
        <w:jc w:val="both"/>
      </w:pPr>
      <w:r>
        <w:rPr>
          <w:rFonts w:ascii="Times New Roman"/>
          <w:b w:val="false"/>
          <w:i w:val="false"/>
          <w:color w:val="000000"/>
          <w:sz w:val="28"/>
        </w:rPr>
        <w:t>
      15. Контракт составлен в двух экземплярах, по одному экземпляру для каждой стороны, оба экземпляра идентичны и имеют одинаковую юридическую силу, и вступают в силу с момента его подписания обеими сторонами.</w:t>
      </w:r>
    </w:p>
    <w:bookmarkEnd w:id="110"/>
    <w:bookmarkStart w:name="z121" w:id="111"/>
    <w:p>
      <w:pPr>
        <w:spacing w:after="0"/>
        <w:ind w:left="0"/>
        <w:jc w:val="both"/>
      </w:pPr>
      <w:r>
        <w:rPr>
          <w:rFonts w:ascii="Times New Roman"/>
          <w:b w:val="false"/>
          <w:i w:val="false"/>
          <w:color w:val="000000"/>
          <w:sz w:val="28"/>
        </w:rPr>
        <w:t>
      9. Заключительные положения</w:t>
      </w:r>
    </w:p>
    <w:bookmarkEnd w:id="111"/>
    <w:bookmarkStart w:name="z122" w:id="112"/>
    <w:p>
      <w:pPr>
        <w:spacing w:after="0"/>
        <w:ind w:left="0"/>
        <w:jc w:val="both"/>
      </w:pPr>
      <w:r>
        <w:rPr>
          <w:rFonts w:ascii="Times New Roman"/>
          <w:b w:val="false"/>
          <w:i w:val="false"/>
          <w:color w:val="000000"/>
          <w:sz w:val="28"/>
        </w:rPr>
        <w:t>
      16. Положения настоящего Контракта не затрагивают обязанности сторон по иным контрактам, заключаемым Сторонами.</w:t>
      </w:r>
    </w:p>
    <w:bookmarkEnd w:id="112"/>
    <w:bookmarkStart w:name="z123" w:id="113"/>
    <w:p>
      <w:pPr>
        <w:spacing w:after="0"/>
        <w:ind w:left="0"/>
        <w:jc w:val="both"/>
      </w:pPr>
      <w:r>
        <w:rPr>
          <w:rFonts w:ascii="Times New Roman"/>
          <w:b w:val="false"/>
          <w:i w:val="false"/>
          <w:color w:val="000000"/>
          <w:sz w:val="28"/>
        </w:rPr>
        <w:t>
      10. Реквизиты сторон</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4"/>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внутренних дел Республики Казахстан 010000, г. Нур-Султан, ул. Тәуелсіздік 1 Тел.8-7172 __________ БИК ККMFKZ2A ИИК KZ92070101KSN0000000 БИН 960340000514 Банк: ГУ "Комитет казначейства МФ РК"  ______________________ М.П.</w:t>
            </w:r>
          </w:p>
          <w:bookmarkEnd w:id="1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 Фамилия, имя, отчество (при его наличии) _________________________ адрес _________________________ должность _________________________ телефон _________________________ служебное удостоверение _________________________ удостоверение личности, _________________________ кем и когда выдано _________________________ ИИН ________________________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заключения,</w:t>
            </w:r>
            <w:r>
              <w:br/>
            </w:r>
            <w:r>
              <w:rPr>
                <w:rFonts w:ascii="Times New Roman"/>
                <w:b w:val="false"/>
                <w:i w:val="false"/>
                <w:color w:val="000000"/>
                <w:sz w:val="20"/>
              </w:rPr>
              <w:t>продления, изменения,</w:t>
            </w:r>
            <w:r>
              <w:br/>
            </w:r>
            <w:r>
              <w:rPr>
                <w:rFonts w:ascii="Times New Roman"/>
                <w:b w:val="false"/>
                <w:i w:val="false"/>
                <w:color w:val="000000"/>
                <w:sz w:val="20"/>
              </w:rPr>
              <w:t>расторжения и прекращения</w:t>
            </w:r>
            <w:r>
              <w:br/>
            </w:r>
            <w:r>
              <w:rPr>
                <w:rFonts w:ascii="Times New Roman"/>
                <w:b w:val="false"/>
                <w:i w:val="false"/>
                <w:color w:val="000000"/>
                <w:sz w:val="20"/>
              </w:rPr>
              <w:t>контракта с лицами, поступающими</w:t>
            </w:r>
            <w:r>
              <w:br/>
            </w:r>
            <w:r>
              <w:rPr>
                <w:rFonts w:ascii="Times New Roman"/>
                <w:b w:val="false"/>
                <w:i w:val="false"/>
                <w:color w:val="000000"/>
                <w:sz w:val="20"/>
              </w:rPr>
              <w:t>в организации образования</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в организации образования,</w:t>
            </w:r>
            <w:r>
              <w:br/>
            </w:r>
            <w:r>
              <w:rPr>
                <w:rFonts w:ascii="Times New Roman"/>
                <w:b w:val="false"/>
                <w:i w:val="false"/>
                <w:color w:val="000000"/>
                <w:sz w:val="20"/>
              </w:rPr>
              <w:t>реализующие профессиональные</w:t>
            </w:r>
            <w:r>
              <w:br/>
            </w:r>
            <w:r>
              <w:rPr>
                <w:rFonts w:ascii="Times New Roman"/>
                <w:b w:val="false"/>
                <w:i w:val="false"/>
                <w:color w:val="000000"/>
                <w:sz w:val="20"/>
              </w:rPr>
              <w:t>учебные программы высшего</w:t>
            </w:r>
            <w:r>
              <w:br/>
            </w:r>
            <w:r>
              <w:rPr>
                <w:rFonts w:ascii="Times New Roman"/>
                <w:b w:val="false"/>
                <w:i w:val="false"/>
                <w:color w:val="000000"/>
                <w:sz w:val="20"/>
              </w:rPr>
              <w:t>и послевузовского образования</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иностранных государств</w:t>
            </w:r>
            <w:r>
              <w:br/>
            </w:r>
            <w:r>
              <w:rPr>
                <w:rFonts w:ascii="Times New Roman"/>
                <w:b w:val="false"/>
                <w:i w:val="false"/>
                <w:color w:val="000000"/>
                <w:sz w:val="20"/>
              </w:rPr>
              <w:t>по направлению</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с оплатой обучения</w:t>
            </w:r>
            <w:r>
              <w:br/>
            </w:r>
            <w:r>
              <w:rPr>
                <w:rFonts w:ascii="Times New Roman"/>
                <w:b w:val="false"/>
                <w:i w:val="false"/>
                <w:color w:val="000000"/>
                <w:sz w:val="20"/>
              </w:rPr>
              <w:t>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7" w:id="115"/>
    <w:p>
      <w:pPr>
        <w:spacing w:after="0"/>
        <w:ind w:left="0"/>
        <w:jc w:val="left"/>
      </w:pPr>
      <w:r>
        <w:rPr>
          <w:rFonts w:ascii="Times New Roman"/>
          <w:b/>
          <w:i w:val="false"/>
          <w:color w:val="000000"/>
        </w:rPr>
        <w:t xml:space="preserve"> КОНТРАКТ</w:t>
      </w:r>
    </w:p>
    <w:bookmarkEnd w:id="115"/>
    <w:p>
      <w:pPr>
        <w:spacing w:after="0"/>
        <w:ind w:left="0"/>
        <w:jc w:val="both"/>
      </w:pPr>
      <w:r>
        <w:rPr>
          <w:rFonts w:ascii="Times New Roman"/>
          <w:b w:val="false"/>
          <w:i w:val="false"/>
          <w:color w:val="ff0000"/>
          <w:sz w:val="28"/>
        </w:rPr>
        <w:t xml:space="preserve">
      Сноска. Правила дополнены приложением 4 в соответствии с приказом Министра внутренних дел РК от 10.07.2023 </w:t>
      </w:r>
      <w:r>
        <w:rPr>
          <w:rFonts w:ascii="Times New Roman"/>
          <w:b w:val="false"/>
          <w:i w:val="false"/>
          <w:color w:val="ff0000"/>
          <w:sz w:val="28"/>
        </w:rPr>
        <w:t>№ 558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_______20__года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Министерство внутренних дел Республики Казахстан,</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действующего на основании приказа Министра внутренних дел</w:t>
      </w:r>
    </w:p>
    <w:p>
      <w:pPr>
        <w:spacing w:after="0"/>
        <w:ind w:left="0"/>
        <w:jc w:val="both"/>
      </w:pPr>
      <w:r>
        <w:rPr>
          <w:rFonts w:ascii="Times New Roman"/>
          <w:b w:val="false"/>
          <w:i w:val="false"/>
          <w:color w:val="000000"/>
          <w:sz w:val="28"/>
        </w:rPr>
        <w:t>Республики Казахстан от "__" ____________ 20__г. № ________</w:t>
      </w:r>
    </w:p>
    <w:p>
      <w:pPr>
        <w:spacing w:after="0"/>
        <w:ind w:left="0"/>
        <w:jc w:val="both"/>
      </w:pPr>
      <w:r>
        <w:rPr>
          <w:rFonts w:ascii="Times New Roman"/>
          <w:b w:val="false"/>
          <w:i w:val="false"/>
          <w:color w:val="000000"/>
          <w:sz w:val="28"/>
        </w:rPr>
        <w:t>именуемое в дальнейшем "МВД", с одной стороны и лицо</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специальное звание)</w:t>
      </w:r>
    </w:p>
    <w:p>
      <w:pPr>
        <w:spacing w:after="0"/>
        <w:ind w:left="0"/>
        <w:jc w:val="both"/>
      </w:pPr>
      <w:r>
        <w:rPr>
          <w:rFonts w:ascii="Times New Roman"/>
          <w:b w:val="false"/>
          <w:i w:val="false"/>
          <w:color w:val="000000"/>
          <w:sz w:val="28"/>
        </w:rPr>
        <w:t>направляемый на обучение в иностранное государство,</w:t>
      </w:r>
    </w:p>
    <w:p>
      <w:pPr>
        <w:spacing w:after="0"/>
        <w:ind w:left="0"/>
        <w:jc w:val="both"/>
      </w:pPr>
      <w:r>
        <w:rPr>
          <w:rFonts w:ascii="Times New Roman"/>
          <w:b w:val="false"/>
          <w:i w:val="false"/>
          <w:color w:val="000000"/>
          <w:sz w:val="28"/>
        </w:rPr>
        <w:t>именуемый(ая) в дальнейшем "Сотрудник", а вместе именуемые "Стороны",</w:t>
      </w:r>
    </w:p>
    <w:p>
      <w:pPr>
        <w:spacing w:after="0"/>
        <w:ind w:left="0"/>
        <w:jc w:val="both"/>
      </w:pPr>
      <w:r>
        <w:rPr>
          <w:rFonts w:ascii="Times New Roman"/>
          <w:b w:val="false"/>
          <w:i w:val="false"/>
          <w:color w:val="000000"/>
          <w:sz w:val="28"/>
        </w:rPr>
        <w:t>заключили настоящий Контракт о нижеследующем:</w:t>
      </w:r>
    </w:p>
    <w:bookmarkStart w:name="z138" w:id="116"/>
    <w:p>
      <w:pPr>
        <w:spacing w:after="0"/>
        <w:ind w:left="0"/>
        <w:jc w:val="left"/>
      </w:pPr>
      <w:r>
        <w:rPr>
          <w:rFonts w:ascii="Times New Roman"/>
          <w:b/>
          <w:i w:val="false"/>
          <w:color w:val="000000"/>
        </w:rPr>
        <w:t xml:space="preserve"> Глава 1. Предмет Контракта</w:t>
      </w:r>
    </w:p>
    <w:bookmarkEnd w:id="116"/>
    <w:p>
      <w:pPr>
        <w:spacing w:after="0"/>
        <w:ind w:left="0"/>
        <w:jc w:val="both"/>
      </w:pPr>
      <w:bookmarkStart w:name="z139" w:id="117"/>
      <w:r>
        <w:rPr>
          <w:rFonts w:ascii="Times New Roman"/>
          <w:b w:val="false"/>
          <w:i w:val="false"/>
          <w:color w:val="000000"/>
          <w:sz w:val="28"/>
        </w:rPr>
        <w:t>
      1. МВД направляет Сотрудника на обучение</w:t>
      </w:r>
    </w:p>
    <w:bookmarkEnd w:id="117"/>
    <w:p>
      <w:pPr>
        <w:spacing w:after="0"/>
        <w:ind w:left="0"/>
        <w:jc w:val="both"/>
      </w:pPr>
      <w:r>
        <w:rPr>
          <w:rFonts w:ascii="Times New Roman"/>
          <w:b w:val="false"/>
          <w:i w:val="false"/>
          <w:color w:val="000000"/>
          <w:sz w:val="28"/>
        </w:rPr>
        <w:t>в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(страна, город, учебное заведение)</w:t>
      </w:r>
    </w:p>
    <w:p>
      <w:pPr>
        <w:spacing w:after="0"/>
        <w:ind w:left="0"/>
        <w:jc w:val="both"/>
      </w:pPr>
      <w:r>
        <w:rPr>
          <w:rFonts w:ascii="Times New Roman"/>
          <w:b w:val="false"/>
          <w:i w:val="false"/>
          <w:color w:val="000000"/>
          <w:sz w:val="28"/>
        </w:rPr>
        <w:t>по очной/заочной форме обучения по образовательной программе</w:t>
      </w:r>
    </w:p>
    <w:p>
      <w:pPr>
        <w:spacing w:after="0"/>
        <w:ind w:left="0"/>
        <w:jc w:val="both"/>
      </w:pPr>
      <w:r>
        <w:rPr>
          <w:rFonts w:ascii="Times New Roman"/>
          <w:b w:val="false"/>
          <w:i w:val="false"/>
          <w:color w:val="000000"/>
          <w:sz w:val="28"/>
        </w:rPr>
        <w:t>послевузовского образования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(код и наименование образовательной программы)</w:t>
      </w:r>
    </w:p>
    <w:p>
      <w:pPr>
        <w:spacing w:after="0"/>
        <w:ind w:left="0"/>
        <w:jc w:val="both"/>
      </w:pPr>
      <w:r>
        <w:rPr>
          <w:rFonts w:ascii="Times New Roman"/>
          <w:b w:val="false"/>
          <w:i w:val="false"/>
          <w:color w:val="000000"/>
          <w:sz w:val="28"/>
        </w:rPr>
        <w:t>на период с ______________ 20___ года по _____________20___ года.</w:t>
      </w:r>
    </w:p>
    <w:p>
      <w:pPr>
        <w:spacing w:after="0"/>
        <w:ind w:left="0"/>
        <w:jc w:val="both"/>
      </w:pPr>
      <w:r>
        <w:rPr>
          <w:rFonts w:ascii="Times New Roman"/>
          <w:b w:val="false"/>
          <w:i w:val="false"/>
          <w:color w:val="000000"/>
          <w:sz w:val="28"/>
        </w:rPr>
        <w:t>Срок обучения: _____________________________________________________</w:t>
      </w:r>
    </w:p>
    <w:p>
      <w:pPr>
        <w:spacing w:after="0"/>
        <w:ind w:left="0"/>
        <w:jc w:val="both"/>
      </w:pPr>
      <w:r>
        <w:rPr>
          <w:rFonts w:ascii="Times New Roman"/>
          <w:b w:val="false"/>
          <w:i w:val="false"/>
          <w:color w:val="000000"/>
          <w:sz w:val="28"/>
        </w:rPr>
        <w:t>(указать период обучения в организации образования)</w:t>
      </w:r>
    </w:p>
    <w:bookmarkStart w:name="z140" w:id="118"/>
    <w:p>
      <w:pPr>
        <w:spacing w:after="0"/>
        <w:ind w:left="0"/>
        <w:jc w:val="left"/>
      </w:pPr>
      <w:r>
        <w:rPr>
          <w:rFonts w:ascii="Times New Roman"/>
          <w:b/>
          <w:i w:val="false"/>
          <w:color w:val="000000"/>
        </w:rPr>
        <w:t xml:space="preserve"> Глава 2. Права сторон</w:t>
      </w:r>
    </w:p>
    <w:bookmarkEnd w:id="118"/>
    <w:bookmarkStart w:name="z141" w:id="119"/>
    <w:p>
      <w:pPr>
        <w:spacing w:after="0"/>
        <w:ind w:left="0"/>
        <w:jc w:val="both"/>
      </w:pPr>
      <w:r>
        <w:rPr>
          <w:rFonts w:ascii="Times New Roman"/>
          <w:b w:val="false"/>
          <w:i w:val="false"/>
          <w:color w:val="000000"/>
          <w:sz w:val="28"/>
        </w:rPr>
        <w:t>
      2. МВД имеет право:</w:t>
      </w:r>
    </w:p>
    <w:bookmarkEnd w:id="119"/>
    <w:bookmarkStart w:name="z142" w:id="120"/>
    <w:p>
      <w:pPr>
        <w:spacing w:after="0"/>
        <w:ind w:left="0"/>
        <w:jc w:val="both"/>
      </w:pPr>
      <w:r>
        <w:rPr>
          <w:rFonts w:ascii="Times New Roman"/>
          <w:b w:val="false"/>
          <w:i w:val="false"/>
          <w:color w:val="000000"/>
          <w:sz w:val="28"/>
        </w:rPr>
        <w:t>
      1) досрочно отозвать Сотрудника в случае допущения последним нарушения одного из условий настоящего Контракта, а также во всех случаях возникновения служебной необходимости;</w:t>
      </w:r>
    </w:p>
    <w:bookmarkEnd w:id="120"/>
    <w:bookmarkStart w:name="z143" w:id="121"/>
    <w:p>
      <w:pPr>
        <w:spacing w:after="0"/>
        <w:ind w:left="0"/>
        <w:jc w:val="both"/>
      </w:pPr>
      <w:r>
        <w:rPr>
          <w:rFonts w:ascii="Times New Roman"/>
          <w:b w:val="false"/>
          <w:i w:val="false"/>
          <w:color w:val="000000"/>
          <w:sz w:val="28"/>
        </w:rPr>
        <w:t xml:space="preserve">
      2) принимать меры по взысканию с Сотрудника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правоохранительной службе", всех затрат, понесенных МВД, связанных с его обучением в зарубежной стране и проездом при условии финансирования обучения сотрудника в зарубежной стране за счет средств республиканского бюджета в следующих случаях:</w:t>
      </w:r>
    </w:p>
    <w:bookmarkEnd w:id="121"/>
    <w:bookmarkStart w:name="z144" w:id="122"/>
    <w:p>
      <w:pPr>
        <w:spacing w:after="0"/>
        <w:ind w:left="0"/>
        <w:jc w:val="both"/>
      </w:pPr>
      <w:r>
        <w:rPr>
          <w:rFonts w:ascii="Times New Roman"/>
          <w:b w:val="false"/>
          <w:i w:val="false"/>
          <w:color w:val="000000"/>
          <w:sz w:val="28"/>
        </w:rPr>
        <w:t>
      отказа от продолжения учебы;</w:t>
      </w:r>
    </w:p>
    <w:bookmarkEnd w:id="122"/>
    <w:bookmarkStart w:name="z145" w:id="123"/>
    <w:p>
      <w:pPr>
        <w:spacing w:after="0"/>
        <w:ind w:left="0"/>
        <w:jc w:val="both"/>
      </w:pPr>
      <w:r>
        <w:rPr>
          <w:rFonts w:ascii="Times New Roman"/>
          <w:b w:val="false"/>
          <w:i w:val="false"/>
          <w:color w:val="000000"/>
          <w:sz w:val="28"/>
        </w:rPr>
        <w:t>
      нарушения правил пребывания и внутреннего распорядка учебного заведения, предусмотренных законодательством зарубежного государства;</w:t>
      </w:r>
    </w:p>
    <w:bookmarkEnd w:id="123"/>
    <w:bookmarkStart w:name="z146" w:id="124"/>
    <w:p>
      <w:pPr>
        <w:spacing w:after="0"/>
        <w:ind w:left="0"/>
        <w:jc w:val="both"/>
      </w:pPr>
      <w:r>
        <w:rPr>
          <w:rFonts w:ascii="Times New Roman"/>
          <w:b w:val="false"/>
          <w:i w:val="false"/>
          <w:color w:val="000000"/>
          <w:sz w:val="28"/>
        </w:rPr>
        <w:t>
      выхода из гражданства Республики Казахстан;</w:t>
      </w:r>
    </w:p>
    <w:bookmarkEnd w:id="124"/>
    <w:bookmarkStart w:name="z147" w:id="125"/>
    <w:p>
      <w:pPr>
        <w:spacing w:after="0"/>
        <w:ind w:left="0"/>
        <w:jc w:val="both"/>
      </w:pPr>
      <w:r>
        <w:rPr>
          <w:rFonts w:ascii="Times New Roman"/>
          <w:b w:val="false"/>
          <w:i w:val="false"/>
          <w:color w:val="000000"/>
          <w:sz w:val="28"/>
        </w:rPr>
        <w:t>
      увольнения из органов внутренних дел.</w:t>
      </w:r>
    </w:p>
    <w:bookmarkEnd w:id="125"/>
    <w:bookmarkStart w:name="z148" w:id="126"/>
    <w:p>
      <w:pPr>
        <w:spacing w:after="0"/>
        <w:ind w:left="0"/>
        <w:jc w:val="both"/>
      </w:pPr>
      <w:r>
        <w:rPr>
          <w:rFonts w:ascii="Times New Roman"/>
          <w:b w:val="false"/>
          <w:i w:val="false"/>
          <w:color w:val="000000"/>
          <w:sz w:val="28"/>
        </w:rPr>
        <w:t>
      3. Сотрудник имеет право:</w:t>
      </w:r>
    </w:p>
    <w:bookmarkEnd w:id="126"/>
    <w:bookmarkStart w:name="z149" w:id="127"/>
    <w:p>
      <w:pPr>
        <w:spacing w:after="0"/>
        <w:ind w:left="0"/>
        <w:jc w:val="both"/>
      </w:pPr>
      <w:r>
        <w:rPr>
          <w:rFonts w:ascii="Times New Roman"/>
          <w:b w:val="false"/>
          <w:i w:val="false"/>
          <w:color w:val="000000"/>
          <w:sz w:val="28"/>
        </w:rPr>
        <w:t>
      1) временно прервать либо расторгнуть настоящий Контракт до истечения срока обучения по следующим основаниям:</w:t>
      </w:r>
    </w:p>
    <w:bookmarkEnd w:id="127"/>
    <w:bookmarkStart w:name="z150" w:id="128"/>
    <w:p>
      <w:pPr>
        <w:spacing w:after="0"/>
        <w:ind w:left="0"/>
        <w:jc w:val="both"/>
      </w:pPr>
      <w:r>
        <w:rPr>
          <w:rFonts w:ascii="Times New Roman"/>
          <w:b w:val="false"/>
          <w:i w:val="false"/>
          <w:color w:val="000000"/>
          <w:sz w:val="28"/>
        </w:rPr>
        <w:t>
      в связи с болезнью самого Сотрудника, подтвержденной соответствующими документами той страны, в которой Сотрудник проходит обучение;</w:t>
      </w:r>
    </w:p>
    <w:bookmarkEnd w:id="128"/>
    <w:bookmarkStart w:name="z151" w:id="129"/>
    <w:p>
      <w:pPr>
        <w:spacing w:after="0"/>
        <w:ind w:left="0"/>
        <w:jc w:val="both"/>
      </w:pPr>
      <w:r>
        <w:rPr>
          <w:rFonts w:ascii="Times New Roman"/>
          <w:b w:val="false"/>
          <w:i w:val="false"/>
          <w:color w:val="000000"/>
          <w:sz w:val="28"/>
        </w:rPr>
        <w:t>
      в связи с болезнью или смертью близких родственников Сотрудника либо лиц, находящихся на его иждивении, при наличии подтверждающих документов;</w:t>
      </w:r>
    </w:p>
    <w:bookmarkEnd w:id="129"/>
    <w:bookmarkStart w:name="z152" w:id="130"/>
    <w:p>
      <w:pPr>
        <w:spacing w:after="0"/>
        <w:ind w:left="0"/>
        <w:jc w:val="both"/>
      </w:pPr>
      <w:r>
        <w:rPr>
          <w:rFonts w:ascii="Times New Roman"/>
          <w:b w:val="false"/>
          <w:i w:val="false"/>
          <w:color w:val="000000"/>
          <w:sz w:val="28"/>
        </w:rPr>
        <w:t>
      2) ходатайствовать перед МВД о продлении срока действия настоящего контракта, а также по продлению срока возмещения финансовых средств в доход государства.</w:t>
      </w:r>
    </w:p>
    <w:bookmarkEnd w:id="130"/>
    <w:bookmarkStart w:name="z153" w:id="131"/>
    <w:p>
      <w:pPr>
        <w:spacing w:after="0"/>
        <w:ind w:left="0"/>
        <w:jc w:val="left"/>
      </w:pPr>
      <w:r>
        <w:rPr>
          <w:rFonts w:ascii="Times New Roman"/>
          <w:b/>
          <w:i w:val="false"/>
          <w:color w:val="000000"/>
        </w:rPr>
        <w:t xml:space="preserve"> Глава 3. Обязанности сторон</w:t>
      </w:r>
    </w:p>
    <w:bookmarkEnd w:id="131"/>
    <w:bookmarkStart w:name="z154" w:id="132"/>
    <w:p>
      <w:pPr>
        <w:spacing w:after="0"/>
        <w:ind w:left="0"/>
        <w:jc w:val="both"/>
      </w:pPr>
      <w:r>
        <w:rPr>
          <w:rFonts w:ascii="Times New Roman"/>
          <w:b w:val="false"/>
          <w:i w:val="false"/>
          <w:color w:val="000000"/>
          <w:sz w:val="28"/>
        </w:rPr>
        <w:t>
      4. МВД обязуется:</w:t>
      </w:r>
    </w:p>
    <w:bookmarkEnd w:id="132"/>
    <w:bookmarkStart w:name="z155" w:id="133"/>
    <w:p>
      <w:pPr>
        <w:spacing w:after="0"/>
        <w:ind w:left="0"/>
        <w:jc w:val="both"/>
      </w:pPr>
      <w:r>
        <w:rPr>
          <w:rFonts w:ascii="Times New Roman"/>
          <w:b w:val="false"/>
          <w:i w:val="false"/>
          <w:color w:val="000000"/>
          <w:sz w:val="28"/>
        </w:rPr>
        <w:t>
      1) организовать обучение сотрудника в вышеуказанном учебном заведении в период с "___" _______20___года по "___" _______20__года в случае финансирования обучения за счет средств республиканского бюджета либо организовать направление на обучение, в случае финансирования обучения за счет иных, не запрещенных законодательством Республики Казахстан источников;</w:t>
      </w:r>
    </w:p>
    <w:bookmarkEnd w:id="133"/>
    <w:bookmarkStart w:name="z156" w:id="134"/>
    <w:p>
      <w:pPr>
        <w:spacing w:after="0"/>
        <w:ind w:left="0"/>
        <w:jc w:val="both"/>
      </w:pPr>
      <w:r>
        <w:rPr>
          <w:rFonts w:ascii="Times New Roman"/>
          <w:b w:val="false"/>
          <w:i w:val="false"/>
          <w:color w:val="000000"/>
          <w:sz w:val="28"/>
        </w:rPr>
        <w:t>
      2) организовать полную оплату стоимости обучения, проживания, питания, ежемесячной стипендии Сотрудника в вышеуказанном учебном заведении (за исключением случаев при обучении сотрудника на льготной и безвозмездной основе), а также выплатить стоимость проезда на автомобильном, железнодорожном и в случае отсутствия таковых или при экономической эффективности – воздушным транспортом, по тарифу экономического класса на основании предъявленных проездных документов (проездной билет и посадочный талон, по проезду автобусом только проездной билет) при направлении в учебные заведения (до места обучения), к месту проведения каникулярного отпуска и обратно к месту обучения;</w:t>
      </w:r>
    </w:p>
    <w:bookmarkEnd w:id="134"/>
    <w:bookmarkStart w:name="z157" w:id="135"/>
    <w:p>
      <w:pPr>
        <w:spacing w:after="0"/>
        <w:ind w:left="0"/>
        <w:jc w:val="both"/>
      </w:pPr>
      <w:r>
        <w:rPr>
          <w:rFonts w:ascii="Times New Roman"/>
          <w:b w:val="false"/>
          <w:i w:val="false"/>
          <w:color w:val="000000"/>
          <w:sz w:val="28"/>
        </w:rPr>
        <w:t>
      3) назначить Сотрудника после окончания обучения в зарубежной стране на должность не ниже должности занимаемой до направления на учебу;</w:t>
      </w:r>
    </w:p>
    <w:bookmarkEnd w:id="135"/>
    <w:bookmarkStart w:name="z158" w:id="136"/>
    <w:p>
      <w:pPr>
        <w:spacing w:after="0"/>
        <w:ind w:left="0"/>
        <w:jc w:val="both"/>
      </w:pPr>
      <w:r>
        <w:rPr>
          <w:rFonts w:ascii="Times New Roman"/>
          <w:b w:val="false"/>
          <w:i w:val="false"/>
          <w:color w:val="000000"/>
          <w:sz w:val="28"/>
        </w:rPr>
        <w:t>
      5. Сотрудник обязуется:</w:t>
      </w:r>
    </w:p>
    <w:bookmarkEnd w:id="136"/>
    <w:bookmarkStart w:name="z159" w:id="137"/>
    <w:p>
      <w:pPr>
        <w:spacing w:after="0"/>
        <w:ind w:left="0"/>
        <w:jc w:val="both"/>
      </w:pPr>
      <w:r>
        <w:rPr>
          <w:rFonts w:ascii="Times New Roman"/>
          <w:b w:val="false"/>
          <w:i w:val="false"/>
          <w:color w:val="000000"/>
          <w:sz w:val="28"/>
        </w:rPr>
        <w:t>
      1) выполнять требования, предъявляемые учебным заведением зарубежной страны, в котором обучается;</w:t>
      </w:r>
    </w:p>
    <w:bookmarkEnd w:id="137"/>
    <w:bookmarkStart w:name="z160" w:id="138"/>
    <w:p>
      <w:pPr>
        <w:spacing w:after="0"/>
        <w:ind w:left="0"/>
        <w:jc w:val="both"/>
      </w:pPr>
      <w:r>
        <w:rPr>
          <w:rFonts w:ascii="Times New Roman"/>
          <w:b w:val="false"/>
          <w:i w:val="false"/>
          <w:color w:val="000000"/>
          <w:sz w:val="28"/>
        </w:rPr>
        <w:t>
      2) овладеть знаниями и профессиональными навыками, предусмотренными программой учебного заведения;</w:t>
      </w:r>
    </w:p>
    <w:bookmarkEnd w:id="138"/>
    <w:bookmarkStart w:name="z161" w:id="139"/>
    <w:p>
      <w:pPr>
        <w:spacing w:after="0"/>
        <w:ind w:left="0"/>
        <w:jc w:val="both"/>
      </w:pPr>
      <w:r>
        <w:rPr>
          <w:rFonts w:ascii="Times New Roman"/>
          <w:b w:val="false"/>
          <w:i w:val="false"/>
          <w:color w:val="000000"/>
          <w:sz w:val="28"/>
        </w:rPr>
        <w:t>
      3) подготовить магистерскую/кандидатскую/докторскую диссертацию;</w:t>
      </w:r>
    </w:p>
    <w:bookmarkEnd w:id="139"/>
    <w:bookmarkStart w:name="z162" w:id="140"/>
    <w:p>
      <w:pPr>
        <w:spacing w:after="0"/>
        <w:ind w:left="0"/>
        <w:jc w:val="both"/>
      </w:pPr>
      <w:r>
        <w:rPr>
          <w:rFonts w:ascii="Times New Roman"/>
          <w:b w:val="false"/>
          <w:i w:val="false"/>
          <w:color w:val="000000"/>
          <w:sz w:val="28"/>
        </w:rPr>
        <w:t>
      4) пройти итоговую аттестацию: сдать комплексный экзамен, публично защитить магистерскую/кандидатскую/докторскую диссертацию;</w:t>
      </w:r>
    </w:p>
    <w:bookmarkEnd w:id="140"/>
    <w:bookmarkStart w:name="z163" w:id="141"/>
    <w:p>
      <w:pPr>
        <w:spacing w:after="0"/>
        <w:ind w:left="0"/>
        <w:jc w:val="both"/>
      </w:pPr>
      <w:r>
        <w:rPr>
          <w:rFonts w:ascii="Times New Roman"/>
          <w:b w:val="false"/>
          <w:i w:val="false"/>
          <w:color w:val="000000"/>
          <w:sz w:val="28"/>
        </w:rPr>
        <w:t>
      5) представлять в МВД проездные документы в течение месяца по прибытию к месту отпуска и обратно;</w:t>
      </w:r>
    </w:p>
    <w:bookmarkEnd w:id="141"/>
    <w:bookmarkStart w:name="z164" w:id="142"/>
    <w:p>
      <w:pPr>
        <w:spacing w:after="0"/>
        <w:ind w:left="0"/>
        <w:jc w:val="both"/>
      </w:pPr>
      <w:r>
        <w:rPr>
          <w:rFonts w:ascii="Times New Roman"/>
          <w:b w:val="false"/>
          <w:i w:val="false"/>
          <w:color w:val="000000"/>
          <w:sz w:val="28"/>
        </w:rPr>
        <w:t>
      6) своевременно информировать МВД о необходимости прекращения учебы;</w:t>
      </w:r>
    </w:p>
    <w:bookmarkEnd w:id="142"/>
    <w:bookmarkStart w:name="z165" w:id="143"/>
    <w:p>
      <w:pPr>
        <w:spacing w:after="0"/>
        <w:ind w:left="0"/>
        <w:jc w:val="both"/>
      </w:pPr>
      <w:r>
        <w:rPr>
          <w:rFonts w:ascii="Times New Roman"/>
          <w:b w:val="false"/>
          <w:i w:val="false"/>
          <w:color w:val="000000"/>
          <w:sz w:val="28"/>
        </w:rPr>
        <w:t xml:space="preserve">
      7) после завершения учебы возвратиться в Республику Казахстан и отработать в правоохранительных органах не менее трех лет с момента окончания учебы. В случае невыполнения данного обязательства Сотрудник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правоохранительной службе" возмещает МВД финансовые средства в полном объеме, затраченные на обучение, с учетом перерасчета;</w:t>
      </w:r>
    </w:p>
    <w:bookmarkEnd w:id="143"/>
    <w:bookmarkStart w:name="z166" w:id="144"/>
    <w:p>
      <w:pPr>
        <w:spacing w:after="0"/>
        <w:ind w:left="0"/>
        <w:jc w:val="both"/>
      </w:pPr>
      <w:r>
        <w:rPr>
          <w:rFonts w:ascii="Times New Roman"/>
          <w:b w:val="false"/>
          <w:i w:val="false"/>
          <w:color w:val="000000"/>
          <w:sz w:val="28"/>
        </w:rPr>
        <w:t>
      8) возместить в течение года с момента отчисления финансовые средства, затраченные на его обучение за рубежом в случае направления на учебу на платной основе (стоимость билетов до места учебы и обратно, оплата за обучение, питание, проживание, вещевое довольствие, проезд в период каникулярного отпуска, медицинское страхование, стипендию, выплаты денежной компенсации на содержание жилища и коммунальных услуг, приобретение учебной литературы и других расходов, подтверждающих содержание Сотрудника за рубежом в случаях, предусмотренных подпунктом 2) пункта 2 настоящего Контракта и финансовые средства, затраченные на его обучение за рубежом на льготной или безвозмездной основе по квотам, установленным принимающей Стороной (стоимость билетов до места учебы и обратно, проезд в период каникулярного отпуска, медицинское страхование, выплаты денежной компенсации на содержание жилища и коммунальных услуг и других расходов), подтверждающих содержание Сотрудника за рубежом.</w:t>
      </w:r>
    </w:p>
    <w:bookmarkEnd w:id="144"/>
    <w:bookmarkStart w:name="z167" w:id="145"/>
    <w:p>
      <w:pPr>
        <w:spacing w:after="0"/>
        <w:ind w:left="0"/>
        <w:jc w:val="left"/>
      </w:pPr>
      <w:r>
        <w:rPr>
          <w:rFonts w:ascii="Times New Roman"/>
          <w:b/>
          <w:i w:val="false"/>
          <w:color w:val="000000"/>
        </w:rPr>
        <w:t xml:space="preserve"> Глава 4. Ответственность сторон</w:t>
      </w:r>
    </w:p>
    <w:bookmarkEnd w:id="145"/>
    <w:bookmarkStart w:name="z168" w:id="146"/>
    <w:p>
      <w:pPr>
        <w:spacing w:after="0"/>
        <w:ind w:left="0"/>
        <w:jc w:val="both"/>
      </w:pPr>
      <w:r>
        <w:rPr>
          <w:rFonts w:ascii="Times New Roman"/>
          <w:b w:val="false"/>
          <w:i w:val="false"/>
          <w:color w:val="000000"/>
          <w:sz w:val="28"/>
        </w:rPr>
        <w:t>
      6. За неисполнение, либо ненадлежащее исполнение обязательств по настоящему контракту стороны несут ответственность в соответствии с Гражданским Кодексом Республики Казахстан.</w:t>
      </w:r>
    </w:p>
    <w:bookmarkEnd w:id="146"/>
    <w:bookmarkStart w:name="z169" w:id="147"/>
    <w:p>
      <w:pPr>
        <w:spacing w:after="0"/>
        <w:ind w:left="0"/>
        <w:jc w:val="left"/>
      </w:pPr>
      <w:r>
        <w:rPr>
          <w:rFonts w:ascii="Times New Roman"/>
          <w:b/>
          <w:i w:val="false"/>
          <w:color w:val="000000"/>
        </w:rPr>
        <w:t xml:space="preserve"> Глава 5. Срок действия Контракта</w:t>
      </w:r>
    </w:p>
    <w:bookmarkEnd w:id="147"/>
    <w:bookmarkStart w:name="z170" w:id="148"/>
    <w:p>
      <w:pPr>
        <w:spacing w:after="0"/>
        <w:ind w:left="0"/>
        <w:jc w:val="both"/>
      </w:pPr>
      <w:r>
        <w:rPr>
          <w:rFonts w:ascii="Times New Roman"/>
          <w:b w:val="false"/>
          <w:i w:val="false"/>
          <w:color w:val="000000"/>
          <w:sz w:val="28"/>
        </w:rPr>
        <w:t>
      7. Контракт заключается сроком на период обучения Сотрудника и действует до полного выполнения Сторонами своих обязательств по настоящему Контракту.</w:t>
      </w:r>
    </w:p>
    <w:bookmarkEnd w:id="148"/>
    <w:bookmarkStart w:name="z171" w:id="149"/>
    <w:p>
      <w:pPr>
        <w:spacing w:after="0"/>
        <w:ind w:left="0"/>
        <w:jc w:val="both"/>
      </w:pPr>
      <w:r>
        <w:rPr>
          <w:rFonts w:ascii="Times New Roman"/>
          <w:b w:val="false"/>
          <w:i w:val="false"/>
          <w:color w:val="000000"/>
          <w:sz w:val="28"/>
        </w:rPr>
        <w:t>
      8. Контракт расторгается или изменяется досрочно по письменному соглашению сторон, в случае нарушения другой стороной условий Контракта, по инициативе одной из сторон.</w:t>
      </w:r>
    </w:p>
    <w:bookmarkEnd w:id="149"/>
    <w:bookmarkStart w:name="z172" w:id="150"/>
    <w:p>
      <w:pPr>
        <w:spacing w:after="0"/>
        <w:ind w:left="0"/>
        <w:jc w:val="both"/>
      </w:pPr>
      <w:r>
        <w:rPr>
          <w:rFonts w:ascii="Times New Roman"/>
          <w:b w:val="false"/>
          <w:i w:val="false"/>
          <w:color w:val="000000"/>
          <w:sz w:val="28"/>
        </w:rPr>
        <w:t>
      9. Настоящий Контракт не подлежит продлению, за исключением случаев, прямо предусмотренных данным Контрактом.</w:t>
      </w:r>
    </w:p>
    <w:bookmarkEnd w:id="150"/>
    <w:bookmarkStart w:name="z173" w:id="151"/>
    <w:p>
      <w:pPr>
        <w:spacing w:after="0"/>
        <w:ind w:left="0"/>
        <w:jc w:val="left"/>
      </w:pPr>
      <w:r>
        <w:rPr>
          <w:rFonts w:ascii="Times New Roman"/>
          <w:b/>
          <w:i w:val="false"/>
          <w:color w:val="000000"/>
        </w:rPr>
        <w:t xml:space="preserve"> Глава 6. Обстоятельства, исключающие ответственность сторон по Контракту</w:t>
      </w:r>
    </w:p>
    <w:bookmarkEnd w:id="151"/>
    <w:bookmarkStart w:name="z174" w:id="152"/>
    <w:p>
      <w:pPr>
        <w:spacing w:after="0"/>
        <w:ind w:left="0"/>
        <w:jc w:val="both"/>
      </w:pPr>
      <w:r>
        <w:rPr>
          <w:rFonts w:ascii="Times New Roman"/>
          <w:b w:val="false"/>
          <w:i w:val="false"/>
          <w:color w:val="000000"/>
          <w:sz w:val="28"/>
        </w:rPr>
        <w:t>
      10. Ни одна из сторон не будет нести ответственность за полное или частичное неисполнение любого из своих обязательств по настоящему контракту, если неисполнение будет являться следствием действия непреодолимой силы (форс-мажорные обстоятельства), т.е. таких обстоятельств как: смерть Сотрудника, наводнение, пожар, землетрясение, другие стихийные бедствия, а также война, военные действия, мятеж, блокада, акты или ограничения, установленные законодательством или исполнительными органами власти, объявленные или необъявленные забастовки или любых других обстоятельств, находящихся вне контроля Сторон, возникших после заключения Контракта.</w:t>
      </w:r>
    </w:p>
    <w:bookmarkEnd w:id="152"/>
    <w:bookmarkStart w:name="z175" w:id="153"/>
    <w:p>
      <w:pPr>
        <w:spacing w:after="0"/>
        <w:ind w:left="0"/>
        <w:jc w:val="both"/>
      </w:pPr>
      <w:r>
        <w:rPr>
          <w:rFonts w:ascii="Times New Roman"/>
          <w:b w:val="false"/>
          <w:i w:val="false"/>
          <w:color w:val="000000"/>
          <w:sz w:val="28"/>
        </w:rPr>
        <w:t>
      Сторона, исполнению обязательств которой препятствуют обстоятельства непреодолимой силы, обязана письменно (факсимильной связью, телеграммой) уведомить об этом другую сторону в течение 24 часов с момента их окончания. По истечении действия форс-мажорных обстоятельств, Стороны уведомляют друг друга в течение трех дней, в противном случае Стороны не освобождаются от возмещения убытков.</w:t>
      </w:r>
    </w:p>
    <w:bookmarkEnd w:id="153"/>
    <w:bookmarkStart w:name="z176" w:id="154"/>
    <w:p>
      <w:pPr>
        <w:spacing w:after="0"/>
        <w:ind w:left="0"/>
        <w:jc w:val="both"/>
      </w:pPr>
      <w:r>
        <w:rPr>
          <w:rFonts w:ascii="Times New Roman"/>
          <w:b w:val="false"/>
          <w:i w:val="false"/>
          <w:color w:val="000000"/>
          <w:sz w:val="28"/>
        </w:rPr>
        <w:t>
      11. Срок исполнения обязательств по настоящему Контракту продлевается соразмерно времени действия форс-мажорных обстоятельств, указанных в пункте 10 и их последствий.</w:t>
      </w:r>
    </w:p>
    <w:bookmarkEnd w:id="154"/>
    <w:bookmarkStart w:name="z177" w:id="155"/>
    <w:p>
      <w:pPr>
        <w:spacing w:after="0"/>
        <w:ind w:left="0"/>
        <w:jc w:val="left"/>
      </w:pPr>
      <w:r>
        <w:rPr>
          <w:rFonts w:ascii="Times New Roman"/>
          <w:b/>
          <w:i w:val="false"/>
          <w:color w:val="000000"/>
        </w:rPr>
        <w:t xml:space="preserve"> Глава 7. Рассмотрение споров</w:t>
      </w:r>
    </w:p>
    <w:bookmarkEnd w:id="155"/>
    <w:bookmarkStart w:name="z178" w:id="156"/>
    <w:p>
      <w:pPr>
        <w:spacing w:after="0"/>
        <w:ind w:left="0"/>
        <w:jc w:val="both"/>
      </w:pPr>
      <w:r>
        <w:rPr>
          <w:rFonts w:ascii="Times New Roman"/>
          <w:b w:val="false"/>
          <w:i w:val="false"/>
          <w:color w:val="000000"/>
          <w:sz w:val="28"/>
        </w:rPr>
        <w:t>
      12. Любые споры, возникающие в ходе исполнения обязательств, предусмотренных настоящим Контрактом, разрешаются путем проведения согласительных переговоров. В случае возникновения неустранимых противоречий, окончательное решение принимается судом Республики Казахстан.</w:t>
      </w:r>
    </w:p>
    <w:bookmarkEnd w:id="156"/>
    <w:bookmarkStart w:name="z179" w:id="157"/>
    <w:p>
      <w:pPr>
        <w:spacing w:after="0"/>
        <w:ind w:left="0"/>
        <w:jc w:val="left"/>
      </w:pPr>
      <w:r>
        <w:rPr>
          <w:rFonts w:ascii="Times New Roman"/>
          <w:b/>
          <w:i w:val="false"/>
          <w:color w:val="000000"/>
        </w:rPr>
        <w:t xml:space="preserve"> Глава 8. Прочие условия</w:t>
      </w:r>
    </w:p>
    <w:bookmarkEnd w:id="157"/>
    <w:bookmarkStart w:name="z180" w:id="158"/>
    <w:p>
      <w:pPr>
        <w:spacing w:after="0"/>
        <w:ind w:left="0"/>
        <w:jc w:val="both"/>
      </w:pPr>
      <w:r>
        <w:rPr>
          <w:rFonts w:ascii="Times New Roman"/>
          <w:b w:val="false"/>
          <w:i w:val="false"/>
          <w:color w:val="000000"/>
          <w:sz w:val="28"/>
        </w:rPr>
        <w:t>
      13. Обязательным условием настоящего Контракта является возмещение причиненного материального ущерба в случае расторжения настоящего Контракта по вине Сотрудника.</w:t>
      </w:r>
    </w:p>
    <w:bookmarkEnd w:id="158"/>
    <w:bookmarkStart w:name="z181" w:id="159"/>
    <w:p>
      <w:pPr>
        <w:spacing w:after="0"/>
        <w:ind w:left="0"/>
        <w:jc w:val="both"/>
      </w:pPr>
      <w:r>
        <w:rPr>
          <w:rFonts w:ascii="Times New Roman"/>
          <w:b w:val="false"/>
          <w:i w:val="false"/>
          <w:color w:val="000000"/>
          <w:sz w:val="28"/>
        </w:rPr>
        <w:t>
      14. Контракт составлен в двух экземплярах, по одному экземпляру для каждой стороны, оба экземпляра идентичны и имеют одинаковую юридическую силу, и вступают в силу с момента его подписания обеими сторонами.</w:t>
      </w:r>
    </w:p>
    <w:bookmarkEnd w:id="159"/>
    <w:bookmarkStart w:name="z182" w:id="160"/>
    <w:p>
      <w:pPr>
        <w:spacing w:after="0"/>
        <w:ind w:left="0"/>
        <w:jc w:val="left"/>
      </w:pPr>
      <w:r>
        <w:rPr>
          <w:rFonts w:ascii="Times New Roman"/>
          <w:b/>
          <w:i w:val="false"/>
          <w:color w:val="000000"/>
        </w:rPr>
        <w:t xml:space="preserve"> Глава 9. Заключительные положения</w:t>
      </w:r>
    </w:p>
    <w:bookmarkEnd w:id="160"/>
    <w:bookmarkStart w:name="z183" w:id="161"/>
    <w:p>
      <w:pPr>
        <w:spacing w:after="0"/>
        <w:ind w:left="0"/>
        <w:jc w:val="both"/>
      </w:pPr>
      <w:r>
        <w:rPr>
          <w:rFonts w:ascii="Times New Roman"/>
          <w:b w:val="false"/>
          <w:i w:val="false"/>
          <w:color w:val="000000"/>
          <w:sz w:val="28"/>
        </w:rPr>
        <w:t>
      15. Положения настоящего Контракта не затрагивают обязанности сторон по иным контрактам, заключаемым Сторонами.</w:t>
      </w:r>
    </w:p>
    <w:bookmarkEnd w:id="161"/>
    <w:bookmarkStart w:name="z184" w:id="162"/>
    <w:p>
      <w:pPr>
        <w:spacing w:after="0"/>
        <w:ind w:left="0"/>
        <w:jc w:val="left"/>
      </w:pPr>
      <w:r>
        <w:rPr>
          <w:rFonts w:ascii="Times New Roman"/>
          <w:b/>
          <w:i w:val="false"/>
          <w:color w:val="000000"/>
        </w:rPr>
        <w:t xml:space="preserve"> Глава 10. Реквизиты сторон</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Адрес: ______________________________</w:t>
            </w:r>
          </w:p>
          <w:p>
            <w:pPr>
              <w:spacing w:after="20"/>
              <w:ind w:left="20"/>
              <w:jc w:val="both"/>
            </w:pPr>
            <w:r>
              <w:rPr>
                <w:rFonts w:ascii="Times New Roman"/>
                <w:b w:val="false"/>
                <w:i w:val="false"/>
                <w:color w:val="000000"/>
                <w:sz w:val="20"/>
              </w:rPr>
              <w:t>Тел. ________________________________</w:t>
            </w:r>
          </w:p>
          <w:p>
            <w:pPr>
              <w:spacing w:after="20"/>
              <w:ind w:left="20"/>
              <w:jc w:val="both"/>
            </w:pPr>
            <w:r>
              <w:rPr>
                <w:rFonts w:ascii="Times New Roman"/>
                <w:b w:val="false"/>
                <w:i w:val="false"/>
                <w:color w:val="000000"/>
                <w:sz w:val="20"/>
              </w:rPr>
              <w:t>БИК ________________________________</w:t>
            </w:r>
          </w:p>
          <w:p>
            <w:pPr>
              <w:spacing w:after="20"/>
              <w:ind w:left="20"/>
              <w:jc w:val="both"/>
            </w:pPr>
            <w:r>
              <w:rPr>
                <w:rFonts w:ascii="Times New Roman"/>
                <w:b w:val="false"/>
                <w:i w:val="false"/>
                <w:color w:val="000000"/>
                <w:sz w:val="20"/>
              </w:rPr>
              <w:t>ИИК ________________________________</w:t>
            </w:r>
          </w:p>
          <w:p>
            <w:pPr>
              <w:spacing w:after="20"/>
              <w:ind w:left="20"/>
              <w:jc w:val="both"/>
            </w:pPr>
            <w:r>
              <w:rPr>
                <w:rFonts w:ascii="Times New Roman"/>
                <w:b w:val="false"/>
                <w:i w:val="false"/>
                <w:color w:val="000000"/>
                <w:sz w:val="20"/>
              </w:rPr>
              <w:t>БИН ________________________________</w:t>
            </w:r>
          </w:p>
          <w:p>
            <w:pPr>
              <w:spacing w:after="20"/>
              <w:ind w:left="20"/>
              <w:jc w:val="both"/>
            </w:pPr>
            <w:r>
              <w:rPr>
                <w:rFonts w:ascii="Times New Roman"/>
                <w:b w:val="false"/>
                <w:i w:val="false"/>
                <w:color w:val="000000"/>
                <w:sz w:val="20"/>
              </w:rPr>
              <w:t>Банк:</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М.П.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 ___________________</w:t>
            </w:r>
          </w:p>
          <w:p>
            <w:pPr>
              <w:spacing w:after="20"/>
              <w:ind w:left="20"/>
              <w:jc w:val="both"/>
            </w:pPr>
            <w:r>
              <w:rPr>
                <w:rFonts w:ascii="Times New Roman"/>
                <w:b w:val="false"/>
                <w:i w:val="false"/>
                <w:color w:val="000000"/>
                <w:sz w:val="20"/>
              </w:rPr>
              <w:t>адрес ______________________________</w:t>
            </w:r>
          </w:p>
          <w:p>
            <w:pPr>
              <w:spacing w:after="20"/>
              <w:ind w:left="20"/>
              <w:jc w:val="both"/>
            </w:pPr>
            <w:r>
              <w:rPr>
                <w:rFonts w:ascii="Times New Roman"/>
                <w:b w:val="false"/>
                <w:i w:val="false"/>
                <w:color w:val="000000"/>
                <w:sz w:val="20"/>
              </w:rPr>
              <w:t>должность __________________________</w:t>
            </w:r>
          </w:p>
          <w:p>
            <w:pPr>
              <w:spacing w:after="20"/>
              <w:ind w:left="20"/>
              <w:jc w:val="both"/>
            </w:pPr>
            <w:r>
              <w:rPr>
                <w:rFonts w:ascii="Times New Roman"/>
                <w:b w:val="false"/>
                <w:i w:val="false"/>
                <w:color w:val="000000"/>
                <w:sz w:val="20"/>
              </w:rPr>
              <w:t>телефон ____________________________</w:t>
            </w:r>
          </w:p>
          <w:p>
            <w:pPr>
              <w:spacing w:after="20"/>
              <w:ind w:left="20"/>
              <w:jc w:val="both"/>
            </w:pPr>
            <w:r>
              <w:rPr>
                <w:rFonts w:ascii="Times New Roman"/>
                <w:b w:val="false"/>
                <w:i w:val="false"/>
                <w:color w:val="000000"/>
                <w:sz w:val="20"/>
              </w:rPr>
              <w:t>служебное удостоверение _____________</w:t>
            </w:r>
          </w:p>
          <w:p>
            <w:pPr>
              <w:spacing w:after="20"/>
              <w:ind w:left="20"/>
              <w:jc w:val="both"/>
            </w:pPr>
            <w:r>
              <w:rPr>
                <w:rFonts w:ascii="Times New Roman"/>
                <w:b w:val="false"/>
                <w:i w:val="false"/>
                <w:color w:val="000000"/>
                <w:sz w:val="20"/>
              </w:rPr>
              <w:t>удостоверение личности ______________</w:t>
            </w:r>
          </w:p>
          <w:p>
            <w:pPr>
              <w:spacing w:after="20"/>
              <w:ind w:left="20"/>
              <w:jc w:val="both"/>
            </w:pPr>
            <w:r>
              <w:rPr>
                <w:rFonts w:ascii="Times New Roman"/>
                <w:b w:val="false"/>
                <w:i w:val="false"/>
                <w:color w:val="000000"/>
                <w:sz w:val="20"/>
              </w:rPr>
              <w:t>кем и когда выдано</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ИИН _______________________________</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2016 года № 500</w:t>
            </w:r>
          </w:p>
        </w:tc>
      </w:tr>
    </w:tbl>
    <w:bookmarkStart w:name="z32" w:id="163"/>
    <w:p>
      <w:pPr>
        <w:spacing w:after="0"/>
        <w:ind w:left="0"/>
        <w:jc w:val="left"/>
      </w:pPr>
      <w:r>
        <w:rPr>
          <w:rFonts w:ascii="Times New Roman"/>
          <w:b/>
          <w:i w:val="false"/>
          <w:color w:val="000000"/>
        </w:rPr>
        <w:t xml:space="preserve"> Перечень приказов Министра внутренних дел Республики</w:t>
      </w:r>
      <w:r>
        <w:br/>
      </w:r>
      <w:r>
        <w:rPr>
          <w:rFonts w:ascii="Times New Roman"/>
          <w:b/>
          <w:i w:val="false"/>
          <w:color w:val="000000"/>
        </w:rPr>
        <w:t>Казахстан, признаваемых утратившими силу</w:t>
      </w:r>
    </w:p>
    <w:bookmarkEnd w:id="163"/>
    <w:bookmarkStart w:name="z33" w:id="164"/>
    <w:p>
      <w:pPr>
        <w:spacing w:after="0"/>
        <w:ind w:left="0"/>
        <w:jc w:val="both"/>
      </w:pPr>
      <w:r>
        <w:rPr>
          <w:rFonts w:ascii="Times New Roman"/>
          <w:b w:val="false"/>
          <w:i w:val="false"/>
          <w:color w:val="000000"/>
          <w:sz w:val="28"/>
        </w:rPr>
        <w:t xml:space="preserve">
      1. Признать утратившими силу </w:t>
      </w:r>
      <w:r>
        <w:rPr>
          <w:rFonts w:ascii="Times New Roman"/>
          <w:b w:val="false"/>
          <w:i w:val="false"/>
          <w:color w:val="000000"/>
          <w:sz w:val="28"/>
        </w:rPr>
        <w:t>подпункты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пункта 1 приказа Министра внутренних дел Республики Казахстан от 27 мая 2011 года № 246 "Некоторые вопросы прохождения службы в органах внутренних дел Республики Казахстан" (зарегистрированный в Реестре государственной регистрации нормативных правовых актов за № 7032, опубликованный в газете "Казахстанская правда" от 20 августа 2011 года № 265-266 (26686-26687), в Собрании актов центральных исполнительных и иных центральных государственных органов Республики Казахстан от 30 ноября 2011 года № 31).</w:t>
      </w:r>
    </w:p>
    <w:bookmarkEnd w:id="164"/>
    <w:bookmarkStart w:name="z34" w:id="1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 апреля 2013 года № 220 "О внесении изменений в приказ Министра внутренних дел Республики Казахстан от 27 мая 2011 года № 246 "Некоторые вопросы прохождения службы в органах внутренних дел Республики Казахстан" (зарегистрированный в Реестре государственной регистрации нормативных правовых актов за № 8442, опубликованный в газете "Казахстанская правда" от 7 августа 2013 года № 246 (27520));</w:t>
      </w:r>
    </w:p>
    <w:bookmarkEnd w:id="165"/>
    <w:bookmarkStart w:name="z35" w:id="16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27 августа 2013 года № 521 "О внесении изменений и дополнений в приказ Министра внутренних дел Республики Казахстан от 27 мая 2011 года № 246 "Некоторые вопросы прохождения службы в органах внутренних дел Республики Казахстан" (зарегистрированный в Реестре государственной регистрации нормативных правовых актов за № 8812, опубликованный в газете "Казахстанская правда" от 19 декабря 2013 года № 277 (28216));</w:t>
      </w:r>
    </w:p>
    <w:bookmarkEnd w:id="166"/>
    <w:bookmarkStart w:name="z36" w:id="16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3 июля 2014 года № 398 "О внесении изменений в некоторые приказы Министра внутренних дел Республики Казахстан" (зарегистрированный в Реестре государственной регистрации нормативных правовых актов за № 9641, опубликованный в газете "Юридической газете" от 26 августа 2014 года № 126 (2694)).</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