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7c8e" w14:textId="db17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(в том числе временно) на должности соответствующего состава военнослужащих нижестоящего состава, военнообязанных соответствующего состава либо лиц гражданского персонала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17 мая 2016 года № 242. Зарегистрирован в Министерстве юстиции Республики Казахстан 17 июня 2016 года № 13795. Утратил силу приказом Министра обороны Республики Казахстан от 5 июня 2017 года № 265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обороны РК от 05.06.2017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обеспечения качественного комплектования должностей офицерского состава, стимулирования карьерного роста военнослужащих и повышения статуса и престижа офицерского корпуса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(в том числе временно) на должности соответствующего состава военнослужащих нижестоящего состава, военнообязанных соответствующего состава либо лиц гражданского персонала.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Начальнику Департамента кадров Министерства обороны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после государственной регистрации настоящего приказа в Министерстве юстиции Республики Казахстан направить его копии в печатном и электронном видах на официальное опубликование в периодические печатные издания и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после официального опубликования приказ разместить на интернет-ресурсе Министерства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обороны Республики Казахстан сведения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приказа возложить на заместителя Министра обороны генерал-майора Мухтарова Т.С.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242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назначения (в том числе временно) на должности соответствующего</w:t>
      </w:r>
      <w:r>
        <w:br/>
      </w:r>
      <w:r>
        <w:rPr>
          <w:rFonts w:ascii="Times New Roman"/>
          <w:b/>
          <w:i w:val="false"/>
          <w:color w:val="000000"/>
        </w:rPr>
        <w:t>состава военнослужащих нижестоящего состава, военнообязанных</w:t>
      </w:r>
      <w:r>
        <w:br/>
      </w:r>
      <w:r>
        <w:rPr>
          <w:rFonts w:ascii="Times New Roman"/>
          <w:b/>
          <w:i w:val="false"/>
          <w:color w:val="000000"/>
        </w:rPr>
        <w:t>соответствующего состава либо лиц гражданского персонала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определяют порядок комплектования воинских должностей соответствующего состава военнослужащими нижестоящего состава, военнообязанными соответствующего состава либо лицами гражданского персонала (далее – Правила).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должности соответствующего состава – должности офицерского состава;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военнослужащие соответствующего состава – военнослужащие офицерского состава;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военнослужащие нижестоящего состава – военнослужащие составов солдат (матросов), сержантов (старшин);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военнообязанные соответствующего состава – офицеры запаса;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гражданский персонал - граждане Республики Казахстан, находящиеся на государственной службе или состоящие в трудовых отношениях в Вооруженных Силах.</w:t>
      </w:r>
    </w:p>
    <w:bookmarkEnd w:id="12"/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на должности соответствующего состава</w:t>
      </w:r>
      <w:r>
        <w:br/>
      </w:r>
      <w:r>
        <w:rPr>
          <w:rFonts w:ascii="Times New Roman"/>
          <w:b/>
          <w:i w:val="false"/>
          <w:color w:val="000000"/>
        </w:rPr>
        <w:t>военнослужащих нижестоящего состава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 невозможности назначения на воинские должности офицерского состава военнослужащих соответствующего состава, на них назначаются военнослужащие по контракту нижестоящего состава, только на вакантные должности со штатно-должностной категорией "старший лейтенант" – "капитан", проходящие воинскую службу и имеющие выслугу в Вооруженных Силах Республики Казахстан не менее 5 лет непрерывно, высшее образование и специальность, родственную по профилю соответствующей воинской специальности. При назначении на должности со штатно-должностной категорией "капитан" соблюдается условие, что у них не будут в подчинении офицеры.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Назначение военнослужащих нижестоящего состава на должности офицерского состава по специальностям производится приказом Министра обороны Республики Казахстан один раз в год (в августе – сентябре месяце) после распределения выпускников военно-учебных заведений.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Военнослужащие по контракту нижестоящего состава, представленные к назначению на должности, подлежащие комплектованию офицерами, перед назначением на должности проходят медицинское обследование на предмет годности к воинской службе, сдают зачеты и тестирование при военном учебном заведении либо учебном центре по предметам: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тактическая подготовка;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специальная подготовка;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огневая подготовка;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строевая подготовка;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общевоинские уставы;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физическая подготовка.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Кроме того, военнослужащие сдают психологическое тестирование.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кадров Министерства обороны Республики Казахстан один раз в год исходя из потребности Вооруженных Сил Республики Казахстан представляет Министру обороны Республики Казахстан проект правового акта об организации и проведении мероприятий по сдаче зачетов и тестирования военнослужащими нижестоящего состава, представленными к назначению на должности офицерского состава.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Организацию и проведение приема зачетов и тестирования проводят: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Департамент боевой подготовки Генерального штаба Вооруженных Сил Республики Казахстан – тактическая, специальная, огневая, строевая подготовка и общевоинские уставы;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Департамент воспитательной и идеологической работы Генерального штаба Вооруженных Сил Республики Казахстан – психологическое 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Спортивный комитет – Центральный спортивный клуб армии Министерства обороны Республики Казахстан – физическая подготовка;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Главное военно-медицинское управление Вооруженных Сил Республики Казахстан – медицинское обследование.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 по приему зачетов и тестирования назначается из числа заместителей начальника Генерального штаба Вооруженных Сил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итогам сдачи зачетов и тестирования составляется протокол с приложением оценочных ведомостей, результатов психологического тестирования, который в десятидневный срок направляется в Департамент кадров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Военнослужащие, успешно сдавшие все зачеты и тесты, установленным порядком назначаются на должности офицерского состава.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 назначению (в том числе временно) на должности офицерского состава не могут быть представлены и назначены: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военнослужащие, находящиеся в группе лечебной физической культуры (ЛФК) или признанные по заключению медицинских комиссий как "годные к воинской службе с незначительными ограничениями";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военнослужащие-женщины по контракту нижестоящего состава, а также женщины гражданского персонала при установлении факта беременности по результатам заключения медицинского обследования, при котором им рекомендованы ограничения по физическим нагрузкам.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При назначении на офицерские должности воинская часть (учреждение), представляющая военнослужащего к назначению, направляет в Департамент кадров Министерства обороны Республики Казахстан перечень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1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временного назначения на должности соответствующего состава военнообязанных соответствующего состава,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нижестоящего состава либо лиц гражданского персонала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При наличии вакантных воинских должностей офицерского состава и до назначения на них военнослужащих, на них временно назначаются военнообязанные соответствующего состава, военнослужащие по контракту нижестоящего состава, имеющие выслугу в Вооруженных Силах Республики Казахстан не менее 3 лет непрерывно, высшее образование и специальность, родственную по профилю соответствующей воинской специальности, а также лица гражданского персонала, имеющие высшее образование и специальность, родственную по профилю соответствующей воинской специальности и опыт работы по специальности не менее 3 лет.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Временное назначение на воинские должности офицерского состава военнообязанных соответствующего состава, военнослужащих нижестоящего состава, лиц гражданского персонала производится приказами командиров (начальников) воинских частей и учреждений.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Временное назначение военнослужащих нижестоящего состава на должность офицерского состава осуществляется по рапорту непосредственного начальника, а военнообязанных соответствующего состава и лиц гражданского персонала после представления ими в кадровый орган воинской части (учреждения) перечня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временном назначении соблюдаются следующие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 военнообязанных соответствующего состава в подчинении не должны находиться лица, старше их по воинскому званию;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 военнослужащих нижестоящего состава в подчинении не должны находиться офицеры;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 гражданского персонала в подчинении не должны находиться военнослужащие.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Разрешается временно назначать на не вакантные должности офицерского состава на период их нахождения в отпуске по уходу за ребенком военнообязанных соответствующего состава или граждан, имеющих высшее образование и специальность, родственную по профилю соответствующей воинской специальности и имеющих опыт работы.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При назначении на должность соответствующего состава военнослужащего, военнослужащий нижестоящего состава, временно назначенный на эту должность, назначается на должность не ниже должности, которую он занимал ранее.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на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офицерского состава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 нижестоящего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лиц гражданского персонала</w:t>
            </w:r>
          </w:p>
        </w:tc>
      </w:tr>
    </w:tbl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на военнослужащих по контракту составов</w:t>
      </w:r>
      <w:r>
        <w:br/>
      </w:r>
      <w:r>
        <w:rPr>
          <w:rFonts w:ascii="Times New Roman"/>
          <w:b/>
          <w:i w:val="false"/>
          <w:color w:val="000000"/>
        </w:rPr>
        <w:t>солдат (матросов) и сержантов (старшин), представляемых для</w:t>
      </w:r>
      <w:r>
        <w:br/>
      </w:r>
      <w:r>
        <w:rPr>
          <w:rFonts w:ascii="Times New Roman"/>
          <w:b/>
          <w:i w:val="false"/>
          <w:color w:val="000000"/>
        </w:rPr>
        <w:t>назначения на офицерскую должность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назначения на офицерскую должность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представление установленного образца (с указанием контракта, допуск и какой предусмотрен по новой должности)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служебная характеристика;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нотариально заверенные копии диплома с приложением;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архивная справка с высшего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копия служебной карточки, заверенная воинской частью (учреждением);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справка о медицинском освидетельствовании военно-врачебной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справка Комитета по правовой статистике и специальным учетам Генеральной прокуратуры Республики Казахстан об отсутствии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справка местного отдела военной полиции об отсутствии сведений, противоречащих для назначения на высшую должность.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на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офицерского состава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 нижестоящего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лиц гражданского персонала</w:t>
            </w:r>
          </w:p>
        </w:tc>
      </w:tr>
    </w:tbl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на военнообязанных соответствующего состава</w:t>
      </w:r>
      <w:r>
        <w:br/>
      </w:r>
      <w:r>
        <w:rPr>
          <w:rFonts w:ascii="Times New Roman"/>
          <w:b/>
          <w:i w:val="false"/>
          <w:color w:val="000000"/>
        </w:rPr>
        <w:t>и гражданский персонал, временно назначаемых на должности</w:t>
      </w:r>
      <w:r>
        <w:br/>
      </w:r>
      <w:r>
        <w:rPr>
          <w:rFonts w:ascii="Times New Roman"/>
          <w:b/>
          <w:i w:val="false"/>
          <w:color w:val="000000"/>
        </w:rPr>
        <w:t>офицерского состава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назначения на офицерскую должность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ходатайство или рапорт соответствующего командира (начальника);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трудовой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копия удостоверения личности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нотариально заверенные копии диплома об образовании с приложением;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архивная справка с высшего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нотариально заверенная копия трудовой книжки (при наличии трудового стажа);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справка о сдаче декларации о доходах;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справка Комитета по правовой статистике и специальным учетам Генеральной прокуратуры Республики Казахстан об отсутствии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документ о прохождении медицинского освидетельствования.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