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8cd" w14:textId="4080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оказании судами Республики Казахстан правовой помощи и обращении за правовой помощью к судам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11 мая 2016 года № 6001-16-7-6/196. Зарегистрирован в Министерстве юстиции Республики Казахстан 17 июня 2016 года № 13794.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Руководителя Департамента по обеспечению деятельности судов при Верховном Суде РК (аппарат Верховного Суда РК) от 24.04.2019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судами Республики Казахстан правовой помощи и обращении за правовой помощью к судам иностранных государств.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международных связей и Протокола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направление настоящего приказа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Федотова В.Д.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(аппарата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6001-16-7-6/196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оказании судами Республики Казахстан правовой помощи и обращении за правовой помощью к судам иностранных государств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и.о. Руководителя Департамента по обеспечению деятельности судов при Верховном Суде РК (аппарат Верховного Суда РК) от 24.04.2019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оказании судами Республики Казахстан правовой помощи и обращении за правовой помощью к судам иностранных государств (далее – Инструкция) детализирует оказание судами Республики Казахстан правовой помощи и обращение за правовой помощью к судам иностранных государств в сфере международного правового сотрудничества.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Содержащиеся в настоящей Инструкции понятия имеют следующее значение: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государственное учреждение либо суд Республики Казахстан или иностранного государства, уполномоченные на осуществление сношений по вопросам оказания правовой помощи по гражданским, семейным и уголовным делам, а также делам об административных правонарушениях в соответствии с международным договором либо национальным законодательством соответствующего государства;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Республики Казахстан – международное соглашение, заключенное Республикой Казахстан с иностранным государством (или государствами) либо с международной организацией в письменной форме и регулируемое международным правом, независимо от того, содержится такое соглашение в одном документе или в нескольких связанных между собой документах, а также независимо от его конкретного наименования;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помощь – проведение судом одного государства по поручению или ходатайству, поступившим от компетентных органов другого государства, процессуальных действий, необходимых для судебного разбирательства дела или признания и разрешения исполнения судебного акта;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поручение – судебный документ о вручении документов и производстве отдельных процессуальных действий на территории другого государства;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ходатайство – обращение физического или юридического лица, либо суда с просьбой о признании и разрешении исполнения судебного акта на территории другого государства.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оказывают правовую помощь, исходя из конкретных обстоятельств, интересов правосудия и общества в целом, и в соответствии с законодательством и/или международными договорами, ратифицированными Республикой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Казахстан, применяются правила международного договора.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правовая помощь может быть оказана на основании запроса компетентного органа иностранного государства или запрошена судом Республики Казахстан в соответствии с законодательством Республики Казахстан на принципе взаимности.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Суды Республики Казахстан взаимодействуют с судами и другими учреждениями иностранных государств по вопросам оказания правовой помощи по гражданским, семейным и уголовным делам, а также делам об административных правонарушениях через центральные и территориальные органы, уполномоченные на осуществление сношений в соответствии с международным договором либо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взаимодействие судов Республики Казахстан с судами и другими учреждениями иностранных государств допускается только в случаях, предусмотренных международным договором, ратифицированным Республикой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Поручения судов и других учреждений иностранных государств исполняются судами Республики Казахстан при получении их через Судебную администрацию Республики Казахстан (далее - Судебная администрация) или ее территориальные подразделения в областях, столице и городах республиканского значения (далее - Департаменты), если иной порядок пересылки документов не предусмотрен в международном договоре, ратифицированном Республикой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судов, других учреждений иностранных государств, поступившие в суды в нарушение порядка сношений, исполнению не подлежат и возвращаются инициатору через центральный или территориальный орган, уполномоченный на осуществление сношений в соответствии с международным договором либо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на выполнение положений указанных конвенций по поручениям судов Республики Казахстан, судов иностранных государств, ходатайствам о признании и исполнении решений судов по гражданским и семейным делам, уполномочены Департаменты.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данных конвенций Департаменты направляют поручения, ходатайства, документы, составленные в связи с исполнением поручений, а также судебные акты об удовлетворении ходатайств непосредственно в компетентные органы государств – участников конвенций, а неисполненные поручения судов и других учреждений иностранных государств и судебные акты об отказе в удовлетворении или возвращении ходатайства – через Судебную администрацию.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Департаментами поручений, ходатайств, а также документов, составленных в связи с исполнением поручений, или судебных актов, вынесенных по результатам рассмотрения ходатайств, не должен превышать 10 рабочих дней с даты поступления их оригиналов.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правовой помощи судами Республики Казахстан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Поручения судов, других учреждений иностранных государств, поступившие в Судебную администрацию, при отсутствии причин, препятствующих их исполнению, направляются по территориальности Департаментам для организации их исполнения, с уведомлением компетентного органа иностранного государства.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поручений судов и других учреждений иностранных государств включает вручение и пересылку извещений, других документов, а также выполнение иных процессуальных действий, в частности, заслушивание сторон, свидетелей, проведение экспертизы, осмотра на месте, другие процессуальные действия, выполнение которых в рамках оказания правовой помощи предусмотрено законодательством или международным договором, ратифицированным Республикой Казахстан, либо на основе взаимности. Поручения исполняются в ходе судебного заседания и протоколируются.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Поручения судов и других учреждений иностранных государств исполняются судами Республики Казахстан в месячный срок со дня их поступления в порядке, установленном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подлежащие вручению документы составлены на иностранном языке или не сопровождаются переводом на государственный и/или русский языки, они вручаются получателю, если он согласен добровольно их принять.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документов удостоверяется подтверждением, содержащим дату вручения, подпись лица, которому вручен документ, скрепленным гербовой печатью суда и подписью судьи. В случае отказа получателя принять документы, исполнитель поручения составляет акт об отказе с указанием мотивов отказа от получения, который подписывается последним и заверяется гербовой печатью суда.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поручение не может быть исполнено судом, которому оно направлено ввиду неподсудности, то суд в течение 5 рабочих дней пересылает поручение по территориальности другому суду, о чем в течение 5 рабочих дней должен быть информирован компетентный орган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лицо, которому необходимо вручить судебные документы либо в отношении которого следует произвести процессуальные действия, не проживает (не находится) по указанному в документах адресу, то исполняющий поручение суд принимает меры по установлению его места жительства (места расположения) путем направления соответствующего запроса в органы регистрации физических или юридических лиц и/или другие уполномоченные органы и организации.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новом месте жительства (месте расположения) указанного лица либо при наличии других объективных обстоятельств, препятствующих исполнению поручения, суд составляет в произвольной форме акт о невозможности исполнения поручения, который скрепляется подписью судьи и гербовой печатью суда, и заполняет подтверждение с указанием причины неисполнения поручения.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исполнении поручений судов, других учреждений иностранных государств отказывается полностью или частично по основаниям, предусмотренным международным договором, ратифицированным Республикой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исполнении поручений судов, других учреждений иностранных государств должно быть отказано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исполнении поручения либо невозможности его исполнения суд через Департамент и Судебную администрацию возвращает в компетентный орган иностранного государства поручение и приложенные к нему документы.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исполнении поручений судом соответствующие документы (протокол допроса, подтверждение о вручении документов, справка о расходах и другие документы) скрепляются подписью судьи, удостоверяются гербовой печатью суда и направляются Департаменту.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проверяет правильность оформления документов, составленных в связи с исполнением поручений, согласно требованиям процессуального законодательства, международного договора Республики Казахстан и настоящей Инструкции и направляет документы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Ходатайство рассматривается в порядке, установленном законодательством Республики Казахстан, если иное не предусмотрено международным договором, ратифицированным Республикой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подается стороной, в чью пользу вынесен судебный акт или его представителем по доверенности.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акты иностранных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предъявляются к признанию и разрешению исполнения в течение трех лет с момента их вступления в законную силу. Пропущенный по уважительной причине срок восстанавливается судом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Ходатайство рассматривается судом в срок, установленный процессуальным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при рассмотрении ходатайства не разбирается в вопросах об обоснованности судебного акта, а должен лишь ограничиваться установлением того, что условия, предусмотренные законодательством и международным договором Республики Казахстан, соблюдены.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признании и разрешении исполнения на территории Республики Казахстан судебного акта иностранного суда может быть отказано по основаниям, предусмотренным международным договором, ратифицированным Республикой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признании и разрешении исполнения на территории Республики Казахстан судебного акта иностранного суда должно быть отказано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608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вступления в законную силу судебный акт об удовлетворении ходатайства или его заверенная копия направляется Департаментом для дальнейшей пересылки компетентному органу Республики Казахстан или иностранного государства.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удовлетворении или возвращении ходатайства соответствующий судебный акт или его заверенная копия через Департамент направляется в Судебную администрацию, которая направляет его в компетентный орган иностранного государства либо возвращает документы для устранения выявленных нарушений или недостатков.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Обращение за правовой помощью к судам иностранных государств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Поручение должно быть подписано судьей, в производстве которого находится дело, либо председателем суда и удостоверено гербовой печатью суда.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содержание поручения определяются международным договором Республики Казахстан, на основании которого составляется поручение.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международного договора Республики Казахстан суды при составлении поручения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статьями 560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и настоящей Инструкцией.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поручении должны быть указаны: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запрашиваемого учреждения иностранного государства;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суда, от которого исходит поручение;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номер дела, по которому запрашивается правовая помощь, с указанием истца и ответчика;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физическом лице: фамилия, имя, отчество (при наличии), дата и место рождения, место жительства, гражданство; о юридическом лице: наименование, юридический адрес или местонахождение, банковские реквизиты и фискальные коды;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представителей лиц, указанных выше, их фамилии, имена, отчества (при наличии) и адреса;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поручения, а также другие сведения, необходимые для его исполнения.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поручении о вручении документа должны быть также указаны точный адрес получателя и наименование вручаемого документа.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поручению о вручении документов прилагаются надлежащим образом оформленные следующие документы, удостоверенные подписью судьи и гербовой печатью суда: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 дне и месте судебного разбирательства;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искового заявления;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документы (копии актов гражданского состояния, адресные справки и т.д.).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иное не предусмотрено международным договором, ратифицированным Республикой Казахстан, поручение и прилагаемые к нему документы (копия искового заявления, судебные извещения, судебные акты судов Республики Казахстан и т.д.) составляются на государственном и/или русском языках с приложением к ним заверенного перевода на официальный язык запрашиваемого государства.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Поручения судам и другим учреждениям иностранных государств должны быть направлены компетентному органу Республики Казахстан не позднее, чем за 6 месяцев до дня рассмотрения дела.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иное не предусмотрено международным договором, ратифицированным Республикой Казахстан, поручение, адресованное в суд или другое учреждение иностранного государства, направляется Департаменту.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итогам проверки оформления поручения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Ходатайство подается стороной, в чью пользу вынесен судебный акт, в компетентный суд иностранного государства, на территории которого судебный акт подлежит исполнению. Оно может быть также подано в суд, который вынес судебный акт в первой инстанции. Если иное не предусмотрено международным договором, ратифицированным Республикой Казахстан, этот суд направляет ходатайство Департаменту.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итогам проверки оформления ходатайства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Руководителя Судебной администрации РК от 17.07.2025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Судебные акты судов Республики Казахстан предъявляются к признанию и разрешению исполнения на территории иностранного государства до истечения срока давности исполнения, предусмотренного законодательством запрашиваемой стороны. Пропущенный по уважительной причине срок подлежит восстановлению в порядке, предусмотренном законодательством запрашиваемой стороны.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Форма и содержание ходатайства определяются международным договором Республики Казахстан, на основании которого составляется ходатайство.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ходатайству взыскателя суд первой инстанции прилагает: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судебный акт либо его заверенную копию, а также официальный документ о том, что судебный акт вступил в законную силу и подлежит исполнению или о том, что он подлежит исполнению до вступления в законную силу, если это не следует из самого судебного акта;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из которого следует, что сторона, против которой был вынесен судебный акт,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частичное исполнение судебного акта на момент его пересылки;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соглашение сторон по делам договорной подсудности;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предусмотренные международным договором Республики Казахстан.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иное не предусмотрено международным договором, ратифицированным Республикой Казахстан, ходатайство и прилагаемые к нему документы составляются на государственном и/или русском языках с приложением к ним заверенного перевода на официальный язык запрашиваемого государства.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Признание и разрешение исполнения судебных приказов на территории иностранных государств не входит в объем оказываемой правовой помощи за исключением случаев, когда на момент вынесения судебных приказов стороны проживали на территории Республики Казахстан.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2)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ГПК, если место жительства или место нахождения должника находится вне пределов Республики Казахстан, судья возвращает заявление о вынесении судебного приказа с разъяснением заявителю необходимости обращения в суд в порядке искового производства.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взысканию подлежит неоплаченная государственная пошлина, суд, рассматривавший дело по существу, обращается с ходатайством о признании и разрешении исполнения на территории иностранного государства судебного акта в части взыскания государственной пошлины в порядке, предусмотренном настоящей Инструкцией.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