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92c8" w14:textId="7469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и социального развития Республики Казахстан от 27 августа 2015 года № 689 "Об утверждении Списка лекарственных средств, изделий медицинского назначения в рамках гарантированного объема бесплатной медицинской помощи, подлежащих закупу у Единого дистрибьютора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6 июня 2016 года № 477. Зарегистрирован в Министерстве юстиции Республики Казахстан 17 июня 2016 года № 13793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августа 2015 года № 689 «Об утверждении Списка лекарственных средств, изделий медицинского назначения в рамках гарантированного объема бесплатной медицинской помощи, подлежащих закупу у Единого дистрибьютора на 2016 год» (зарегистрированный в Реестре государственной регистрации нормативных правовых актов № 12010, опубликованный в информационно-правовой системе «Әділет» 7 сентября 2015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 в рамках гарантированного объема бесплатной медицинской помощи, подлежащих закупу у Единого дистрибьютора на 2016 год,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«Список лекарственных средств» дополнить строками, порядковые номера 213-1 и 213-2,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4049"/>
        <w:gridCol w:w="4492"/>
        <w:gridCol w:w="1713"/>
        <w:gridCol w:w="2452"/>
      </w:tblGrid>
      <w:tr>
        <w:trPr>
          <w:trHeight w:val="46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213-1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Дасабувир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Омбитасвир+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Паритапревир+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Ритонавир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таблеток, содержащий: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оболочкой, 250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таблетки, покрытые пленочной оболочкой,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 мг + 75 мг + 50 мг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35524,9</w:t>
            </w:r>
          </w:p>
        </w:tc>
      </w:tr>
      <w:tr>
        <w:trPr>
          <w:trHeight w:val="46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213-2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Дексмедетомидин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 100 мкг/мл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в печатном и электронном виде в течение пяти рабочих дней со дня подписания в одном экземпляре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 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3),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