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cd32" w14:textId="eaac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распределения объемов тарифных квот между историческими поставщиками на 2016 год (2-й этап)</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13 июня 2016 года № 255. Зарегистрирован в Министерстве юстиции Республики Казахстан 16 июня 2016 года № 13791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16-1 Закона Республики Казахстан от 12 апреля 2004 года «О регулировании торговой деятельности»,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распределение</w:t>
      </w:r>
      <w:r>
        <w:rPr>
          <w:rFonts w:ascii="Times New Roman"/>
          <w:b w:val="false"/>
          <w:i w:val="false"/>
          <w:color w:val="000000"/>
          <w:sz w:val="28"/>
        </w:rPr>
        <w:t xml:space="preserve"> объемов тарифных квот между историческими поставщиками на 2016 год (2-й этап).</w:t>
      </w:r>
      <w:r>
        <w:br/>
      </w:r>
      <w:r>
        <w:rPr>
          <w:rFonts w:ascii="Times New Roman"/>
          <w:b w:val="false"/>
          <w:i w:val="false"/>
          <w:color w:val="000000"/>
          <w:sz w:val="28"/>
        </w:rPr>
        <w:t>
</w:t>
      </w: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порядке:</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«Әділет», а также в течении пяти рабочих дней направление его в Республиканское государственное предприятие на праве хозяйственного введения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w:t>
      </w:r>
      <w:r>
        <w:br/>
      </w: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xml:space="preserve">      Республики Казахстан                       К. Бишимбаев </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июня 2016 года № 255    </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Распределение объемов тарифных квот между историческими</w:t>
      </w:r>
      <w:r>
        <w:br/>
      </w:r>
      <w:r>
        <w:rPr>
          <w:rFonts w:ascii="Times New Roman"/>
          <w:b w:val="false"/>
          <w:i w:val="false"/>
          <w:color w:val="000000"/>
          <w:sz w:val="28"/>
        </w:rPr>
        <w:t>
</w:t>
      </w:r>
      <w:r>
        <w:rPr>
          <w:rFonts w:ascii="Times New Roman"/>
          <w:b/>
          <w:i w:val="false"/>
          <w:color w:val="000000"/>
          <w:sz w:val="28"/>
        </w:rPr>
        <w:t xml:space="preserve">                поставщиками на 2016 год (2-й этап)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94"/>
        <w:gridCol w:w="7273"/>
        <w:gridCol w:w="794"/>
        <w:gridCol w:w="2533"/>
        <w:gridCol w:w="15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Наименования исторических поставщиков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БИН/ИИН исторических поставщиков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Мясо крупного рогатого скота, свежее или охлажденное (Код ТН ВЭД ЕАЭС 0201 10 000 1, 0201 20 200 1, 0201 20 300 1, 0201 20 500 1, 0201 20 900 1, 0201 30 000 4), мясо крупного рогатого скота, замороженное (Код ТН ВЭД ЕАЭС 0202 10 000 1, 0202 20 100 1, 0202 20 300 1, 0202 20 500 1, 0202 20 900 1, 0202 30 100 4, 0202 30 500 4, 0202 30 900 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«Фахрад»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«Фирма Рассвет»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«Заман-PVL»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«Food Storage &amp; Logistics»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1104,142</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«Орал Логистик»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1081,212</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«ЮСС СУПОРТ СЕРВИСЕЗ»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020240000802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Сулейманов Жигерхан Девлетханович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«ZAMAN»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«Etalim Group»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070940016358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«UNITED INDUSTRIES»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030640005324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«АГОРА-М»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«ALASKA SEAFOOD»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090240017126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«ЛІМ-ГАЗ»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051240008707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«МЕТРО КЭШ ЭНД КЕРРИ»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080740000861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«СП ПЕРВОМАЙСКИЙ»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130340017754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«РОКОС КОНСАЛТИНГ»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120540018887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«QUICK TRADE»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150640022923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«ESTAU COMPANY (ЕСТАУ КОМПАНИ)»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040740007544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Мясо и пищевые субпродукты домашней птицы, указанные в товарной позиции 0105, свежие, охлажденные или замороженные (Код ТН ВЭД ЕАЭС 0207 14 200 1, </w:t>
            </w:r>
            <w:r>
              <w:br/>
            </w:r>
            <w:r>
              <w:rPr>
                <w:rFonts w:ascii="Times New Roman"/>
                <w:b w:val="false"/>
                <w:i w:val="false"/>
                <w:color w:val="000000"/>
                <w:sz w:val="20"/>
              </w:rPr>
              <w:t>
</w:t>
            </w:r>
            <w:r>
              <w:rPr>
                <w:rFonts w:ascii="Times New Roman"/>
                <w:b/>
                <w:i w:val="false"/>
                <w:color w:val="000000"/>
                <w:sz w:val="20"/>
              </w:rPr>
              <w:t>0207 14 600 1)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«Орал Логистик»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12410,557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«Фирма Рассвет»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8814,631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«Фахрад»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7521,068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«Алта-XXI век»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010540002164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5702,330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«Голд Фрейк»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081240010675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4233,769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«Компания Айс Фуд Астана»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080440022663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3817,212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«Агора-М»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3692,825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«Алмас-2000»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010340001169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3059,503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«Заман-PVL»</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2454,061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«Опт Торг Company plus»</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040440009054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2432,154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«Ұлан-Б»</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2417,687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«Каскад LLC»</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030540008197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2406,474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«Казпродукт-2030»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040540000381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2336,702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«Хладоленд»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030940005434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«Кромэкспо-А»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020540000764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1327,339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«KESS-ASTANA»</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121140019020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1260,835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«Фрост КО»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060440012652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1257,058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«HAS LTD»</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130540011346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1233,974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«Оптовая Компания»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1197,336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«Береке»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990640004127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1190,712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«Прод Сервис Актобе»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090540002119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1066,853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«IVY INTERTRADE»</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091040018695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1064,075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«ТОРГОВЫЙ ДОМ КАЗРОСС – II» (TRADE HOUSE KAZROS-II)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000740001280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1034,272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«СПЕЦНАХ»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081240009691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893,171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«Конкор»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990940003932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876,461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«Санылау»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081040007476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818,429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«Food Expo Service»</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060140028073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758,476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«PREMIER INTERNATIONAL BUSINESS»</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040940003033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669,785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«ICEBERG ALMATY»</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010840006455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«МЯСНОЙ МАРКЕТ»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090540010754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«АЛТЫН ТАРАЗ ТРЭЙД»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140140020749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«ECOSEGMENT»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130340012005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607,447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«С.О.М.И ПЛЮС»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091040017230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601,986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«КЕРЕМЕТ-ЦЕНТР»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020140001788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«Даррыс»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110540009589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571,162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«MEAT TEAM»</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090340003010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544,483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«Фонд Капитал»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091140002583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504,613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«ТАЛАПКЕР ПЛЮС»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081040000224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489,078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«ТАРАЗСКИЙ ЛИКЕРО-ВОДОЧНЫЙ ЗАВОД»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110140003406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485,921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«ZAMAN»</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«КАРПРОДУКТ-2030»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080440011777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«Food Storage &amp; Logistics»</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325,177</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«АЙС ЛЕНД»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110240002045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Мамешев Рахим Рахатович</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431102300343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«ДАРА ТРЕЙД»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060240018199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«GOLD SNACK (ГОЛД СНЭК)»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030740003143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Сулейманов Жигерхан Девлетханович</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«UNITED INDUSTRIES»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030640005324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«Актау Инвест Курылыс 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«РИД-АКТАУ»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051040005110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«Стерх»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950440001861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«ПРЕСТИЖ»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990240000566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«DOREEN»</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020440018565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Иргибаева Жанат Кучановна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730827400699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«Компания «Мясной двор»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120540016563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Мамиленов Сымбат Агыбаевич</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761222301590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ЖАННУР Рамберлиев Бахытжан Лескенович</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830721301239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Мясо и пищевые субпродукты домашней птицы, указанные в товарной позиции 0105, свежие, охлажденные или замороженные (Код ТН ВЭД ЕАЭС 0207 13 100 1, 0207 14 100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26 100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w:t>
            </w:r>
            <w:r>
              <w:rPr>
                <w:rFonts w:ascii="Times New Roman"/>
                <w:b w:val="false"/>
                <w:i w:val="false"/>
                <w:color w:val="000000"/>
                <w:sz w:val="20"/>
              </w:rPr>
              <w:t> </w:t>
            </w:r>
            <w:r>
              <w:rPr>
                <w:rFonts w:ascii="Times New Roman"/>
                <w:b/>
                <w:i w:val="false"/>
                <w:color w:val="000000"/>
                <w:sz w:val="20"/>
              </w:rPr>
              <w:t xml:space="preserve">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«Фахрад»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3347,077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«ПРЕСТИЖ»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990240000566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1691,988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«Ұлан-Б»</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1479,395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Сулейманов Жигерхан Девлетханович</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600,091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«Актау Инвест Курылыс 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323,844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Ремез Евгений Иванович</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821220350412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«БАЛ-ЮН»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981040002823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«АРТ-ПАК»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110840016087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«Орал Логистик»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«Оптовая Компания»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Степаненко Валерий Викторович</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510523300822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«TOP SERVICE ASTANA»</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140440019381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«ESTAU COMPANY»</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040740007544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«ЕВРОВКУС»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120140011904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Касенов Артур Серикович</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910716300994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