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1a9" w14:textId="bb2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мая 2016 года № 473. Зарегистрирован в Министерстве юстиции Республики Казахстан от 10 июня 2016 года № 13782. Утратил силу приказом Министра труда и социальной защиты населения Республики Казахстан от 15 апреля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(зарегистрированный в Реестре государственной регистрации нормативных правовых актов за № 9200, опубликованный в газете "Казахстанская правда" от 2 апреля 2014 года № 63 (27684)),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внесено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а также регистрации, формирования и ведения дакто-, фотоучетов трудовых иммигрантов (далее – Правила), утвержденных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внесено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разрешения трудовой иммигрант лично представляет в подразделение миграционной полиции по месту временной регистрации на территории Республики Казахстан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 о выдаче (продлении) разрешения трудовому иммигранту по форме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квитанции об уплате предварительного платежа по индивидуальному подоходному налогу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удостоверяющего личность с отметкой о пересечении Государственной границы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086/у,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прохождении дактилоскопирования и фотографирования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других документов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въезда иностранца, указанная при въезде в Республику Казахстан или первоначальной регистрации, не является основанием для отказа в выдаче разрешения трудовому иммигранту.";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продления разрешения трудовой иммигрант лично представляет в подразделение миграционной полиции по месту временной регистрации на территории Республики Казахстан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 и 2) пункта 5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выданное разрешение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трудового договора, составленного между работодателем и иммигрантом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медицинской страховки (оригинал предоставляется для сверки).";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Материалы продления разрешения трудовому иммигранту по месту выдачи первичного разрешения не направляются, а хранятся в подразделении миграционной полиции, оформившем продление. Срок хранения материалов первичного получения и продления разрешения –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неумышленной порчи или утери разрешения, сотрудник, на основании заявления оформленного в произвольной форме на имя руководства территориального подразделения органов внутренних дел, после соответствующей проверки по ЕИС "Беркут" выдает дубликат разрешения.";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(Саинов С.С.)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иммигранту, а также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дакто-,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фотоучетов трудовых иммигрантов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ТРУДОВОМУ ИММИГРАНТУ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документа, удостоверяющего личность________________________________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ОСУЩЕСТВЛЕНИЕ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ДОМАШНИХ РАБОТНИКОВ У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____________ 20___ года по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миграционной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ДЕЙСТВИТЕЛЬНО ПРИ ПРЕДЪЯВЛЕНИИ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наличии), должность _________________________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разрешения 88х125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иммигранту, а также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дакто-,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фотоучетов трудовых иммигрантов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У(О)МП ДВД 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гражданина (гражданство)___________________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его наличии) 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документа, удостоверяющего личность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- анкета</w:t>
      </w:r>
      <w:r>
        <w:br/>
      </w:r>
      <w:r>
        <w:rPr>
          <w:rFonts w:ascii="Times New Roman"/>
          <w:b/>
          <w:i w:val="false"/>
          <w:color w:val="000000"/>
        </w:rPr>
        <w:t>о выдаче (продлении) разрешения трудовому иммигранту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выдать/продлить (ненужное зачеркнуть) разрешение трудовому иммигранту сроком на 1, 2, 3 месяца (ненужное зачеркнуть) для выполнения работ (оказания услуг) у работодателей – физических лиц в качестве домашних работников в домашнем хозяйстве.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проживает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гражданство, полный адрес места постоянного проживания, страна, область, город, район, поселок, улица, номер дома,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семейное положение, установочные данные супруга/и (Ф.И.О (при его наличии)., год рождения), количество детей, домашний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контакты за рубежом (указываются близкие родственники, их контакты, для возможного установления связи при возникновении непредвиденных обстоятельств).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Родственники или знакомые в Республике Казахстан (указывается степень родства, полный адрес, контактный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временного проживания в Республике Казахстан (город, район, улица, дом, квартира,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работодателя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(места работы, город, район, улица, дом, квартира, телефон, в том числе мобильный)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6 заполняется при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нарушение миграционного и налогового законодательства Республики Казахстан предупрежден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 (при его наличии).                    подпись.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