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005f" w14:textId="535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апреля 2015 года № 249 "Об утверждении стандартов государственных услуг "Проведение квалификационного экзамена для получения лицензии на право занятия деятельностью частного судебного исполнителя" и "Выдача лицензии на занятие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мая 2016 года № 340. Зарегистрирован в Министерстве юстиции Республики Казахстан 9 июня 2016 года № 13779. Утратил силу приказом Министра юстиции Республики Казахстан от 11 января 2018 года № 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2015 года № 249 "Об утверждении стандартов государственных услуг "Проведение квалификационного экзамена для получения лицензии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№ 11383, опубликован 24 июня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стандарт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квалификационного экзамена для получения лицензии на право занятия деятельностью частного судебного исполнителя",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частного судебного исполнителя",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 документ, подтверждающий полномочия представителя физического лица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подтверждающего уплату в бюджет лицензионного сбора за право занятия отдельными видами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содержащих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сдаче аттестации,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дипломов, выданных зарубежными образовательными учреждениями, копия документа,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из наркологического и психиатрического диспансеров, выданные по местожительству претендента не ранее, чем за месяц до их представления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оплате в бюджет лицензионного сбора,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содержащих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сдаче аттестации,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дипломов, выданных зарубежными образовательными учреждениями, электронная копия документа,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справок из наркологического и психиатрического диспансеров, выданных по местожительству претендента не ранее, чем за месяц до их представления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сведений о наличии задолженности по исполнительному производству и задолженности по периодическому взысканию более трех месяцев представляются из базы данных Министерства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 документ, подтверждающий полномочия представителя физического лица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в бюджет лицензионного сбора за переоформление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оплате в бюджет лицензионного сбора,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при отсутствии возможности получения сведений о лицензии из соответствующих информационных систем, для получения дубликата (с предоставлением необходимых документов)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уплату в бюджет лицензионного сбора за выдачу дубликата.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оплате в бюджет лицензионного сбора,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об отсутствии ограничений в дееспособности или ограниченной дееспособности, о совершенных коррупционных правонарушениях, на которые в течение трех лет до назначения на должность частного судебного исполнителя налагалось в судебном порядке административное взыскание, об отсутствии сведений совершенных коррупционных преступлениях, об отсутствии не погашенной или не снятой в установленном законом порядке судимости, об отсутствии сведений о ранее уволенных по отрицательным мотивам с государственной, воинской службы, из правоохранительных и специальных государственных органов, судов и органов юстиции, о лишении лица лицензии на право занятия деятельностью частного судебного исполнителя,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подтверждением принятия документов является талон с указанием даты, времени,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занятие деятельностью частного судебного исполнителя"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 –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юстиции Республики Казахстан.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Ешмагамбетова Ж.Б.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мая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2016 года №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249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аттестации лиц, прошедших стажировку и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право занятия деятельностью частного судебного исполнителя"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аттестации лиц, прошедших стажировку и претендующих на право занятия деятельностью частного судебного исполнителя" (далее – государственная услуга).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областей, города республиканского значения и столицы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или веб-портал "электронного правительства": www.egov.kz, www.elicense.kz (далее – портал).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в допуске к аттестации – не позднее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комиссии о прохождении либо не прохождении аттестации – не позднее следующего дня после проведения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ненадлежащего оформления либо представления неполного пакета документов, заявление, поступившее в канцелярию услугодателя, вместе с представленными документами возвращается претенденту без рассмотрения в срок не позднее пяти рабочих дней со дня их поступления с письменным уведомлением о причине возврата. При представлении документов претендентом нарочно возврат заявления без рассмотрения вместе с представленными документами производится немедленно.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решение комиссии по аттестации лиц, претендующих на занятие деятельностью частного судебного исполнителя (далее – Комиссия) о прохождении либо не прохождении аттестации, оформленное в форме протокола заседания комиссии по аттестации лиц, претендующих на занятие деятельностью частного судебного исполнителя при Департаменте юстиции областей, городов Астана и Алматы Министерства юстиции Республики Казахстан согласно приложению 1 к настоящему стандарту государственной услуги.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или на портал, результат оказания государственной услуги оформляется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услугодателем о месте, дате, времени, порядке проведения аттестации не позднее, чем за десять календарных дней до ее проведения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позднее, чем за десять дней календарных дней до проведения аттестации услугодатель на своем интернет-ресурсе размещают списки претендентов, допущенных к аттестации, порядок ее проведения, продолжительность и содержание процедуры отбора претендентов.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часов, с перерывом на обед с 13-00 до 14-30 часов, за исключением выходных и праздничных дней в соответствии с трудовым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услугодателем осуществляется с 9-00 до 17-30 часов, с перерывом на обед с 13-00 до 14-30 часов, за исключением выходных и праздничных дней в соответствии с трудовым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аттестации осуществляется по мере необходимости,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допуске к аттестации на занятие деятельностью частного судебного исполнителя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 документ, подтверждающий полномочия представителя физического лица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сведений согласно приложению 3 к настоящему стандарту государственной услуги, содержащих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из наркологического и психиатрического диспансеров, выданные по местожительству претендента не ранее, чем за месяц до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допуске к аттестации на занятие деятельностью частного судебного исполнителя по форме электронного документа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формы сведений согласно приложению 3 к настоящему стандарту государственной услуги, содержащих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справок из наркологического и психиатрического диспансеров, выданные по местожительству претендента не ранее, чем за месяц до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подтверждением принятия документов является талон с указанием даты, времени,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(бездействия)услугодателя и (или) его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вопросам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 либо на имя руководителя Министерства по адресу: 010000, город Астана, Есильский район, ул. Орынбор, дом № 8, здание "Дом министерств", 13 подъезд.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Ответ о результатах рассмотрения жалобы направляется услугополучателю посредством почтовой связи либо на электронный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требования,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услугодателя: территориальные органы юстиции областей, города республиканского значения и столицы.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интернет-ресурсах услугодателей, единый контакт-центр по вопросам оказания государственных услуг: 1414.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 исполнителя"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аттестации лиц, претендующих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частного судебного исполнителя (далее – Комиссия)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Департаменте юстиции ______________ области, городов Астана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     №_________ "____"       __________20____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50"/>
        <w:gridCol w:w="10350"/>
      </w:tblGrid>
      <w:tr>
        <w:trPr>
          <w:trHeight w:val="30" w:hRule="atLeast"/>
        </w:trPr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Председательствовал: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Присутствовали:</w:t>
            </w:r>
          </w:p>
        </w:tc>
        <w:tc>
          <w:tcPr>
            <w:tcW w:w="10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претендентов, участвующих в аттестации на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Закона Республики Казахстан "Об исполнительном производстве и статусе судебных исполнителей" (далее - Закон), Комиссией проведена аттестация лиц, прошедших стажировку и претендующие на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результатам аттестации,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Считать прошедшими аттестацию на занятие деятельностью частного судебного исполнителя следующих претендетов:_________________________________________________________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не прошедшими аттестацию на занятие деятельностью частного судебного исполнителя следующих претендентов: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На аттестацию на занятие деятельностью частного судебного исполнителя не явились следующие претенденты:_________________________________________________________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юстиции ____________________________ области, городов Астана и Алматы в течение двух рабочих дней направить копию настоящего протокола в 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пунктах 2 и 3 настоящего протокола возвратить документы, представленные на аттестацию на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     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вынесения протокола)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 исполнителя"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аттестации лиц, претендующих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 деятельностью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допуске к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 занятие деятельностью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для получения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 исполнителя"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аттестации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Сведения о дипломе: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номер диплома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 подтверждающий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серия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основание: дата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Заключение о прохождении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дата утверждения заключения о прохождении стажировки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дата начала стажировки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2016 года №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судебного 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частного судебного исполнителя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Высшее образование: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Сдача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аттестации (да/нет)___________________;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Трудовая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увольнения___________________________;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увольнения________________________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