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48db" w14:textId="bbc4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для участия в проекте "Өрлеу"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мая 2016 года № 385. Зарегистрирован в Министерстве юстиции Республики Казахстан 6 июня 2016 года № 13773. Утратил силу приказом и.о. Министра труда и социальной защиты населения Республики Казахстан от 17 марта 2017 года № 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труда и социальной защиты населения РК от 17.03.2017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форму листа собеседования для участия в проекте "Өрлеу"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форму заявления на участие в проекте "Өрлеу"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форму анкеты о семейном и материальном положении заявителя на участие в проекте "Өрлеу"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форму сведений о составе семьи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форму сведений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форму запроса по индивидуальному идентификационному номеру претендента и членов семьи в государственные информационные системы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форму журнала регистрации заявлений на назначение обусловленной денежной помощи участнику проекта "Өрлеу"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форму акта обследования участковой комиссией материального положения заявителя на участие в проекте "Өрлеу"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форму заключения участковой комиссии на участие заявителя в проекте "Өрлеу"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форму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форму индивидуального плана помощи семье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форму решения о назначении (отказе в назначении)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форму уведомления об отказе в назначении обусловленной денежной помощи по проекту "Өрлеу"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форму журнала регистрации социального контракта активизации семьи по проекту "Өрлеу"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форму решения о прекращении выплаты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форму отчета о заключенных социальных контрактах активизации семьи и социальных контрактах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форму отчета о назначении и выплате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форму сведения о получателях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форму ежемесячного отчета ассистента о сопровождении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от 23 февраля 2015 года № 88 "Об утверждении форм социального контракта активизации семьи и индивидуального плана помощи семье" (зарегистрирован в Реестре государственной регистрации нормативных правовых актов за № 10474 и опубликован 2 апреля 2015 года в информационной-правовой системе "Әділет").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социальной помощи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доведение настоящего приказа до сведения управлений координации занятости и социальных программ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специалиста отдела занятости и социальных программ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        Претендент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             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                _________________(дата)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на участие в проекте "Өрлеу"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от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проживающего по адресу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(населенный пункт,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(улица, № дома и квартиры, телефон)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удостоверение личности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Банковские реквизиты: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наименование банка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0"/>
      </w:tblGrid>
      <w:tr>
        <w:trPr>
          <w:trHeight w:val="30" w:hRule="atLeast"/>
        </w:trPr>
        <w:tc>
          <w:tcPr>
            <w:tcW w:w="1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Прошу принять меня (мою семью) в проект "Өрлеу" и назначить обусловленную денежную помощь на основании социального контракта активизации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Моя семья (включая меня) состоит из _____ 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Предупрежден(а) об ответственности за предоставление ложной информации и недостоверных (поддельных)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Одновременно прошу рассмотреть возможность предоставления в соответствии с законодательством Республики Казахстан мне и членам моей семьи: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социальных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помощи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 года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(дата)             (подпись заявителя)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Для служебных отметок отдела занятости и социальных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Документы приняты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"____"__________20__ года 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и подпись лица, 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_________ Регистрационный номер заявителя (семьи)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Заявление с прилагаемыми документами переданы в участковую комиссию "__"__________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Принято "__"________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 Фамилия, имя, отчество (при его наличии) и подпись члена участковой комиссии, принявшего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Подпись заявителя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Отметка уполномоченного органа о дате приема документов от акима поселка, села, сельского округа "__"_________ 20__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Фамилия, имя, отчество (при его наличии), должность, подпись лица, принявшего документы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 _ _ _ _ _ _ _ _ _ _ __ _ _ _ _ _ _ _ _ _ _ _ _ _ _ _ _ _ _ _ 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(линия отреза)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Предупрежден(а) об ответственности за предоставление ложной информации и недостоверных (поддельных)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Заявление гражданина(ки) ________________с прилагаемыми документами в количестве___ штук, с регистрационным номером семьи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принято "____" _____________20__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Фамилия, имя, отчество (при его наличии), должность, подпись лица, принявшего документы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2016 года № 385 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>заявителя на участие в проекте "Өрлеу"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 дома (кирпичный, деревянный, каркасно-камышитовый, саманный,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саманный без фундамента, из подручных материалов, времянка, юрта)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газ, ванна, лифт, телефон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праве собственности, владении земельным участком, крестьянским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(когда и где проходил обследование, какое лечение принимает, состоит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 на диспансерном учете), перенесенных за последний год операций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травм: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ребенком-инвалидом до 16 лет специальных социальных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принадлежностями.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жизненной ситуации (мнение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инфраструктурных проектов;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потенциалом социально-экономического развития в населенные пункты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высоким потенциалом социально-экономического развития и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2016 года № 385 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 ____________________________ (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53"/>
        <w:gridCol w:w="6092"/>
        <w:gridCol w:w="2113"/>
        <w:gridCol w:w="1194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должностного лица органа,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заверять сведения о составе семьи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акима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села, сельского округа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должностного лица органа,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подтверждать сведения о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личного подсобного хозяйства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</w:t>
      </w:r>
      <w:r>
        <w:br/>
      </w:r>
      <w:r>
        <w:rPr>
          <w:rFonts w:ascii="Times New Roman"/>
          <w:b/>
          <w:i w:val="false"/>
          <w:color w:val="000000"/>
        </w:rPr>
        <w:t>и членов семьи в государственные информационные системы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64"/>
        <w:gridCol w:w="664"/>
        <w:gridCol w:w="2880"/>
        <w:gridCol w:w="408"/>
        <w:gridCol w:w="664"/>
        <w:gridCol w:w="749"/>
        <w:gridCol w:w="664"/>
        <w:gridCol w:w="665"/>
        <w:gridCol w:w="921"/>
        <w:gridCol w:w="921"/>
        <w:gridCol w:w="409"/>
        <w:gridCol w:w="409"/>
        <w:gridCol w:w="1177"/>
        <w:gridCol w:w="41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приемазаявления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 отказе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</w:t>
      </w:r>
      <w:r>
        <w:br/>
      </w:r>
      <w:r>
        <w:rPr>
          <w:rFonts w:ascii="Times New Roman"/>
          <w:b/>
          <w:i w:val="false"/>
          <w:color w:val="000000"/>
        </w:rPr>
        <w:t>положения заявителя на участие в проекте "Өрлеу"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Дата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Среднемесячный доход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Среднедушевой доход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2109"/>
        <w:gridCol w:w="486"/>
        <w:gridCol w:w="861"/>
        <w:gridCol w:w="299"/>
        <w:gridCol w:w="1486"/>
        <w:gridCol w:w="487"/>
        <w:gridCol w:w="487"/>
        <w:gridCol w:w="1799"/>
        <w:gridCol w:w="3987"/>
      </w:tblGrid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занятость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17 июля 2001 года "О государственной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платной основе - _______ человек, стоимость обучения в год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2020:___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фонда "Бота":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жилье, служебное жилье, жилой кооператив, индивидуальный жилой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иное)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 в месяц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649"/>
        <w:gridCol w:w="527"/>
        <w:gridCol w:w="1947"/>
        <w:gridCol w:w="4853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месяца, предшествующему месяцу обращения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заявленные доходы от его эксплуатации)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его эксплуатации)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электропроводки)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кондиционер, свежий дорогой ремонт)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(или одного из членов семьи).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>№ 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 ____________ 20__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и прилагаемые к нему документы семьи (заявителя)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материального положения заявителя (семьи) выносит заключение о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включения семьи в проект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(подписи)   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количестве ____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года ______________________________________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его наличии), должность, подпись акима поселка, села,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округа или работника отдела занятости и социальных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    №____     "_____"_____________20 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органа)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занимаемая должность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в дальнейшем "отдел занятости и социальных программ",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одной стороны, и гражданин(-ка),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наименование, серия,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документа, документа, удостоверяющего личность,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выступающий(-ая) от лица семьи – участник проекта "Өрлеу"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проживающий(-ая) по адресу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именуемый(-ая) в дальнейшем "участник", с другой стороны,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социальный контракт активизации семьи (далее – контракт)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участие в проекте "Өрлеу"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ежемесячно в размере___________ (___________________________)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________________________по _____________________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единовременно в размере ___________ (___________________________)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 на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заключенного(-ых)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9"/>
        <w:gridCol w:w="5701"/>
      </w:tblGrid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 2016 года № 385</w:t>
            </w:r>
          </w:p>
        </w:tc>
      </w:tr>
    </w:tbl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</w:t>
      </w:r>
      <w:r>
        <w:br/>
      </w:r>
      <w:r>
        <w:rPr>
          <w:rFonts w:ascii="Times New Roman"/>
          <w:b/>
          <w:i w:val="false"/>
          <w:color w:val="000000"/>
        </w:rPr>
        <w:t>помощи семье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жизненной ситуации (указать месяц) с______20 года по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предоставлению отчетности за (указать месяц)__________20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осуществляющего сопровождение контракта, по проведенным мероприятиям: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социальной работе: _______________       Дата__________________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адаптации)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2016 года № 385</w:t>
            </w:r>
          </w:p>
        </w:tc>
      </w:tr>
    </w:tbl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Область (город) __________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обусловленной денежной помощи по проекту Өрлеу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денежной помощи на основании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социального контракта активизации семьи с ____ 20__ года по 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сумме _________________ тенге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социального контракта активизации семьи с ____ 20__ года по ____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года и установить в сумме 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 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2016 года № 385 </w:t>
            </w:r>
          </w:p>
        </w:tc>
      </w:tr>
    </w:tbl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0"/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</w:t>
      </w:r>
      <w:r>
        <w:br/>
      </w:r>
      <w:r>
        <w:rPr>
          <w:rFonts w:ascii="Times New Roman"/>
          <w:b/>
          <w:i w:val="false"/>
          <w:color w:val="000000"/>
        </w:rPr>
        <w:t>помощи по проекту "Өрлеу"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Вам отказано в назначении обусловленной денежной помощи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проекта "Өрлеу"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семейном и материальном положении участковой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назначение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выплаты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 отдела занятости и социальных программ по проекту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2016 года № 385 </w:t>
            </w: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</w:t>
      </w:r>
      <w:r>
        <w:br/>
      </w:r>
      <w:r>
        <w:rPr>
          <w:rFonts w:ascii="Times New Roman"/>
          <w:b/>
          <w:i w:val="false"/>
          <w:color w:val="000000"/>
        </w:rPr>
        <w:t>активизации семьи по проекту "Өрлеу"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280"/>
        <w:gridCol w:w="6040"/>
        <w:gridCol w:w="787"/>
        <w:gridCol w:w="787"/>
        <w:gridCol w:w="1280"/>
        <w:gridCol w:w="78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2016 года № 385</w:t>
            </w:r>
          </w:p>
        </w:tc>
      </w:tr>
    </w:tbl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4"/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</w:t>
      </w:r>
      <w:r>
        <w:br/>
      </w:r>
      <w:r>
        <w:rPr>
          <w:rFonts w:ascii="Times New Roman"/>
          <w:b/>
          <w:i w:val="false"/>
          <w:color w:val="000000"/>
        </w:rPr>
        <w:t>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№ ____ от "___" _______ 20 __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причине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2016 года № 385 </w:t>
            </w:r>
          </w:p>
        </w:tc>
      </w:tr>
    </w:tbl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</w:t>
      </w:r>
      <w:r>
        <w:br/>
      </w:r>
      <w:r>
        <w:rPr>
          <w:rFonts w:ascii="Times New Roman"/>
          <w:b/>
          <w:i w:val="false"/>
          <w:color w:val="000000"/>
        </w:rPr>
        <w:t>семьи и социальных контрактах на __________ 20__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помощи (далее – АСП) и государственного пособия на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(далее – ГДП), то члены семьи указываются только в АСП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385</w:t>
            </w:r>
          </w:p>
        </w:tc>
      </w:tr>
    </w:tbl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8"/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на __________ 20__ года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2016 года № 385 </w:t>
            </w:r>
          </w:p>
        </w:tc>
      </w:tr>
    </w:tbl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277"/>
        <w:gridCol w:w="268"/>
        <w:gridCol w:w="418"/>
        <w:gridCol w:w="641"/>
        <w:gridCol w:w="268"/>
        <w:gridCol w:w="268"/>
        <w:gridCol w:w="418"/>
        <w:gridCol w:w="1987"/>
        <w:gridCol w:w="417"/>
        <w:gridCol w:w="418"/>
        <w:gridCol w:w="417"/>
        <w:gridCol w:w="940"/>
        <w:gridCol w:w="1238"/>
        <w:gridCol w:w="418"/>
        <w:gridCol w:w="417"/>
        <w:gridCol w:w="417"/>
        <w:gridCol w:w="417"/>
        <w:gridCol w:w="417"/>
        <w:gridCol w:w="866"/>
        <w:gridCol w:w="418"/>
        <w:gridCol w:w="418"/>
        <w:gridCol w:w="418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2016 года № 385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</w:t>
      </w:r>
      <w:r>
        <w:br/>
      </w:r>
      <w:r>
        <w:rPr>
          <w:rFonts w:ascii="Times New Roman"/>
          <w:b/>
          <w:i w:val="false"/>
          <w:color w:val="000000"/>
        </w:rPr>
        <w:t>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какой месяц отчет                         дата подготовки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Проведенные беседы: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подготовившего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