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0df" w14:textId="930b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31 марта 2015 года № 412 "Об утверждении модельных контрактов по видам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109. Зарегистрирован в Министерстве юстиции Республики Казахстан 1 июня 2016 года № 13759.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412 "Об утверждении модельных контрактов по видам недропользования" (зарегистрированный в Реестре государственной регистрации нормативных правовых актов за № 11167, опубликованный 12 июня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Республика Казахстан имеет преимущественное перед другими лицами право на приобретение полезных ископаемых недропользователя по ценам, не превышающим цены, применяемые недропользователем при совершении сделок с соответствующими полезными ископаемыми, сложившиеся на дату совершения сделки, за вычетом транспортных расходов и затрат на реализацию.";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проведении операций по разведке недропользователь обязуется отдавать предпочтение казахстанским кадрам, за исключением менеджеров и специалистов,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категории. При этом для руководителей, привлекаемых в рамках внутрикорпоративного перевода, требования по соблюдению соотношения к количеству граждан Республики Казахстан не применяются.";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Количество казахстанских кадров в процентном отношении от общего количества привлекаемых к работам кадрам, включая персонал, занятый на подрядных и субподрядных работах должно составить _____ % по руководящему составу, ______ % по специалистам с высшим и средним профессиональным образованием, ______ % по квалифицированным рабочим,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2"/>
        <w:gridCol w:w="2123"/>
        <w:gridCol w:w="2941"/>
        <w:gridCol w:w="2124"/>
      </w:tblGrid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СПО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руководителей, менеджеров и специалистов, являющихся иностранными гражданами, привлеченных в рамках внутрикорпоративного перевода в соответствии с пунктом 23 настоящего модельного контракта.";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Закуп товаров и работ (услуг) при проведении разведки должен осуществляться в соответствии с требованиями Закона. При приобретении работ (услуг) недропользователь обязуется привлекать казахстанских производителей работ (услуг) при проведении операций по недропользованию,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местного содержания по контракту при проведении операций по разведке должен составлять ____ процентов по отношению к работам (услугам),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4"/>
        <w:gridCol w:w="5616"/>
      </w:tblGrid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"Исполнением обязательства по финансированию научно-исследовательских, научно-технических и (или) опытно-конструкторских работ является фактически понесенные расходы недропользователя на указанные работы, связанные с деятельностью в рамках контракта на недропользование, а также с деятельностью, не связанной с контрактом на недропользование,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 и расходы на финансирование научных исследований, осуществляемых субъектами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а также элементов индустриально-инновационной инфраструктуры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 невыполнение обязательств по местному содержанию в работах (услугах) в размере одного % от суммы не исполненных за отчетный период обязательств;";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Расходы по приобретению работ (услуг), используемых при проведении операций по разведке, по результатам конкурса, состоявшегося вне территории Республики Казахстан, или приобретенных в нарушение порядка приобретения работ (услуг)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учитывается стоимость работ (услуг),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(услуг), в которых доля местного содержания не соответствует требованиям пункта 26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контракта. При этом из указанного объема вычитается стоимость фактически приобретенных работ (услуг) местного содержания.";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Информация, касающаяся исполнения контрактных обязательств в части местного содержания, о планировании и проведении недропользователем закупок работ (услуг), а также затратах на обучение казахстанских специалистов и расходах на социально-экономическое развитие региона и развитие его инфраструктуры не является конфиденциальной.";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модельному контракту на разведку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1901"/>
        <w:gridCol w:w="1901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</w:tblGrid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модельном контракте на добычу,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Рабочая программа на добычу является обязательной частью контракта согласно приложению к настоящему модельному контракту и содержит обязательства недропользователя, необходимые для достижения инвестиционных проектных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программа также должна включать мероприятия, необходимые для достижения основных проектных показателей, с распределением по годам и указанием необходимых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программа к контракту на добычу подземных вод, лечебных грязей, общераспространенных полезных ископаемых, твердых полезных ископаемых составляется на основании проектных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твердым полезным ископаемым, общераспространенным полезным ископаемым, подземным водам и лечебным грязям проекты изменений и (или) дополнений к утвержденным проектам не составляются в случае, если объемы добычи, определенные утвержденными проектами, изменяются менее чем на двадцать процентов в физическом выражении от утвержденных проектных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проведении операций по добыче недропользователь обязуется отдавать предпочтение казахстанским кадрам, за исключением менеджеров и специалистов,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категории. При этом для руководителей, привлекаемых в рамках внутрикорпоративного перевода, требования по соблюдению соотношения к количеству граждан Республики Казахстан не применяются.";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Количество казахстанских кадров в процентном отношении от общего количества привлекаемых к работам кадрам, включая персонал, занятый на подрядных и субподрядных работах должно составить _____ % по руководящему составу, ______ % по специалистам с высшим и средним профессиональным образованием, ______ % по квалифицированным рабочим,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6"/>
        <w:gridCol w:w="1398"/>
        <w:gridCol w:w="3151"/>
        <w:gridCol w:w="2275"/>
      </w:tblGrid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СПО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распространяются в отношении руководителей, менеджеров и специалистов, являющихся иностранными гражданами, привлеченных в рамках внутрикорпоративного перевода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модельного контракта.";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Закуп товаров и работ (услуг) при осуществлении добычи должен осуществляться в соответствии с требованиями Закона. При приобретении работ (услуг) недропользователь обязуется привлекать казахстанских производителей работ (услуг) при проведении операций по недропользованию,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местного содержания по контракту при проведении операций по добыче должен составлять ____ процентов по отношению к работам (услугам),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4"/>
        <w:gridCol w:w="5616"/>
      </w:tblGrid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"Исполнением обязательства по финансированию научно-исследовательских, научно-технических и (или) опытно-конструкторских работ является фактически понесенные расходы недропользователя на указанные работы, связанные с деятельностью в рамках контракта на недропользование, а также с деятельностью, не связанной с контрактом на недропользование,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 и расходы на финансирование научных исследований, осуществляемых субъектами научной и (или) научно-технической деятельности в соответствии с Законом Республики Казахстан "О науке", а также элементов индустриально-инновационной инфраструктуры в соответствии с Предпринимательским кодексом Республики Казахстан.";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 невыполнение обязательств по местному содержанию в работах (услугах) в размере одного процента от суммы не исполненных за отчетный период обязательств;";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Расходы по приобретению работ (услуг), используемых при проведении операций по добыче, по результатам конкурса, состоявшегося вне территории Республики Казахстан, или приобретенных в нарушение порядка приобретения работ (услуг)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учитывается стоимость работ (услуг),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(услуг), в которых доля местного содержания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контракта. При этом из указанного объема вычитается стоимость фактически приобретенных работ (услуг) местного содержания.";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Информация, касающаяся исполнения контрактных обязательств в части местного содержания, о планировании и проведении недропользователем закупок работ (услуг), а также затратах на обучение казахстанских специалистов и расходах на социально-экономическое развитие региона и развитие его инфраструктуры не является конфиденциальной.";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модельном контракте на совмещенную разведку и добычу,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проведении операций по разведке и (или) добычи недропользователь обязуется отдавать предпочтение казахстанским кадрам, за исключением менеджеров и специалистов,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категории. При этом для руководителей, привлекаемых в рамках внутрикорпоративного перевода, требования по соблюдению соотношения к количеству граждан Республики Казахстан не применяются.";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Количество казахстанских кадров в процентном отношении от общего количества привлекаемых к работам кадрам, включая персонал, занятый на подрядных и субподрядных работах должно составить _____ % по руководящему составу, ______ % по специалистам с высшим и средним профессиональным образованием, ______ % по квалифицированным рабочим,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6"/>
        <w:gridCol w:w="1398"/>
        <w:gridCol w:w="3151"/>
        <w:gridCol w:w="2275"/>
      </w:tblGrid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СПО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распространяются в отношении руководителей, менеджеров и специалистов, являющихся иностранными гражданами, привлеченных в рамках внутрикорпоративного перевода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модельного контракта.";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Закуп товаров и работ (услуг) при проведении разведки и добычи должен осуществляться в соответствии с требованиями Закона. При приобретении работ (услуг) недропользователь обязуется привлекать казахстанских производителей работ (услуг) при проведении операций по недропользованию,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местного содержания по контракту в период разведки должен составлять ____ процентов по отношению к работам (услугам), в том числе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4"/>
        <w:gridCol w:w="5616"/>
      </w:tblGrid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оценочных работах)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"Исполнением обязательства по финансированию научно-исследовательских, научно-технических и (или) опытно-конструкторских работ является фактически понесенные расходы недропользователя на указанные работы, связанные с деятельностью в рамках контракта на недропользование, а также с деятельностью, не связанной с контрактом на недропользование,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 и расходы на финансирование научных исследований, осуществляемых субъектами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а также элементов индустриально-инновационной инфраструктуры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местному содержанию в работах (услугах) в размере одного процента от суммы не исполненных за отчетный период обязательств;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Расходы по приобретению работ (услуг), используемых при проведении операций по разведке и добычи, по результатам конкурса, состоявшегося вне территории Республики Казахстан, или приобретенных в нарушение порядка приобретения работ (услуг)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учитывается стоимость работ (услуг),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(услуг), в которых доля местного содержания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контракта. При этом из указанного объема вычитается стоимость фактически приобретенных работ (услуг) местного содержания.";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Информация, касающаяся исполнения контрактных обязательств в части местного содержания, о планировании и проведении недропользователем закупок работ (услуг), а также затратах на обучение казахстанских специалистов и расходах на социально-экономическое развитие региона и развитие его инфраструктуры не является конфиденциальной.";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модельном контракте на строительство и (или) эксплуатацию подземных сооружений, не связанных с разведкой или добычей,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проведении операций по эксплуатации подземных сооружений, не связанных с разведкой или добычей недропользователь обязуется отдавать предпочтение казахстанским кадрам, за исключением менеджеров и специалистов,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категории. При этом для руководителей, привлекаемых в рамках внутрикорпоративного перевода, требования по соблюдению соотношения к количеству граждан Республики Казахстан не применяются.";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Закуп товаров и работ (услуг) при проведении строительства и (или) эксплуатации подземных сооружений, не связанных с разведкой или добычей, должен осуществляться в соответствии с требованиями Закона. При приобретении работ (услуг) недропользователь обязуется привлекать казахстанских производителей работ (услуг) при проведении операций по недропользованию, включая использование воздушного, железнодорожного, водного и других видов транспорта, если эти работы (услуги) соответствуют стандартам, ценовым и качественным характеристикам однородных работ (услуг), оказываемых нерезидентами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Расходы по приобретению работ (услуг), используемых при проведении операций по строительству и (или) эксплуатации подземных сооружений, не связанных с разведкой или добычей, по результатам конкурса, состоявшегося вне территории Республики Казахстан, или приобретенных в нарушение порядка приобретения работ (услуг)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Информация, касающаяся исполнения контрактных обязательств в части местного содержания, о планировании и проведении недропользователем закупок работ (услуг), а также затратах на обучение казахстанских специалистов и расходах на социально-экономическое развитие региона и развитие его инфраструктуры не является конфиденциальной.".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(Токтабаев Т.С.)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