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607a" w14:textId="c796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автокомпонентов, используемых налогоплательщиком, заключившим соглашение о промышленной сборке моторных транспортных средств, импорт которых освобождается от налога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22 апреля 2016 года № 396. Зарегистрирован в Министерстве юстиции Республики Казахстан 30 мая 2016 года № 13751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255 и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276-15 Кодекса Республики Казахстан от 10 декабря 2008 года «О налогах и других обязательных платежах в бюджет»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автокомпонентов, используемых налогоплательщиком, заключившим соглашение о промышленной сборке моторных транспортных средств, импорт которых освобождается от налога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2017 года и подлежит официальному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А. Исекешев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25 апреля 2016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29 апреля 2016 года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2016 года № 396 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Перечень автокомпонентов, используемых налогоплательщиком,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заключившим соглашение о промышленной сборке моторных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транспортных средств, импорт которых освобождается от налога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добавленную стоимость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9816"/>
        <w:gridCol w:w="3277"/>
      </w:tblGrid>
      <w:tr>
        <w:trPr>
          <w:trHeight w:val="76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ТН ВЭД ЕАЭС*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8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дистилляты; моторные масла, компрессорное смазочное масло, турбинное смазочное масло; жидкости для гидравлических целей; светлые масла, вазелиновое масло; масло для шестерен и масло для редукторов; прочие смазочные масла и прочие масла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2710 19 290 0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2710 19 820 0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2710 19 840 0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2710 19 860 0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2710 19 880 0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2710 19 980 0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Нитриты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2834 10 000 0</w:t>
            </w:r>
          </w:p>
        </w:tc>
      </w:tr>
      <w:tr>
        <w:trPr>
          <w:trHeight w:val="36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Фториды и йодиды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2903 39 900 0</w:t>
            </w:r>
          </w:p>
        </w:tc>
      </w:tr>
      <w:tr>
        <w:trPr>
          <w:trHeight w:val="1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моно-, ди- или трихлоруксусные, их соли и сложные эфиры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2915 40 000 0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Изоцианаты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2929 10 000 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Краски и лаки (включая эмали и политуры) на основе акриловых или виниловых полимеров для промышленной сборки моторных транспортных средств товарных позиций 8701 – 8705, их узлов и агрегатов; растворы для промышленной сборки моторных транспортных средств товарных позиций 8701 – 8705, их узлов и агрегатов; краски и лаки (включая эмали и политуры), на основе синтетических полимеров для промышленной сборки моторных транспортных средств товарных позиций 8701 – 8705, их узлов и агрегатов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3208 20 900 1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3208 90 190 1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3208 90 910 1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Краски и лаки (включая эмали и политуры), на основе акриловых или виниловых полимеров, для промышленной сборки моторных транспортных средств товарных позиций 8701 – 8705, их узлов и агрегатов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3209 10 000 1 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Моющие и чистящие средства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3402 90 900 0</w:t>
            </w:r>
          </w:p>
        </w:tc>
      </w:tr>
      <w:tr>
        <w:trPr>
          <w:trHeight w:val="18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Полироли для металлических поверхностей прочие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3405 90 109 0</w:t>
            </w:r>
          </w:p>
        </w:tc>
      </w:tr>
      <w:tr>
        <w:trPr>
          <w:trHeight w:val="5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Растворители и разбавители сложные органические, готовые составы для удаления красок или лаков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3814 00 </w:t>
            </w:r>
          </w:p>
        </w:tc>
      </w:tr>
      <w:tr>
        <w:trPr>
          <w:trHeight w:val="18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Жидкости тормозные гидравлические и жидкости готовые прочие для гидравлических передач, не содержащие или содержащие менее 70 массовых процентов нефти или нефтепродуктов, полученных из битуминозных пород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3819 00 000 0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Антифризы и жидкости антиобледенительные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3820 00 000 0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Акриловые полимеры в первичных формах прочие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3906 90 900 9</w:t>
            </w:r>
          </w:p>
        </w:tc>
      </w:tr>
      <w:tr>
        <w:trPr>
          <w:trHeight w:val="3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Мононить с размером поперечного сечения более 1 миллиметров, прутки, стержни и профили фасонные, с обработанной или необработанной поверхностью, но не подвергшиеся иной обработке, из полимеров винилхлорида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3916 20 000 0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Трубы, трубки, шланги и их фитинги (например, соединения, колена, фланцы), из пластмасс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 </w:t>
            </w:r>
          </w:p>
        </w:tc>
      </w:tr>
      <w:tr>
        <w:trPr>
          <w:trHeight w:val="7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Плиты, листы, пленка, лента, полоса и прочие плоские формы, из пластмасс, самоклеящиеся, в рулонах или не в рулонах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3919 </w:t>
            </w:r>
          </w:p>
        </w:tc>
      </w:tr>
      <w:tr>
        <w:trPr>
          <w:trHeight w:val="5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Плиты, листы, пленка и полосы или ленты из пластмасс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3921 </w:t>
            </w:r>
          </w:p>
        </w:tc>
      </w:tr>
      <w:tr>
        <w:trPr>
          <w:trHeight w:val="70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для транспортировки или упаковки товаров, из пластмасс; пробки, крышки, колпаки и другие укупорочные средства, из пластмасс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3923 </w:t>
            </w:r>
          </w:p>
        </w:tc>
      </w:tr>
      <w:tr>
        <w:trPr>
          <w:trHeight w:val="1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Крепежные изделия и фурнитура для мебели, транспортных средств или аналогичные изделия; изделия прочие из пластмасс и изделия из прочих материалов товарных позиций 3901 – 3914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3926 30 000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3926 90 </w:t>
            </w:r>
          </w:p>
        </w:tc>
      </w:tr>
      <w:tr>
        <w:trPr>
          <w:trHeight w:val="6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Пластины, листы и полосы или ленты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4008 11 000 0</w:t>
            </w:r>
          </w:p>
        </w:tc>
      </w:tr>
      <w:tr>
        <w:trPr>
          <w:trHeight w:val="48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 и шланги из вулканизованной резины, кроме твердой резины, без фитингов или с фитингами (например, соединениями, патрубками, фланцами):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4009 </w:t>
            </w:r>
          </w:p>
        </w:tc>
      </w:tr>
      <w:tr>
        <w:trPr>
          <w:trHeight w:val="13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Ленты конвейерные или ремни приводные, или бельтинг, из вулканизованной резины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4010 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Шины и покрышки пневматические резиновые новые, для легковых автомобилей (включая грузопассажирские автомобили-фургоны и спортивные автомобили); шины и покрышки пневматические резиновые новые, для автобусов или моторных транспортных средств для перевозки грузов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4011 10 000 0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4011 20 </w:t>
            </w:r>
          </w:p>
        </w:tc>
      </w:tr>
      <w:tr>
        <w:trPr>
          <w:trHeight w:val="1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Камеры резиновые для легковых автомобилей (включая грузопассажирские автомобили-фургоны и спортивные автомобили), автобусов или моторных транспортных средств для перевозки грузов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4013 10 000</w:t>
            </w:r>
          </w:p>
        </w:tc>
      </w:tr>
      <w:tr>
        <w:trPr>
          <w:trHeight w:val="11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Покрытия напольные и коврики; прокладки, шайбы и прочие уплотнители для промышленной сборки моторных транспортных средств товарных позиций 8701 – 8705, их узлов и агрегатов; изделия из вулканизированной резины прочие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4016 91 000 0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4016 93 000 1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4016 99</w:t>
            </w:r>
          </w:p>
        </w:tc>
      </w:tr>
      <w:tr>
        <w:trPr>
          <w:trHeight w:val="49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Резина твердая (например, эбонит) во всех формах, включая отходы и скрап; изделия из твердой резины, прочие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4017 00 000 9</w:t>
            </w:r>
          </w:p>
        </w:tc>
      </w:tr>
      <w:tr>
        <w:trPr>
          <w:trHeight w:val="100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изделия из натуральной кожи или композитной кожи, используемые в машинах или механических устройствах или для прочих технических целей, прочие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4205 00 190 0</w:t>
            </w:r>
          </w:p>
        </w:tc>
      </w:tr>
      <w:tr>
        <w:trPr>
          <w:trHeight w:val="99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Бечевки, веревки, канаты и тросы, плетеные или неплетеные, или в оплетке или без оплетки, и пропитанные или непропитанные, с покрытием или без покрытия, в оболочке или без оболочки из резины или пластмассы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5607 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Ковры и текстильные напольные покрытия прочие, готовые или неготовые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5705 00 </w:t>
            </w:r>
          </w:p>
        </w:tc>
      </w:tr>
      <w:tr>
        <w:trPr>
          <w:trHeight w:val="2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Брезенты, навесы и тенты из синтетических нитей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6306 12 000 0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Готовые изделия прочие, включая выкройки одежды, прочие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6307 90 990 0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Огнеупорные керамические изделия прочие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6903 90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 упрочненное (закаленное) безопасное, для промышленной сборки моторных транспортных средств товарных позиций 8701 – 8705, их узлов и агрегатов; стекло многослойное безопасное, для промышленной сборки моторных транспортных средств товарных позиций 8701 – 8705, их узлов и агрегатов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7007 11 100 1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7007 21 200 1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Зеркала заднего обзора для промышленной сборки моторных транспортных средств товарных позиций 8701 – 8705, их узлов и агрегатов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7009 10 000 1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Трубы, трубки и профили полые, бесшовные, из черных металлов (кроме чугунного литья)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7304 </w:t>
            </w:r>
          </w:p>
        </w:tc>
      </w:tr>
      <w:tr>
        <w:trPr>
          <w:trHeight w:val="15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Трубы, трубки и профили полые прочие (например, с открытым швом или сварные, клепаные или соединенные аналогичным способом), из черных металлов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Фитинги для труб или трубок из черных металлов прочие, для промышленной сборки моторных транспортных средств товарных позиций 8701 – 8705, их узлов и агрегатов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7307 99 900 1</w:t>
            </w:r>
          </w:p>
        </w:tc>
      </w:tr>
      <w:tr>
        <w:trPr>
          <w:trHeight w:val="126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Цистерны, бочки, барабаны, канистры, ящики и аналогичные емкости, из черных металлов, для любых веществ (кроме сжатого или сжиженного газа) вместимостью не более 300 литров, с облицовкой или теплоизоляцией или без них, но без механического или теплотехнического оборудования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7310 </w:t>
            </w:r>
          </w:p>
        </w:tc>
      </w:tr>
      <w:tr>
        <w:trPr>
          <w:trHeight w:val="4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Емкости для сжатого или сжиженного газа, из черных металлов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7311 00 </w:t>
            </w:r>
          </w:p>
        </w:tc>
      </w:tr>
      <w:tr>
        <w:trPr>
          <w:trHeight w:val="52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Скрученная проволока, тросы, канаты, плетеные шнуры, стропы и аналогичные изделия, из черных металлов, без электрической изоляции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7312 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Цепи роликовые прочие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7315 11 900 0</w:t>
            </w:r>
          </w:p>
        </w:tc>
      </w:tr>
      <w:tr>
        <w:trPr>
          <w:trHeight w:val="70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Винты, болты, гайки, глухари, ввертные крюки, заклепки, шпонки, шплинты, шайбы (включая пружинные) и аналогичные изделия, из черных металлов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7318 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Пружины, рессоры и листы для них, из черных металлов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7320 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Воздухонагреватели и распределители горячего воздуха прочие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7322 90 000 9</w:t>
            </w:r>
          </w:p>
        </w:tc>
      </w:tr>
      <w:tr>
        <w:trPr>
          <w:trHeight w:val="9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проволоки, изготовленной из черных металлов; изделия прочие из черных металлов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7326 20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7326 90 </w:t>
            </w:r>
          </w:p>
        </w:tc>
      </w:tr>
      <w:tr>
        <w:trPr>
          <w:trHeight w:val="15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Трубы и трубки медные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7411 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Скрученная проволока, тросы, плетеные шнуры и аналогичные изделия из меди без электрической изоляции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7413 00 000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Шайбы (включая пружинные шайбы)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7415 21 000 0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меди прочие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7419 99 </w:t>
            </w:r>
          </w:p>
        </w:tc>
      </w:tr>
      <w:tr>
        <w:trPr>
          <w:trHeight w:val="10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и трубки алюминиевые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7608 </w:t>
            </w:r>
          </w:p>
        </w:tc>
      </w:tr>
      <w:tr>
        <w:trPr>
          <w:trHeight w:val="8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Гвозди, кнопки, скобы (кроме указанных в товарной позиции 8305), винты, болты, гайки, ввертные крюки, заклепки, шпонки, шплинты, шайбы и аналогичные изделия; прочие изделия из алюминия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7616 10 000 0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7616 99 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Отвертки; инструменты ручные прочие; инструменты ручные прочие, включая наборы изделий из двух или более субпозиций данной товарной позиции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8205 40 000 0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8205 59 809 9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8205 90 900 0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из двух или более товарных позиций 8202 – 8205, в наборах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8206 00 000 0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Замки, предназначенные для установки в моторных транспортных средствах; части замков, предназначенных для промышленной сборки моторных транспортных средств товарных позиций 8701 – 8705, их узлов и агрегатов; ключи, поставляемые отдельно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8301 20 000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8301 60 000 1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8301 70 000 0</w:t>
            </w:r>
          </w:p>
        </w:tc>
      </w:tr>
      <w:tr>
        <w:trPr>
          <w:trHeight w:val="8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Крепежная арматура, фурнитура и аналогичные детали для моторных транспортных средств, прочие; автоматические устройства для закрывания дверей, для промышленной сборки моторных транспортных средств товарных позиций 8701 – 8705, их узлов и агрегатов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8302 30 000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8302 60 000 1</w:t>
            </w:r>
          </w:p>
        </w:tc>
      </w:tr>
      <w:tr>
        <w:trPr>
          <w:trHeight w:val="6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Таблички с указателями, наименованиями, адресами и аналогичные таблички, номера, буквы и прочие символы из недрагоценных металлов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8310 00 000 0 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с искровым зажиганием, с вращающимся или возвратно-поступательным движением поршня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8407 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Двигатели внутреннего сгорания поршневые с воспламенением от сжатия (дизели или полудизели)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8408 </w:t>
            </w:r>
          </w:p>
        </w:tc>
      </w:tr>
      <w:tr>
        <w:trPr>
          <w:trHeight w:val="75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Части, предназначенные исключительно или главным образом для двигателей товарной позиции 8407 или 8408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8409 </w:t>
            </w:r>
          </w:p>
        </w:tc>
      </w:tr>
      <w:tr>
        <w:trPr>
          <w:trHeight w:val="1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и силовые установки прочие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8412 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Насосы жидкостные с расходомерами или без них; подъемники жидкостей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8413 </w:t>
            </w:r>
          </w:p>
        </w:tc>
      </w:tr>
      <w:tr>
        <w:trPr>
          <w:trHeight w:val="108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Насосы воздушные или вакуумные, воздушные или газовые компрессоры и вентиляторы; вентиляционные или рециркуляционные вытяжные колпаки или шкафы с вентилятором, с фильтрами или без фильтров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8414 </w:t>
            </w:r>
          </w:p>
        </w:tc>
      </w:tr>
      <w:tr>
        <w:trPr>
          <w:trHeight w:val="14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для кондиционирования воздуха, используемые для людей в моторных транспортных средствах; части установок кондиционирования воздуха, предназначенных для промышленной сборки моторных транспортных средств товарных позиций 8701 – 8705, их узлов и агрегатов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8415 20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8415 90 000 1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Испарители и конденсаторы, кроме используемых в бытовых холодильниках, прочие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8418 99 100 9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устройства для фильтрования или очистки жидкостей или газов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8421 </w:t>
            </w:r>
          </w:p>
        </w:tc>
      </w:tr>
      <w:tr>
        <w:trPr>
          <w:trHeight w:val="19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Механические устройства (с ручным управлением или без него) для метания, разбрызгивания или распыления жидкостей или порошков; огнетушители заряженные или незаряженные; пульверизаторы и аналогичные устройства; пароструйные или пескоструйные и аналогичные метательные устройства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8424 </w:t>
            </w:r>
          </w:p>
        </w:tc>
      </w:tr>
      <w:tr>
        <w:trPr>
          <w:trHeight w:val="10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домкраты и подъемники, гидравлические; прочие подъемники, используемые для поднятия транспортных средств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8425 42 000 0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8425 49 000 0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Клапаны предохранительные или разгрузочные прочие; арматура прочая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8481 40 900 9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8481 80 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Подшипники шариковые; подшипники роликовые конические, включая внутренние конические кольца с сепаратором и роликами в сборе; подшипники роликовые игольчатые; подшипники с цилиндрическими роликами прочие; подшипники, включая комбинированные шарико-роликовые, прочие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8482 10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8482 20 000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8482 40 000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8482 50 000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8482 80 000 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Валы трансмиссионные (включая кулачковые и коленчатые) и кривошипы; корпуса подшипников без встроенных шариковых или роликовых подшипников; подшипники скольжения для валов; зубчатые передачи, кроме зубчатых колес, цепных звездочек и других отдельно представленных элементов передач, шариковые или роликовые винтовые передачи, коробки передач и другие вариаторы скорости, включая гидротрансформаторы; маховики и шкивы, включая блоки шкивов; муфты и устройства для соединения валов (включая универсальные шарниры); зубчатые колеса, цепные звездочки и другие элементы передач, представленные отдельно, части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8483 90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Прокладки и аналогичные соединительные элементы из листового металла в сочетании с другим материалом или состоящие из двух или более слоев металла; механические уплотнения; прокладки и аналогичные соединительные элементы прочие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8484 10 000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8484 20 000 0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8484 90 000 0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Двигатели и генераторы электрические (кроме электрогенераторных установок)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8501 </w:t>
            </w:r>
          </w:p>
        </w:tc>
      </w:tr>
      <w:tr>
        <w:trPr>
          <w:trHeight w:val="8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Катушки индуктивности и дроссели, соединенные или не соединенные с конденсатором; преобразователи статические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8504 10 200 0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8504 40 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Аккумуляторы электрические, свинцовые, используемые для запуска поршневых двигателей; аккумуляторы электрические, литий-ионные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8507 10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8507 60 000 0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Свечи зажигания; распределители, катушки зажигания; стартеры и стартер-генераторы; генераторы прочие; части электрооборудования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8511 10 000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8511 30 000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8511 40 000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8511 50 000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8511 90 000</w:t>
            </w:r>
          </w:p>
        </w:tc>
      </w:tr>
      <w:tr>
        <w:trPr>
          <w:trHeight w:val="156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освещения или визуальной сигнализации прочие; приборы звуковой сигнализации; стеклоочистители, антиобледенители и противозапотеватели; части приборов освещения, визуальной или прочей звуковой сигнализации, стеклоочистителей, антиобледенителей и противозапотевателей, предназначенных для промышленной сборки моторных транспортных средств товарных позиций 8701 – 8705, их узлов и агрегатов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8512 20 000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8512 30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8512 40 000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8512 90 900 1</w:t>
            </w:r>
          </w:p>
        </w:tc>
      </w:tr>
      <w:tr>
        <w:trPr>
          <w:trHeight w:val="6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нагревательные сопротивления; смонтированные с изолированным каркасом прочие; части электрических водонагревателей, электронагревателей погружных, электрооборудований обогрева пространства, электрических нагревательных сопротивлений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8516 80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8516 90 000 0</w:t>
            </w:r>
          </w:p>
        </w:tc>
      </w:tr>
      <w:tr>
        <w:trPr>
          <w:trHeight w:val="136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антенны телескопические и штырьевые для портативных аппаратов или аппаратов, устанавливаемых в моторных транспортных средствах; части аппаратуры для передачи или приема голоса, изображений или других данных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8517 70 150 0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8517 70 900 9</w:t>
            </w:r>
          </w:p>
        </w:tc>
      </w:tr>
      <w:tr>
        <w:trPr>
          <w:trHeight w:val="8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Громкоговорители одиночные, смонтированные в корпусах; громкоговорители, смонтированные или не смонтированные в корпусах прочие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8518 21 000 0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8518 29 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Телевизионные камеры, цифровые камеры и записывающие видеокамеры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8525 80 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Радиоаппаратура дистанционного управления, для промышленной сборки моторных транспортных средств товарных позиций 8701 – 8705, их узлов и агрегатов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8526 92 000 1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Широковещательные радиоприемники, не способные работать без внешнего источника питания, используемые в моторных транспортных средствах, совмещенные со звукозаписывающей или звуковоспроизводящей аппаратурой; широковещательные радиоприемники, не способные работать без внешнего источника питания, используемые в моторных транспортных средствах, прочие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8527 21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8527 29 000 </w:t>
            </w:r>
          </w:p>
        </w:tc>
      </w:tr>
      <w:tr>
        <w:trPr>
          <w:trHeight w:val="18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Мониторы прочие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8528 59 </w:t>
            </w:r>
          </w:p>
        </w:tc>
      </w:tr>
      <w:tr>
        <w:trPr>
          <w:trHeight w:val="43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Антенны и антенные отражатели всех типов, части, используемые вместе с этими изделиями, прочие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8529 10 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Панели индикаторные, включающие в себя устройства на жидких кристаллах или на светодиодах; устройства прочие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8531 80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Конденсаторы переменной емкости или подстроечные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8532 30 000 0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Выключатели автоматические на напряжение менее 72,5 киловольт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8535 21 000 0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Предохранители плавкие; выключатели автоматические; устройства для защиты электрических цепей прочие; реле на напряжение не более 60 вольт; реле прочие; переключатели прочие; патроны для ламп накаливания; патроны для ламп накаливания штепсели и розетки, прочие; устройства прочие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8536 49 000 0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8536 61 100 0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8536 69 900 8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8536 90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Пульты, панели, консоли, столы, распределительные щиты и основания для электрической аппаратуры прочие, на напряжение не более 1000 вольт, прочие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8537 10 990 0</w:t>
            </w:r>
          </w:p>
        </w:tc>
      </w:tr>
      <w:tr>
        <w:trPr>
          <w:trHeight w:val="36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Лампы накаливания галогенные с вольфрамовой нитью; лампы накаливания прочие; лампы люминесцентные с термокатодом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8539 21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8539 29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8539 31 900 0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Антенные усилители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8543 70 300 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Комплекты проводов для свечей зажигания и комплекты проводов прочие, используемые в моторных транспортных средствах; проводники электрические, на напряжение не более 80 вольт прочие; проводники электрические на напряжение более 1000 вольт прочие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8544 30 000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8544 49 930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8544 60 900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Изоляторы электрические из пластмассы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8546 90 100 0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Арматура изолирующая из пластмасс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8547 20 000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Кузова (включая кабины) для моторных транспортных средств товарных позиций 8701 – 8705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8707 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Бамперы и их части; ремни безопасности; части и принадлежности кузовов (включая кабины) прочие; тормоза и тормоза с сервоусилителем, их части; коробки передач и их части; мосты ведущие с дифференциалом в сборе или отдельно от других элементов трансмиссии и мосты неведущие, их части; колеса ходовые и их части и принадлежности; системы подвески и их части (включая амортизаторы); радиаторы и их части; глушители и выхлопные трубы, их части; сцепления в сборе и их части; рулевые колеса, рулевые колонки и картеры рулевых механизмов, их части; пневмоподушки безопасности с системой надувания, их части; части и принадлежности прочие моторных транспортных средств товарных позиций 8701 – 8705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8708 10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8708 21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8708 29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8708 30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8708 40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8708 50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8708 70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8708 80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8708 91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8708 92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8708 93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8708 94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8708 95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8708 99 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и принадлежности инструментов для измерения линейных размеров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9017 90 000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Ареометры и аналогичные приборы, действующие при погружении в жидкость, термометры, пирометры, барометры, гигрометры и психрометры, с записывающим устройством или без записывающего устройства, и любые комбинации этих приборов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9025 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Приборы и аппаратура для измерения или контроля расхода, уровня, давления или других переменных характеристик жидкостей или газов (например, расходомеры, указатели уровня, манометры, тепломеры)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9026 </w:t>
            </w:r>
          </w:p>
        </w:tc>
      </w:tr>
      <w:tr>
        <w:trPr>
          <w:trHeight w:val="2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Газо- или дымоанализаторы; части и принадлежности, микротомов или газо- или дымоанализаторов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9027 10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9027 90 800 0</w:t>
            </w:r>
          </w:p>
        </w:tc>
      </w:tr>
      <w:tr>
        <w:trPr>
          <w:trHeight w:val="69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Счетчики числа оборотов, счетчики количества продукции, таксометры, счетчики пройденного расстояния в милях, шагомеры и аналогичные приборы; спидометры и тахометры, кроме приборов и инструментов товарной позиции 9014 или 9015; стробоскопы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9029 </w:t>
            </w:r>
          </w:p>
        </w:tc>
      </w:tr>
      <w:tr>
        <w:trPr>
          <w:trHeight w:val="52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Приборы и аппаратура для измерения или контроля электрических величин электронные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9030 89 300 0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Измерительные или контрольные приборы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9031 </w:t>
            </w:r>
          </w:p>
        </w:tc>
      </w:tr>
      <w:tr>
        <w:trPr>
          <w:trHeight w:val="2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Приборы и устройства для автоматического регулирования или управления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9032 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Часы, устанавливаемые на приборных досках, и аналогичные часы для наземных транспортных средств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9104 00 000 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Сиденья типа используемых в моторных транспортных средствах; детские сиденья (кресла) безопасности, устанавливаемые или прикрепляемые к сиденьям транспортных средств; детские сиденья (кресла) безопасности с пластмассовым каркасом, устанавливаемые или прикрепляемые к сиденьям транспортных средств; части сидений, предназначенных для промышленной сборки моторных транспортных средств товарных позиций 8701 – 8705, их узлов и агрегатов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9401 20 000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9401 79 000 1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9401 80 000 1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9401 90 800 1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Щетки, являющиеся частями механизмов, приборов или транспортных средств, прочие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9603 50 000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Примечания: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ТН ВЭД ЕАЭС - Товарная номенклатура внешнеэкономической деятельности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Номенклатура товаров определяется кодом и наименованием продукции в соответствии с кодами Товарной номенклатуры внешнеэкономической деятельности Евразийского экономического союза.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