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8701c" w14:textId="22870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30 ноября 2015 года № 748 "Об утверждении Правил проведения и использования анализа регуляторного воздействия регуляторных инструментов"</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27 апреля 2016 года № 190. Зарегистрирован в Министерстве юстиции Республики Казахстан 27 мая 2016 года № 13747.</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30 ноября 2015 года № 748 "Об утверждении Правил проведения и использования анализа регуляторного воздействия регуляторных инструментов" (зарегистрированный в Реестре государственной регистрации нормативных правовых актов за № 12517, опубликованный в информационно-правовой системе "Әділет" 15 января 2016 года) следующие изменения:</w:t>
      </w:r>
    </w:p>
    <w:bookmarkEnd w:id="1"/>
    <w:bookmarkStart w:name="z3" w:id="2"/>
    <w:p>
      <w:pPr>
        <w:spacing w:after="0"/>
        <w:ind w:left="0"/>
        <w:jc w:val="both"/>
      </w:pPr>
      <w:r>
        <w:rPr>
          <w:rFonts w:ascii="Times New Roman"/>
          <w:b w:val="false"/>
          <w:i w:val="false"/>
          <w:color w:val="000000"/>
          <w:sz w:val="28"/>
        </w:rPr>
        <w:t>
      в заголовок внесено изменение на казахском языке, текст на русском языке не меняется;</w:t>
      </w:r>
    </w:p>
    <w:bookmarkEnd w:id="2"/>
    <w:bookmarkStart w:name="z4"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проведения и использования анализа регуляторного воздействия регуляторных инструментов, утвержденные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6" w:id="4"/>
    <w:p>
      <w:pPr>
        <w:spacing w:after="0"/>
        <w:ind w:left="0"/>
        <w:jc w:val="both"/>
      </w:pPr>
      <w:r>
        <w:rPr>
          <w:rFonts w:ascii="Times New Roman"/>
          <w:b w:val="false"/>
          <w:i w:val="false"/>
          <w:color w:val="000000"/>
          <w:sz w:val="28"/>
        </w:rPr>
        <w:t xml:space="preserve">
      2. Департаменту развития предпринимательства Министерства национальной экономики Республики Казахстан обеспечить в установленном законодательством порядке: </w:t>
      </w:r>
    </w:p>
    <w:bookmarkEnd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копии настоящего приказа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Start w:name="z7"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5"/>
    <w:bookmarkStart w:name="z8" w:id="6"/>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 мая 2016 года. </w:t>
      </w:r>
    </w:p>
    <w:bookmarkEnd w:id="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2016 года № 190</w:t>
            </w:r>
            <w:r>
              <w:br/>
            </w: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2015 года № 748</w:t>
            </w:r>
          </w:p>
        </w:tc>
      </w:tr>
    </w:tbl>
    <w:bookmarkStart w:name="z10" w:id="7"/>
    <w:p>
      <w:pPr>
        <w:spacing w:after="0"/>
        <w:ind w:left="0"/>
        <w:jc w:val="left"/>
      </w:pPr>
      <w:r>
        <w:rPr>
          <w:rFonts w:ascii="Times New Roman"/>
          <w:b/>
          <w:i w:val="false"/>
          <w:color w:val="000000"/>
        </w:rPr>
        <w:t xml:space="preserve"> Правила проведения и использования анализа регуляторного</w:t>
      </w:r>
      <w:r>
        <w:br/>
      </w:r>
      <w:r>
        <w:rPr>
          <w:rFonts w:ascii="Times New Roman"/>
          <w:b/>
          <w:i w:val="false"/>
          <w:color w:val="000000"/>
        </w:rPr>
        <w:t>воздействия регуляторных инструментов</w:t>
      </w:r>
      <w:r>
        <w:br/>
      </w:r>
      <w:r>
        <w:rPr>
          <w:rFonts w:ascii="Times New Roman"/>
          <w:b/>
          <w:i w:val="false"/>
          <w:color w:val="000000"/>
        </w:rPr>
        <w:t>Глава 1. Общие положения</w:t>
      </w:r>
    </w:p>
    <w:bookmarkEnd w:id="7"/>
    <w:bookmarkStart w:name="z11" w:id="8"/>
    <w:p>
      <w:pPr>
        <w:spacing w:after="0"/>
        <w:ind w:left="0"/>
        <w:jc w:val="both"/>
      </w:pPr>
      <w:r>
        <w:rPr>
          <w:rFonts w:ascii="Times New Roman"/>
          <w:b w:val="false"/>
          <w:i w:val="false"/>
          <w:color w:val="000000"/>
          <w:sz w:val="28"/>
        </w:rPr>
        <w:t xml:space="preserve">
      1. Настоящие Правила проведения и использования анализа регуляторного воздействия регуляторных инструментов (далее – Правила) разработаны в соответствии с подпунктом 7) </w:t>
      </w:r>
      <w:r>
        <w:rPr>
          <w:rFonts w:ascii="Times New Roman"/>
          <w:b w:val="false"/>
          <w:i w:val="false"/>
          <w:color w:val="000000"/>
          <w:sz w:val="28"/>
        </w:rPr>
        <w:t>пункта 2</w:t>
      </w:r>
      <w:r>
        <w:rPr>
          <w:rFonts w:ascii="Times New Roman"/>
          <w:b w:val="false"/>
          <w:i w:val="false"/>
          <w:color w:val="000000"/>
          <w:sz w:val="28"/>
        </w:rPr>
        <w:t xml:space="preserve"> статьи 85 Предпринимательского кодекса Республики Казахстан от 29 октября 2015 года и определяют порядок проведения анализа регуляторного воздействия и использования анализа регуляторного воздействия вводимых и действующих регуляторных инструментов.</w:t>
      </w:r>
    </w:p>
    <w:bookmarkEnd w:id="8"/>
    <w:bookmarkStart w:name="z12" w:id="9"/>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9"/>
    <w:bookmarkStart w:name="z13" w:id="10"/>
    <w:p>
      <w:pPr>
        <w:spacing w:after="0"/>
        <w:ind w:left="0"/>
        <w:jc w:val="both"/>
      </w:pPr>
      <w:r>
        <w:rPr>
          <w:rFonts w:ascii="Times New Roman"/>
          <w:b w:val="false"/>
          <w:i w:val="false"/>
          <w:color w:val="000000"/>
          <w:sz w:val="28"/>
        </w:rPr>
        <w:t>
      1) орган-разработчик – местные исполнительные органы, разрабатывающие нормативные правовые акты в соответствии с их компетенцией;</w:t>
      </w:r>
    </w:p>
    <w:bookmarkEnd w:id="10"/>
    <w:bookmarkStart w:name="z14" w:id="11"/>
    <w:p>
      <w:pPr>
        <w:spacing w:after="0"/>
        <w:ind w:left="0"/>
        <w:jc w:val="both"/>
      </w:pPr>
      <w:r>
        <w:rPr>
          <w:rFonts w:ascii="Times New Roman"/>
          <w:b w:val="false"/>
          <w:i w:val="false"/>
          <w:color w:val="000000"/>
          <w:sz w:val="28"/>
        </w:rPr>
        <w:t>
      2) общественные обсуждения – мероприятия, проводимые в целях обеспечения участия субъектов регулирования и иных заинтересованных лиц в процессе принятия решения по вопросам введения нового регулирования, ужесточения действующего, пересмотра действующих регуляторных инструментов, в процессе которого происходит обратная связь с субъектами регулирования, получаются их мнения и предложения;</w:t>
      </w:r>
    </w:p>
    <w:bookmarkEnd w:id="11"/>
    <w:bookmarkStart w:name="z15" w:id="12"/>
    <w:p>
      <w:pPr>
        <w:spacing w:after="0"/>
        <w:ind w:left="0"/>
        <w:jc w:val="both"/>
      </w:pPr>
      <w:r>
        <w:rPr>
          <w:rFonts w:ascii="Times New Roman"/>
          <w:b w:val="false"/>
          <w:i w:val="false"/>
          <w:color w:val="000000"/>
          <w:sz w:val="28"/>
        </w:rPr>
        <w:t>
      3) заинтересованные лица – физические или юридические лица, чьи права и законные интересы затрагиваются в связи с проведением анализа регуляторного воздействия вводимых или действующих регуляторных инструментов;</w:t>
      </w:r>
    </w:p>
    <w:bookmarkEnd w:id="12"/>
    <w:bookmarkStart w:name="z16" w:id="13"/>
    <w:p>
      <w:pPr>
        <w:spacing w:after="0"/>
        <w:ind w:left="0"/>
        <w:jc w:val="both"/>
      </w:pPr>
      <w:r>
        <w:rPr>
          <w:rFonts w:ascii="Times New Roman"/>
          <w:b w:val="false"/>
          <w:i w:val="false"/>
          <w:color w:val="000000"/>
          <w:sz w:val="28"/>
        </w:rPr>
        <w:t>
      4) региональная палата предпринимателей – палата предпринимателей области, города республиканского значения и столицы, входящая в систему Национальной палаты предпринимателей Республики Казахстан, на территориальном уровне (далее – Региональная палата);</w:t>
      </w:r>
    </w:p>
    <w:bookmarkEnd w:id="13"/>
    <w:bookmarkStart w:name="z17" w:id="14"/>
    <w:p>
      <w:pPr>
        <w:spacing w:after="0"/>
        <w:ind w:left="0"/>
        <w:jc w:val="both"/>
      </w:pPr>
      <w:r>
        <w:rPr>
          <w:rFonts w:ascii="Times New Roman"/>
          <w:b w:val="false"/>
          <w:i w:val="false"/>
          <w:color w:val="000000"/>
          <w:sz w:val="28"/>
        </w:rPr>
        <w:t xml:space="preserve">
      5) регуляторный инструмент – способ воздействия в отношении субъектов частного предпринимательства, в том числе разрешения и уведомления, определяемые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 сферы деятельности субъектов предпринимательства, в которых осуществляются государственный контроль и надзор в соответствии с </w:t>
      </w:r>
      <w:r>
        <w:rPr>
          <w:rFonts w:ascii="Times New Roman"/>
          <w:b w:val="false"/>
          <w:i w:val="false"/>
          <w:color w:val="000000"/>
          <w:sz w:val="28"/>
        </w:rPr>
        <w:t>главой 13</w:t>
      </w:r>
      <w:r>
        <w:rPr>
          <w:rFonts w:ascii="Times New Roman"/>
          <w:b w:val="false"/>
          <w:i w:val="false"/>
          <w:color w:val="000000"/>
          <w:sz w:val="28"/>
        </w:rPr>
        <w:t xml:space="preserve"> Предпринимательского кодекса, информационные инструменты, предусмотренные законодательством Республики Казахстан, саморегулирование, основанное на обязательном членстве (участии) в саморегулируемой организации в соответствии с законами Республики Казахстан;</w:t>
      </w:r>
    </w:p>
    <w:bookmarkEnd w:id="14"/>
    <w:bookmarkStart w:name="z18" w:id="15"/>
    <w:p>
      <w:pPr>
        <w:spacing w:after="0"/>
        <w:ind w:left="0"/>
        <w:jc w:val="both"/>
      </w:pPr>
      <w:r>
        <w:rPr>
          <w:rFonts w:ascii="Times New Roman"/>
          <w:b w:val="false"/>
          <w:i w:val="false"/>
          <w:color w:val="000000"/>
          <w:sz w:val="28"/>
        </w:rPr>
        <w:t>
      6) субъекты регулирования – субъекты, на которых распространяется действие нормативных правовых актов, предусматривающих регуляторные инструменты или ужесточающих регулирование, в том числе субъекты предпринимательства и иные лица.</w:t>
      </w:r>
    </w:p>
    <w:bookmarkEnd w:id="15"/>
    <w:bookmarkStart w:name="z19" w:id="16"/>
    <w:p>
      <w:pPr>
        <w:spacing w:after="0"/>
        <w:ind w:left="0"/>
        <w:jc w:val="both"/>
      </w:pPr>
      <w:r>
        <w:rPr>
          <w:rFonts w:ascii="Times New Roman"/>
          <w:b w:val="false"/>
          <w:i w:val="false"/>
          <w:color w:val="000000"/>
          <w:sz w:val="28"/>
        </w:rPr>
        <w:t>
      3. Анализу регуляторного воздействия в обязательном порядке подлежат:</w:t>
      </w:r>
    </w:p>
    <w:bookmarkEnd w:id="16"/>
    <w:p>
      <w:pPr>
        <w:spacing w:after="0"/>
        <w:ind w:left="0"/>
        <w:jc w:val="both"/>
      </w:pPr>
      <w:r>
        <w:rPr>
          <w:rFonts w:ascii="Times New Roman"/>
          <w:b w:val="false"/>
          <w:i w:val="false"/>
          <w:color w:val="000000"/>
          <w:sz w:val="28"/>
        </w:rPr>
        <w:t>
      1) проекты документов Системы государственного планирования, предусматривающих введение регуляторного инструмента и связанных с ним требований или ужесточение регулирования;</w:t>
      </w:r>
    </w:p>
    <w:p>
      <w:pPr>
        <w:spacing w:after="0"/>
        <w:ind w:left="0"/>
        <w:jc w:val="both"/>
      </w:pPr>
      <w:r>
        <w:rPr>
          <w:rFonts w:ascii="Times New Roman"/>
          <w:b w:val="false"/>
          <w:i w:val="false"/>
          <w:color w:val="000000"/>
          <w:sz w:val="28"/>
        </w:rPr>
        <w:t>
      2) концепции проектов законов Республики Казахстан, предусматривающие введение регуляторного инструмента и связанных с ним требований или ужесточение регулирования;</w:t>
      </w:r>
    </w:p>
    <w:p>
      <w:pPr>
        <w:spacing w:after="0"/>
        <w:ind w:left="0"/>
        <w:jc w:val="both"/>
      </w:pPr>
      <w:r>
        <w:rPr>
          <w:rFonts w:ascii="Times New Roman"/>
          <w:b w:val="false"/>
          <w:i w:val="false"/>
          <w:color w:val="000000"/>
          <w:sz w:val="28"/>
        </w:rPr>
        <w:t>
      3) проекты законов Республики Казахстан, предусматривающие введение регуляторного инструмента и связанных с ним требований или ужесточение регулирования;</w:t>
      </w:r>
    </w:p>
    <w:p>
      <w:pPr>
        <w:spacing w:after="0"/>
        <w:ind w:left="0"/>
        <w:jc w:val="both"/>
      </w:pPr>
      <w:r>
        <w:rPr>
          <w:rFonts w:ascii="Times New Roman"/>
          <w:b w:val="false"/>
          <w:i w:val="false"/>
          <w:color w:val="000000"/>
          <w:sz w:val="28"/>
        </w:rPr>
        <w:t xml:space="preserve">
      4) проекты нормативных правовых актов Республики Казахстан, предусмотренных подпунктами 1-1), 2-1) и 4)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 разрешениях и уведомлениях";</w:t>
      </w:r>
    </w:p>
    <w:p>
      <w:pPr>
        <w:spacing w:after="0"/>
        <w:ind w:left="0"/>
        <w:jc w:val="both"/>
      </w:pPr>
      <w:r>
        <w:rPr>
          <w:rFonts w:ascii="Times New Roman"/>
          <w:b w:val="false"/>
          <w:i w:val="false"/>
          <w:color w:val="000000"/>
          <w:sz w:val="28"/>
        </w:rPr>
        <w:t xml:space="preserve">
      5) проекты нормативных правовых актов Республики Казахстан, предусмотренных подпунктом 3) </w:t>
      </w:r>
      <w:r>
        <w:rPr>
          <w:rFonts w:ascii="Times New Roman"/>
          <w:b w:val="false"/>
          <w:i w:val="false"/>
          <w:color w:val="000000"/>
          <w:sz w:val="28"/>
        </w:rPr>
        <w:t>пункта 2</w:t>
      </w:r>
      <w:r>
        <w:rPr>
          <w:rFonts w:ascii="Times New Roman"/>
          <w:b w:val="false"/>
          <w:i w:val="false"/>
          <w:color w:val="000000"/>
          <w:sz w:val="28"/>
        </w:rPr>
        <w:t xml:space="preserve"> статьи 82 Предпринимательского кодекса, за исключением нормативных правовых актов Национального Банка Республики Казахстан, предусматривающих введение информационных инструментов или ужесточение регулирования;</w:t>
      </w:r>
    </w:p>
    <w:p>
      <w:pPr>
        <w:spacing w:after="0"/>
        <w:ind w:left="0"/>
        <w:jc w:val="both"/>
      </w:pPr>
      <w:r>
        <w:rPr>
          <w:rFonts w:ascii="Times New Roman"/>
          <w:b w:val="false"/>
          <w:i w:val="false"/>
          <w:color w:val="000000"/>
          <w:sz w:val="28"/>
        </w:rPr>
        <w:t>
      6) проекты технических регламентов, предусматривающих введение регуляторного инструмента и связанных с ним требований или ужесточение регулирования;</w:t>
      </w:r>
    </w:p>
    <w:p>
      <w:pPr>
        <w:spacing w:after="0"/>
        <w:ind w:left="0"/>
        <w:jc w:val="both"/>
      </w:pPr>
      <w:r>
        <w:rPr>
          <w:rFonts w:ascii="Times New Roman"/>
          <w:b w:val="false"/>
          <w:i w:val="false"/>
          <w:color w:val="000000"/>
          <w:sz w:val="28"/>
        </w:rPr>
        <w:t xml:space="preserve">
      7) проекты нормативных правовых решений маслихатов, разрабатываемые местными исполнительными органами, предусматривающие введение регуляторного инструмента и связанных с ним требований или ужесточение регулирования. </w:t>
      </w:r>
    </w:p>
    <w:p>
      <w:pPr>
        <w:spacing w:after="0"/>
        <w:ind w:left="0"/>
        <w:jc w:val="both"/>
      </w:pPr>
      <w:r>
        <w:rPr>
          <w:rFonts w:ascii="Times New Roman"/>
          <w:b w:val="false"/>
          <w:i w:val="false"/>
          <w:color w:val="000000"/>
          <w:sz w:val="28"/>
        </w:rPr>
        <w:t>
      При этом, концепции проектов законов проходят анализ регуляторного воздействия до вынесения на рассмотрение Межведомственной комиссии по вопросам законопроектной деятельности.</w:t>
      </w:r>
    </w:p>
    <w:bookmarkStart w:name="z20" w:id="17"/>
    <w:p>
      <w:pPr>
        <w:spacing w:after="0"/>
        <w:ind w:left="0"/>
        <w:jc w:val="both"/>
      </w:pPr>
      <w:r>
        <w:rPr>
          <w:rFonts w:ascii="Times New Roman"/>
          <w:b w:val="false"/>
          <w:i w:val="false"/>
          <w:color w:val="000000"/>
          <w:sz w:val="28"/>
        </w:rPr>
        <w:t>
      4. Предложения и рекомендации по вопросам совершенствования законодательства Республики Казахстан, регулирующего предпринимательскую деятельность, выносятся на рассмотрение консультативно-совещательного органа – Межведомственной комиссии по вопросам регулирования предпринимательской деятельности (далее – Межведомственная комиссия).</w:t>
      </w:r>
    </w:p>
    <w:bookmarkEnd w:id="17"/>
    <w:p>
      <w:pPr>
        <w:spacing w:after="0"/>
        <w:ind w:left="0"/>
        <w:jc w:val="both"/>
      </w:pPr>
      <w:r>
        <w:rPr>
          <w:rFonts w:ascii="Times New Roman"/>
          <w:b w:val="false"/>
          <w:i w:val="false"/>
          <w:color w:val="000000"/>
          <w:sz w:val="28"/>
        </w:rPr>
        <w:t xml:space="preserve">
      Введение нового регуляторного инструмента осуществляется только после рассмотрения на заседании Межведомственной комиссии. </w:t>
      </w:r>
    </w:p>
    <w:bookmarkStart w:name="z21" w:id="18"/>
    <w:p>
      <w:pPr>
        <w:spacing w:after="0"/>
        <w:ind w:left="0"/>
        <w:jc w:val="left"/>
      </w:pPr>
      <w:r>
        <w:rPr>
          <w:rFonts w:ascii="Times New Roman"/>
          <w:b/>
          <w:i w:val="false"/>
          <w:color w:val="000000"/>
        </w:rPr>
        <w:t xml:space="preserve"> Глава 2. Порядок проведения анализа регуляторного воздействия</w:t>
      </w:r>
      <w:r>
        <w:br/>
      </w:r>
      <w:r>
        <w:rPr>
          <w:rFonts w:ascii="Times New Roman"/>
          <w:b/>
          <w:i w:val="false"/>
          <w:color w:val="000000"/>
        </w:rPr>
        <w:t>Параграф 1. Общие условия проведения анализа регуляторного</w:t>
      </w:r>
      <w:r>
        <w:br/>
      </w:r>
      <w:r>
        <w:rPr>
          <w:rFonts w:ascii="Times New Roman"/>
          <w:b/>
          <w:i w:val="false"/>
          <w:color w:val="000000"/>
        </w:rPr>
        <w:t>воздействия</w:t>
      </w:r>
    </w:p>
    <w:bookmarkEnd w:id="18"/>
    <w:bookmarkStart w:name="z23" w:id="19"/>
    <w:p>
      <w:pPr>
        <w:spacing w:after="0"/>
        <w:ind w:left="0"/>
        <w:jc w:val="both"/>
      </w:pPr>
      <w:r>
        <w:rPr>
          <w:rFonts w:ascii="Times New Roman"/>
          <w:b w:val="false"/>
          <w:i w:val="false"/>
          <w:color w:val="000000"/>
          <w:sz w:val="28"/>
        </w:rPr>
        <w:t>
      5. Анализ регуляторного воздействия проводится до и после введения регуляторных инструментов в целях повышения действенности и эффективности государственной политики в части использования конкретных регуляторных инструментов через оценку альтернативных подходов регулирования для достижения определенных целей или решения четко определенных проблем.</w:t>
      </w:r>
    </w:p>
    <w:bookmarkEnd w:id="19"/>
    <w:bookmarkStart w:name="z24" w:id="20"/>
    <w:p>
      <w:pPr>
        <w:spacing w:after="0"/>
        <w:ind w:left="0"/>
        <w:jc w:val="both"/>
      </w:pPr>
      <w:r>
        <w:rPr>
          <w:rFonts w:ascii="Times New Roman"/>
          <w:b w:val="false"/>
          <w:i w:val="false"/>
          <w:color w:val="000000"/>
          <w:sz w:val="28"/>
        </w:rPr>
        <w:t>
      6. Анализ регуляторного воздействия проводится регулирующими государственными органами, а также уполномоченным органом по предпринимательству (далее – уполномоченный орган), Национальной палатой предпринимателей Республики Казахстан и другими заинтересованными лицами в соответствии с настоящими Правилами.</w:t>
      </w:r>
    </w:p>
    <w:bookmarkEnd w:id="20"/>
    <w:p>
      <w:pPr>
        <w:spacing w:after="0"/>
        <w:ind w:left="0"/>
        <w:jc w:val="both"/>
      </w:pPr>
      <w:r>
        <w:rPr>
          <w:rFonts w:ascii="Times New Roman"/>
          <w:b w:val="false"/>
          <w:i w:val="false"/>
          <w:color w:val="000000"/>
          <w:sz w:val="28"/>
        </w:rPr>
        <w:t>
      В случае, если в проектах документов, предусмотренных пунктом 3 настоящих Правил, содержатся нормы, предусматривающие введение нового регуляторного инструмента или ужесточение регулирования в отрасли или сфере, руководство которыми относится к компетенции другого государственного органа, то регулирующим государственным органом по запросу государственного органа-разработчика проектов документов проводится анализ регуляторного воздействия по таким регуляторным инструментам.</w:t>
      </w:r>
    </w:p>
    <w:bookmarkStart w:name="z25" w:id="21"/>
    <w:p>
      <w:pPr>
        <w:spacing w:after="0"/>
        <w:ind w:left="0"/>
        <w:jc w:val="both"/>
      </w:pPr>
      <w:r>
        <w:rPr>
          <w:rFonts w:ascii="Times New Roman"/>
          <w:b w:val="false"/>
          <w:i w:val="false"/>
          <w:color w:val="000000"/>
          <w:sz w:val="28"/>
        </w:rPr>
        <w:t>
      7. Процедура анализа регуляторного воздействия включает следующие этапы:</w:t>
      </w:r>
    </w:p>
    <w:bookmarkEnd w:id="21"/>
    <w:p>
      <w:pPr>
        <w:spacing w:after="0"/>
        <w:ind w:left="0"/>
        <w:jc w:val="both"/>
      </w:pPr>
      <w:r>
        <w:rPr>
          <w:rFonts w:ascii="Times New Roman"/>
          <w:b w:val="false"/>
          <w:i w:val="false"/>
          <w:color w:val="000000"/>
          <w:sz w:val="28"/>
        </w:rPr>
        <w:t xml:space="preserve">
      1) заполнение аналитической формы по результатам анализа регуляторного воздействия вводимых новых регуляторных инструментов (далее – аналитическая форма) и ужесточения регулирования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 проведение общественных обсуждений результатов анализа регуляторного воздействия;</w:t>
      </w:r>
    </w:p>
    <w:p>
      <w:pPr>
        <w:spacing w:after="0"/>
        <w:ind w:left="0"/>
        <w:jc w:val="both"/>
      </w:pPr>
      <w:r>
        <w:rPr>
          <w:rFonts w:ascii="Times New Roman"/>
          <w:b w:val="false"/>
          <w:i w:val="false"/>
          <w:color w:val="000000"/>
          <w:sz w:val="28"/>
        </w:rPr>
        <w:t xml:space="preserve">
      3) заключение уполномоченного органа, за исключением проведения анализа регуляторного воздействия по документам, предусмотренным подпунктом 7) </w:t>
      </w:r>
      <w:r>
        <w:rPr>
          <w:rFonts w:ascii="Times New Roman"/>
          <w:b w:val="false"/>
          <w:i w:val="false"/>
          <w:color w:val="000000"/>
          <w:sz w:val="28"/>
        </w:rPr>
        <w:t>пункта 3</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4) проведение альтернативного анализа регуляторного воздействия уполномоченным органом, Национальной палатой предпринимателей или иными заинтересованными лицами при несогласии с выводами анализа регуляторного воздействия, проведенного регулирующими государственными органами;</w:t>
      </w:r>
    </w:p>
    <w:p>
      <w:pPr>
        <w:spacing w:after="0"/>
        <w:ind w:left="0"/>
        <w:jc w:val="both"/>
      </w:pPr>
      <w:r>
        <w:rPr>
          <w:rFonts w:ascii="Times New Roman"/>
          <w:b w:val="false"/>
          <w:i w:val="false"/>
          <w:color w:val="000000"/>
          <w:sz w:val="28"/>
        </w:rPr>
        <w:t xml:space="preserve">
      5) рассмотрение результатов анализа регуляторного воздействия на: </w:t>
      </w:r>
    </w:p>
    <w:p>
      <w:pPr>
        <w:spacing w:after="0"/>
        <w:ind w:left="0"/>
        <w:jc w:val="both"/>
      </w:pPr>
      <w:r>
        <w:rPr>
          <w:rFonts w:ascii="Times New Roman"/>
          <w:b w:val="false"/>
          <w:i w:val="false"/>
          <w:color w:val="000000"/>
          <w:sz w:val="28"/>
        </w:rPr>
        <w:t xml:space="preserve">
      Межведомственной комиссии по проектам документов, предусмотренных подпунктами 1)-6) пункта 3 настоящих Правил; </w:t>
      </w:r>
    </w:p>
    <w:p>
      <w:pPr>
        <w:spacing w:after="0"/>
        <w:ind w:left="0"/>
        <w:jc w:val="both"/>
      </w:pPr>
      <w:r>
        <w:rPr>
          <w:rFonts w:ascii="Times New Roman"/>
          <w:b w:val="false"/>
          <w:i w:val="false"/>
          <w:color w:val="000000"/>
          <w:sz w:val="28"/>
        </w:rPr>
        <w:t xml:space="preserve">
      консультативно-совещательном органе по вопросам межведомственного характера с привлечением представителей Национальной палаты предпринимателей Республики Казахстан по вопросам, затрагивающим интересы субъектов частного предпринимательства, образуемом местными исполнительными органами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(далее – Комиссия) по проектам документов, предусмотренных подпунктом 7) пункта 3 настоящих Правил. </w:t>
      </w:r>
    </w:p>
    <w:bookmarkStart w:name="z26" w:id="22"/>
    <w:p>
      <w:pPr>
        <w:spacing w:after="0"/>
        <w:ind w:left="0"/>
        <w:jc w:val="left"/>
      </w:pPr>
      <w:r>
        <w:rPr>
          <w:rFonts w:ascii="Times New Roman"/>
          <w:b/>
          <w:i w:val="false"/>
          <w:color w:val="000000"/>
        </w:rPr>
        <w:t xml:space="preserve"> Параграф 2. Порядок проведения анализа регуляторного</w:t>
      </w:r>
      <w:r>
        <w:br/>
      </w:r>
      <w:r>
        <w:rPr>
          <w:rFonts w:ascii="Times New Roman"/>
          <w:b/>
          <w:i w:val="false"/>
          <w:color w:val="000000"/>
        </w:rPr>
        <w:t>воздействия вводимых новых регуляторных инструментов и</w:t>
      </w:r>
      <w:r>
        <w:br/>
      </w:r>
      <w:r>
        <w:rPr>
          <w:rFonts w:ascii="Times New Roman"/>
          <w:b/>
          <w:i w:val="false"/>
          <w:color w:val="000000"/>
        </w:rPr>
        <w:t>ужесточения регулирования</w:t>
      </w:r>
    </w:p>
    <w:bookmarkEnd w:id="22"/>
    <w:bookmarkStart w:name="z27" w:id="23"/>
    <w:p>
      <w:pPr>
        <w:spacing w:after="0"/>
        <w:ind w:left="0"/>
        <w:jc w:val="both"/>
      </w:pPr>
      <w:r>
        <w:rPr>
          <w:rFonts w:ascii="Times New Roman"/>
          <w:b w:val="false"/>
          <w:i w:val="false"/>
          <w:color w:val="000000"/>
          <w:sz w:val="28"/>
        </w:rPr>
        <w:t>
      8. Анализ регуляторного воздействия вводимых новых регуляторных инструментов и ужесточения регулирования проводится регулирующим государственным органом посредством выполнения следующих последовательных действий:</w:t>
      </w:r>
    </w:p>
    <w:bookmarkEnd w:id="23"/>
    <w:p>
      <w:pPr>
        <w:spacing w:after="0"/>
        <w:ind w:left="0"/>
        <w:jc w:val="both"/>
      </w:pPr>
      <w:r>
        <w:rPr>
          <w:rFonts w:ascii="Times New Roman"/>
          <w:b w:val="false"/>
          <w:i w:val="false"/>
          <w:color w:val="000000"/>
          <w:sz w:val="28"/>
        </w:rPr>
        <w:t xml:space="preserve">
      1) разработка проектов документов, предусмотренных подпунктами 1)-6) </w:t>
      </w:r>
      <w:r>
        <w:rPr>
          <w:rFonts w:ascii="Times New Roman"/>
          <w:b w:val="false"/>
          <w:i w:val="false"/>
          <w:color w:val="000000"/>
          <w:sz w:val="28"/>
        </w:rPr>
        <w:t>пункта 3</w:t>
      </w:r>
      <w:r>
        <w:rPr>
          <w:rFonts w:ascii="Times New Roman"/>
          <w:b w:val="false"/>
          <w:i w:val="false"/>
          <w:color w:val="000000"/>
          <w:sz w:val="28"/>
        </w:rPr>
        <w:t xml:space="preserve"> настоящих Правил для введения новых регуляторных инструментов или ужесточения регулирования;</w:t>
      </w:r>
    </w:p>
    <w:p>
      <w:pPr>
        <w:spacing w:after="0"/>
        <w:ind w:left="0"/>
        <w:jc w:val="both"/>
      </w:pPr>
      <w:r>
        <w:rPr>
          <w:rFonts w:ascii="Times New Roman"/>
          <w:b w:val="false"/>
          <w:i w:val="false"/>
          <w:color w:val="000000"/>
          <w:sz w:val="28"/>
        </w:rPr>
        <w:t xml:space="preserve">
      2) заполнения аналитической формы; </w:t>
      </w:r>
    </w:p>
    <w:p>
      <w:pPr>
        <w:spacing w:after="0"/>
        <w:ind w:left="0"/>
        <w:jc w:val="both"/>
      </w:pPr>
      <w:r>
        <w:rPr>
          <w:rFonts w:ascii="Times New Roman"/>
          <w:b w:val="false"/>
          <w:i w:val="false"/>
          <w:color w:val="000000"/>
          <w:sz w:val="28"/>
        </w:rPr>
        <w:t xml:space="preserve">
      3) проведение общественных обсуждений результатов анализов регуляторного воздействия в соответствии с </w:t>
      </w:r>
      <w:r>
        <w:rPr>
          <w:rFonts w:ascii="Times New Roman"/>
          <w:b w:val="false"/>
          <w:i w:val="false"/>
          <w:color w:val="000000"/>
          <w:sz w:val="28"/>
        </w:rPr>
        <w:t>параграфом 7</w:t>
      </w:r>
      <w:r>
        <w:rPr>
          <w:rFonts w:ascii="Times New Roman"/>
          <w:b w:val="false"/>
          <w:i w:val="false"/>
          <w:color w:val="000000"/>
          <w:sz w:val="28"/>
        </w:rPr>
        <w:t xml:space="preserve"> главы 2 настоящих Правил;</w:t>
      </w:r>
    </w:p>
    <w:p>
      <w:pPr>
        <w:spacing w:after="0"/>
        <w:ind w:left="0"/>
        <w:jc w:val="both"/>
      </w:pPr>
      <w:r>
        <w:rPr>
          <w:rFonts w:ascii="Times New Roman"/>
          <w:b w:val="false"/>
          <w:i w:val="false"/>
          <w:color w:val="000000"/>
          <w:sz w:val="28"/>
        </w:rPr>
        <w:t xml:space="preserve">
      4) доработка аналитической формы и (или) проектов документов, предусмотренных подпунктами 1)-6) пункта 3 настоящих Правил, по результатам общественных обсуждений, и направление их в уполномоченный орган, а также отчета общественных обсуждений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p>
    <w:bookmarkStart w:name="z28" w:id="24"/>
    <w:p>
      <w:pPr>
        <w:spacing w:after="0"/>
        <w:ind w:left="0"/>
        <w:jc w:val="both"/>
      </w:pPr>
      <w:r>
        <w:rPr>
          <w:rFonts w:ascii="Times New Roman"/>
          <w:b w:val="false"/>
          <w:i w:val="false"/>
          <w:color w:val="000000"/>
          <w:sz w:val="28"/>
        </w:rPr>
        <w:t xml:space="preserve">
      9. При получении отрицательного заключения о соблюдении регулирующими государственными органами процедур анализа регуляторного воздействия регулирующий государственный орган дорабатывает аналитическую форму и (или) проекты документов, предусмотренных подпунктами 1)-6) пункта 3 настоящих Правил. Доработанные документы повторно представляются в уполномоченный орган. </w:t>
      </w:r>
    </w:p>
    <w:bookmarkEnd w:id="24"/>
    <w:bookmarkStart w:name="z29" w:id="25"/>
    <w:p>
      <w:pPr>
        <w:spacing w:after="0"/>
        <w:ind w:left="0"/>
        <w:jc w:val="left"/>
      </w:pPr>
      <w:r>
        <w:rPr>
          <w:rFonts w:ascii="Times New Roman"/>
          <w:b/>
          <w:i w:val="false"/>
          <w:color w:val="000000"/>
        </w:rPr>
        <w:t xml:space="preserve"> Параграф 3. Порядок пересмотра действующих документов</w:t>
      </w:r>
    </w:p>
    <w:bookmarkEnd w:id="25"/>
    <w:bookmarkStart w:name="z30" w:id="26"/>
    <w:p>
      <w:pPr>
        <w:spacing w:after="0"/>
        <w:ind w:left="0"/>
        <w:jc w:val="both"/>
      </w:pPr>
      <w:r>
        <w:rPr>
          <w:rFonts w:ascii="Times New Roman"/>
          <w:b w:val="false"/>
          <w:i w:val="false"/>
          <w:color w:val="000000"/>
          <w:sz w:val="28"/>
        </w:rPr>
        <w:t>
      10. Анализ регуляторного воздействия в отношении действующих регуляторных инструментов проводится регулирующими государственными органами в порядке пересмотра действующих документов, указанных в пункте 3 настоящих Правил.</w:t>
      </w:r>
    </w:p>
    <w:bookmarkEnd w:id="26"/>
    <w:bookmarkStart w:name="z31" w:id="27"/>
    <w:p>
      <w:pPr>
        <w:spacing w:after="0"/>
        <w:ind w:left="0"/>
        <w:jc w:val="both"/>
      </w:pPr>
      <w:r>
        <w:rPr>
          <w:rFonts w:ascii="Times New Roman"/>
          <w:b w:val="false"/>
          <w:i w:val="false"/>
          <w:color w:val="000000"/>
          <w:sz w:val="28"/>
        </w:rPr>
        <w:t>
      11. Пересмотр действующих регуляторных инструментов осуществляется регулирующими государственными органами в соответствии с планами. Планы составляются таким образом, чтобы в течение 5 лет со дня их утверждения были подвергнуты анализу регуляторного воздействия все те регуляторные инструменты, которые ранее его не проходили.</w:t>
      </w:r>
    </w:p>
    <w:bookmarkEnd w:id="27"/>
    <w:p>
      <w:pPr>
        <w:spacing w:after="0"/>
        <w:ind w:left="0"/>
        <w:jc w:val="both"/>
      </w:pPr>
      <w:r>
        <w:rPr>
          <w:rFonts w:ascii="Times New Roman"/>
          <w:b w:val="false"/>
          <w:i w:val="false"/>
          <w:color w:val="000000"/>
          <w:sz w:val="28"/>
        </w:rPr>
        <w:t>
      Действующие регуляторные инструменты в отношении, которых ранее проводился анализ регуляторного воздействия, также включаются в планы в соответствии со сроками, рекомендованными Межведомственной комиссией в соответствии с пунктом 18 настоящих Правил.</w:t>
      </w:r>
    </w:p>
    <w:p>
      <w:pPr>
        <w:spacing w:after="0"/>
        <w:ind w:left="0"/>
        <w:jc w:val="both"/>
      </w:pPr>
      <w:r>
        <w:rPr>
          <w:rFonts w:ascii="Times New Roman"/>
          <w:b w:val="false"/>
          <w:i w:val="false"/>
          <w:color w:val="000000"/>
          <w:sz w:val="28"/>
        </w:rPr>
        <w:t xml:space="preserve">
      По введенному саморегулированию, основанному на обязательном членстве (участии) анализ регуляторного воздействия в порядке пересмотра регулирующим государственным органом проводится также в случаях и в сроки, предусмотренные Правилами ведения реестра саморегулируемых организаций,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27 января 2016 года № 32 (зарегистрирован в Реестре государственной регистрации нормативных правовых актов под № 13309).</w:t>
      </w:r>
    </w:p>
    <w:bookmarkStart w:name="z32" w:id="28"/>
    <w:p>
      <w:pPr>
        <w:spacing w:after="0"/>
        <w:ind w:left="0"/>
        <w:jc w:val="both"/>
      </w:pPr>
      <w:r>
        <w:rPr>
          <w:rFonts w:ascii="Times New Roman"/>
          <w:b w:val="false"/>
          <w:i w:val="false"/>
          <w:color w:val="000000"/>
          <w:sz w:val="28"/>
        </w:rPr>
        <w:t>
      12. По результатам анализа регуляторного воздействия в зависимости от эффективности применения регуляторного инструмента регуляторный инструмент может быть отменен или иным образом пересмотрен.</w:t>
      </w:r>
    </w:p>
    <w:bookmarkEnd w:id="28"/>
    <w:bookmarkStart w:name="z33" w:id="29"/>
    <w:p>
      <w:pPr>
        <w:spacing w:after="0"/>
        <w:ind w:left="0"/>
        <w:jc w:val="both"/>
      </w:pPr>
      <w:r>
        <w:rPr>
          <w:rFonts w:ascii="Times New Roman"/>
          <w:b w:val="false"/>
          <w:i w:val="false"/>
          <w:color w:val="000000"/>
          <w:sz w:val="28"/>
        </w:rPr>
        <w:t xml:space="preserve">
      13. Анализ регуляторного воздействия в порядке пересмотра действующих регуляторных инструментов проводится в соответствии с </w:t>
      </w:r>
      <w:r>
        <w:rPr>
          <w:rFonts w:ascii="Times New Roman"/>
          <w:b w:val="false"/>
          <w:i w:val="false"/>
          <w:color w:val="000000"/>
          <w:sz w:val="28"/>
        </w:rPr>
        <w:t>параграфом 2</w:t>
      </w:r>
      <w:r>
        <w:rPr>
          <w:rFonts w:ascii="Times New Roman"/>
          <w:b w:val="false"/>
          <w:i w:val="false"/>
          <w:color w:val="000000"/>
          <w:sz w:val="28"/>
        </w:rPr>
        <w:t xml:space="preserve"> главы 2 настоящих Правил. </w:t>
      </w:r>
    </w:p>
    <w:bookmarkEnd w:id="29"/>
    <w:bookmarkStart w:name="z34" w:id="30"/>
    <w:p>
      <w:pPr>
        <w:spacing w:after="0"/>
        <w:ind w:left="0"/>
        <w:jc w:val="left"/>
      </w:pPr>
      <w:r>
        <w:rPr>
          <w:rFonts w:ascii="Times New Roman"/>
          <w:b/>
          <w:i w:val="false"/>
          <w:color w:val="000000"/>
        </w:rPr>
        <w:t xml:space="preserve"> Параграф 4. Порядок формирования заключения о соблюдении</w:t>
      </w:r>
      <w:r>
        <w:br/>
      </w:r>
      <w:r>
        <w:rPr>
          <w:rFonts w:ascii="Times New Roman"/>
          <w:b/>
          <w:i w:val="false"/>
          <w:color w:val="000000"/>
        </w:rPr>
        <w:t>процедур анализа регуляторного воздействия</w:t>
      </w:r>
    </w:p>
    <w:bookmarkEnd w:id="30"/>
    <w:bookmarkStart w:name="z35" w:id="31"/>
    <w:p>
      <w:pPr>
        <w:spacing w:after="0"/>
        <w:ind w:left="0"/>
        <w:jc w:val="both"/>
      </w:pPr>
      <w:r>
        <w:rPr>
          <w:rFonts w:ascii="Times New Roman"/>
          <w:b w:val="false"/>
          <w:i w:val="false"/>
          <w:color w:val="000000"/>
          <w:sz w:val="28"/>
        </w:rPr>
        <w:t>
      14. Уполномоченный орган в течение 10 рабочих дней со дня поступления аналитической формы и проектов документов, предусмотренных подпунктами 1)-6) пункта 3, рассматривает их на предмет соблюдения процедур, в том числе общественного обсуждения, установленных настоящими Правилами, и правильности их заполнения.</w:t>
      </w:r>
    </w:p>
    <w:bookmarkEnd w:id="31"/>
    <w:bookmarkStart w:name="z36" w:id="32"/>
    <w:p>
      <w:pPr>
        <w:spacing w:after="0"/>
        <w:ind w:left="0"/>
        <w:jc w:val="both"/>
      </w:pPr>
      <w:r>
        <w:rPr>
          <w:rFonts w:ascii="Times New Roman"/>
          <w:b w:val="false"/>
          <w:i w:val="false"/>
          <w:color w:val="000000"/>
          <w:sz w:val="28"/>
        </w:rPr>
        <w:t xml:space="preserve">
      По результатам рассмотрения уполномоченным органом формируется заключение о соблюдении процедур анализа регуляторного воздействия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заключение).</w:t>
      </w:r>
    </w:p>
    <w:bookmarkEnd w:id="32"/>
    <w:bookmarkStart w:name="z37" w:id="33"/>
    <w:p>
      <w:pPr>
        <w:spacing w:after="0"/>
        <w:ind w:left="0"/>
        <w:jc w:val="both"/>
      </w:pPr>
      <w:r>
        <w:rPr>
          <w:rFonts w:ascii="Times New Roman"/>
          <w:b w:val="false"/>
          <w:i w:val="false"/>
          <w:color w:val="000000"/>
          <w:sz w:val="28"/>
        </w:rPr>
        <w:t>
      15. В случае отрицательного заключения, одним из оснований которого является отсутствие данных (в цифровом измерении) доказывающих факт существования проблемы и указывающих ее масштаб, регулирующий государственный орган дорабатывает аналитическую форму и (или) проекты документов, предусмотренных подпунктами 1)-6) пункта 3 настоящих Правил. Доработанные документы повторно представляются в уполномоченный орган и рассматриваются в соответствии с параграфом 4 главы 2 настоящих Правил.</w:t>
      </w:r>
    </w:p>
    <w:bookmarkEnd w:id="33"/>
    <w:p>
      <w:pPr>
        <w:spacing w:after="0"/>
        <w:ind w:left="0"/>
        <w:jc w:val="both"/>
      </w:pPr>
      <w:r>
        <w:rPr>
          <w:rFonts w:ascii="Times New Roman"/>
          <w:b w:val="false"/>
          <w:i w:val="false"/>
          <w:color w:val="000000"/>
          <w:sz w:val="28"/>
        </w:rPr>
        <w:t xml:space="preserve">
      В случае положительного заключения, уполномоченный орган размещает его на официальном интернет-ресурсе, а также разработанные регулирующими государственными органами проекты документов и аналитическую форму регулирующего государственного органа, направляет их в Национальную палату предпринимателей. </w:t>
      </w:r>
    </w:p>
    <w:bookmarkStart w:name="z38" w:id="34"/>
    <w:p>
      <w:pPr>
        <w:spacing w:after="0"/>
        <w:ind w:left="0"/>
        <w:jc w:val="left"/>
      </w:pPr>
      <w:r>
        <w:rPr>
          <w:rFonts w:ascii="Times New Roman"/>
          <w:b/>
          <w:i w:val="false"/>
          <w:color w:val="000000"/>
        </w:rPr>
        <w:t xml:space="preserve"> Параграф 5. Порядок проведения альтернативного анализа</w:t>
      </w:r>
      <w:r>
        <w:br/>
      </w:r>
      <w:r>
        <w:rPr>
          <w:rFonts w:ascii="Times New Roman"/>
          <w:b/>
          <w:i w:val="false"/>
          <w:color w:val="000000"/>
        </w:rPr>
        <w:t>регуляторного воздействия</w:t>
      </w:r>
    </w:p>
    <w:bookmarkEnd w:id="34"/>
    <w:bookmarkStart w:name="z39" w:id="35"/>
    <w:p>
      <w:pPr>
        <w:spacing w:after="0"/>
        <w:ind w:left="0"/>
        <w:jc w:val="both"/>
      </w:pPr>
      <w:r>
        <w:rPr>
          <w:rFonts w:ascii="Times New Roman"/>
          <w:b w:val="false"/>
          <w:i w:val="false"/>
          <w:color w:val="000000"/>
          <w:sz w:val="28"/>
        </w:rPr>
        <w:t xml:space="preserve">
      16. Уполномоченный орган, Национальная палата предпринимателей или иные заинтересованные лица при несогласии с выводами анализа регуляторного воздействия, проведенного регулирующими государственными органами, в течение 15 рабочих дней после представления положительного заключения уполномоченного органа проводят альтернативный анализ регуляторного воздействия. </w:t>
      </w:r>
    </w:p>
    <w:bookmarkEnd w:id="35"/>
    <w:p>
      <w:pPr>
        <w:spacing w:after="0"/>
        <w:ind w:left="0"/>
        <w:jc w:val="both"/>
      </w:pPr>
      <w:r>
        <w:rPr>
          <w:rFonts w:ascii="Times New Roman"/>
          <w:b w:val="false"/>
          <w:i w:val="false"/>
          <w:color w:val="000000"/>
          <w:sz w:val="28"/>
        </w:rPr>
        <w:t>
      В случае, если проекты документов, предусмотренные подпунктами 1)-6) пункта 3 настоящих Правил, носят комплексный характер и являются технически сложными, срок проведения альтернативного анализа регуляторного воздействия продлевается до 30 рабочих дней. Решение о продлении срока проведения альтернативного анализа регуляторного воздействия принимается уполномоченным органом и указывается в его заключении.</w:t>
      </w:r>
    </w:p>
    <w:p>
      <w:pPr>
        <w:spacing w:after="0"/>
        <w:ind w:left="0"/>
        <w:jc w:val="both"/>
      </w:pPr>
      <w:r>
        <w:rPr>
          <w:rFonts w:ascii="Times New Roman"/>
          <w:b w:val="false"/>
          <w:i w:val="false"/>
          <w:color w:val="000000"/>
          <w:sz w:val="28"/>
        </w:rPr>
        <w:t>
      Альтернативный анализ регуляторного воздействия включает следующие этапы:</w:t>
      </w:r>
    </w:p>
    <w:p>
      <w:pPr>
        <w:spacing w:after="0"/>
        <w:ind w:left="0"/>
        <w:jc w:val="both"/>
      </w:pPr>
      <w:r>
        <w:rPr>
          <w:rFonts w:ascii="Times New Roman"/>
          <w:b w:val="false"/>
          <w:i w:val="false"/>
          <w:color w:val="000000"/>
          <w:sz w:val="28"/>
        </w:rPr>
        <w:t>
      1) заполнение аналитической формы по результатам альтернативного анализа регуляторного воздействия;</w:t>
      </w:r>
    </w:p>
    <w:p>
      <w:pPr>
        <w:spacing w:after="0"/>
        <w:ind w:left="0"/>
        <w:jc w:val="both"/>
      </w:pPr>
      <w:r>
        <w:rPr>
          <w:rFonts w:ascii="Times New Roman"/>
          <w:b w:val="false"/>
          <w:i w:val="false"/>
          <w:color w:val="000000"/>
          <w:sz w:val="28"/>
        </w:rPr>
        <w:t xml:space="preserve">
      2) проведение общественных обсуждений результатов анализов регуляторного воздействия в соответствии с </w:t>
      </w:r>
      <w:r>
        <w:rPr>
          <w:rFonts w:ascii="Times New Roman"/>
          <w:b w:val="false"/>
          <w:i w:val="false"/>
          <w:color w:val="000000"/>
          <w:sz w:val="28"/>
        </w:rPr>
        <w:t>параграфом 7</w:t>
      </w:r>
      <w:r>
        <w:rPr>
          <w:rFonts w:ascii="Times New Roman"/>
          <w:b w:val="false"/>
          <w:i w:val="false"/>
          <w:color w:val="000000"/>
          <w:sz w:val="28"/>
        </w:rPr>
        <w:t xml:space="preserve"> главы 2 настоящих Правил;</w:t>
      </w:r>
    </w:p>
    <w:p>
      <w:pPr>
        <w:spacing w:after="0"/>
        <w:ind w:left="0"/>
        <w:jc w:val="both"/>
      </w:pPr>
      <w:r>
        <w:rPr>
          <w:rFonts w:ascii="Times New Roman"/>
          <w:b w:val="false"/>
          <w:i w:val="false"/>
          <w:color w:val="000000"/>
          <w:sz w:val="28"/>
        </w:rPr>
        <w:t xml:space="preserve">
      3) доработка аналитической формы по результатам общественных обсуждений, </w:t>
      </w:r>
    </w:p>
    <w:p>
      <w:pPr>
        <w:spacing w:after="0"/>
        <w:ind w:left="0"/>
        <w:jc w:val="both"/>
      </w:pPr>
      <w:r>
        <w:rPr>
          <w:rFonts w:ascii="Times New Roman"/>
          <w:b w:val="false"/>
          <w:i w:val="false"/>
          <w:color w:val="000000"/>
          <w:sz w:val="28"/>
        </w:rPr>
        <w:t xml:space="preserve">
      4) направление в уполномоченный орган аналитической формы по результатам альтернативного анализа регуляторного воздействия, а также отчета общественных обсуждений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за исключением случаев, когда альтернативный анализ проведен уполномоченным органом. </w:t>
      </w:r>
    </w:p>
    <w:p>
      <w:pPr>
        <w:spacing w:after="0"/>
        <w:ind w:left="0"/>
        <w:jc w:val="both"/>
      </w:pPr>
      <w:r>
        <w:rPr>
          <w:rFonts w:ascii="Times New Roman"/>
          <w:b w:val="false"/>
          <w:i w:val="false"/>
          <w:color w:val="000000"/>
          <w:sz w:val="28"/>
        </w:rPr>
        <w:t>
      Аналитическая форма по результатам альтернативного анализа регуляторного воздействия и отчет общественных обсуждений уполномоченным органом размещаются на его официальном интернет-ресурсе и доводятся до сведения регулирующего государственного органа/заинтересованного лица.</w:t>
      </w:r>
    </w:p>
    <w:bookmarkStart w:name="z40" w:id="36"/>
    <w:p>
      <w:pPr>
        <w:spacing w:after="0"/>
        <w:ind w:left="0"/>
        <w:jc w:val="both"/>
      </w:pPr>
      <w:r>
        <w:rPr>
          <w:rFonts w:ascii="Times New Roman"/>
          <w:b w:val="false"/>
          <w:i w:val="false"/>
          <w:color w:val="000000"/>
          <w:sz w:val="28"/>
        </w:rPr>
        <w:t>
      17. Регулирующий государственный орган выражает согласие либо несогласие с результатами альтернативного анализа регуляторного воздействия.</w:t>
      </w:r>
    </w:p>
    <w:bookmarkEnd w:id="36"/>
    <w:p>
      <w:pPr>
        <w:spacing w:after="0"/>
        <w:ind w:left="0"/>
        <w:jc w:val="both"/>
      </w:pPr>
      <w:r>
        <w:rPr>
          <w:rFonts w:ascii="Times New Roman"/>
          <w:b w:val="false"/>
          <w:i w:val="false"/>
          <w:color w:val="000000"/>
          <w:sz w:val="28"/>
        </w:rPr>
        <w:t>
      В случае согласия с результатами альтернативного анализа регулирующий государственный орган дорабатывает аналитическую форму и (или) проекты документов, предусмотренных пунктом 3 настоящих Правил, и повторно представляет их в уполномоченный орган, которые рассматриваются в соответствии с параграфом 4 главы 2 настоящих Правил.</w:t>
      </w:r>
    </w:p>
    <w:p>
      <w:pPr>
        <w:spacing w:after="0"/>
        <w:ind w:left="0"/>
        <w:jc w:val="both"/>
      </w:pPr>
      <w:r>
        <w:rPr>
          <w:rFonts w:ascii="Times New Roman"/>
          <w:b w:val="false"/>
          <w:i w:val="false"/>
          <w:color w:val="000000"/>
          <w:sz w:val="28"/>
        </w:rPr>
        <w:t xml:space="preserve">
      В случае несогласия регулирующего государственного органа с результатами альтернативного анализа, аналитическая форма и (или) проекты документов, предусмотренных подпунктами 1)-6) пункта 3 настоящих Правил рассматриваются в соответствии с </w:t>
      </w:r>
      <w:r>
        <w:rPr>
          <w:rFonts w:ascii="Times New Roman"/>
          <w:b w:val="false"/>
          <w:i w:val="false"/>
          <w:color w:val="000000"/>
          <w:sz w:val="28"/>
        </w:rPr>
        <w:t>параграфом 6</w:t>
      </w:r>
      <w:r>
        <w:rPr>
          <w:rFonts w:ascii="Times New Roman"/>
          <w:b w:val="false"/>
          <w:i w:val="false"/>
          <w:color w:val="000000"/>
          <w:sz w:val="28"/>
        </w:rPr>
        <w:t xml:space="preserve"> главы 2 настоящих Правил. </w:t>
      </w:r>
    </w:p>
    <w:bookmarkStart w:name="z41" w:id="37"/>
    <w:p>
      <w:pPr>
        <w:spacing w:after="0"/>
        <w:ind w:left="0"/>
        <w:jc w:val="left"/>
      </w:pPr>
      <w:r>
        <w:rPr>
          <w:rFonts w:ascii="Times New Roman"/>
          <w:b/>
          <w:i w:val="false"/>
          <w:color w:val="000000"/>
        </w:rPr>
        <w:t xml:space="preserve"> Параграф 6. Порядок рассмотрения результатов анализа</w:t>
      </w:r>
      <w:r>
        <w:br/>
      </w:r>
      <w:r>
        <w:rPr>
          <w:rFonts w:ascii="Times New Roman"/>
          <w:b/>
          <w:i w:val="false"/>
          <w:color w:val="000000"/>
        </w:rPr>
        <w:t>регуляторного воздействия Межведомственной комиссией</w:t>
      </w:r>
    </w:p>
    <w:bookmarkEnd w:id="37"/>
    <w:bookmarkStart w:name="z42" w:id="38"/>
    <w:p>
      <w:pPr>
        <w:spacing w:after="0"/>
        <w:ind w:left="0"/>
        <w:jc w:val="both"/>
      </w:pPr>
      <w:r>
        <w:rPr>
          <w:rFonts w:ascii="Times New Roman"/>
          <w:b w:val="false"/>
          <w:i w:val="false"/>
          <w:color w:val="000000"/>
          <w:sz w:val="28"/>
        </w:rPr>
        <w:t>
      18. Результаты рассмотрения анализа регуляторного воздействия выносятся уполномоченным органом на рассмотрение Межведомственной комиссии.</w:t>
      </w:r>
    </w:p>
    <w:bookmarkEnd w:id="38"/>
    <w:p>
      <w:pPr>
        <w:spacing w:after="0"/>
        <w:ind w:left="0"/>
        <w:jc w:val="both"/>
      </w:pPr>
      <w:r>
        <w:rPr>
          <w:rFonts w:ascii="Times New Roman"/>
          <w:b w:val="false"/>
          <w:i w:val="false"/>
          <w:color w:val="000000"/>
          <w:sz w:val="28"/>
        </w:rPr>
        <w:t>
      По результатам рассмотрения Межведомственная комиссия принимает решение об одобрении одного из результатов анализа регуляторного воздействия:</w:t>
      </w:r>
    </w:p>
    <w:p>
      <w:pPr>
        <w:spacing w:after="0"/>
        <w:ind w:left="0"/>
        <w:jc w:val="both"/>
      </w:pPr>
      <w:r>
        <w:rPr>
          <w:rFonts w:ascii="Times New Roman"/>
          <w:b w:val="false"/>
          <w:i w:val="false"/>
          <w:color w:val="000000"/>
          <w:sz w:val="28"/>
        </w:rPr>
        <w:t>
      введения нового регуляторного инструмента и (или) ужесточения регулирования, а также об определении срока действия регуляторного инструмента до его пересмотра в случае согласия с его введением;</w:t>
      </w:r>
    </w:p>
    <w:p>
      <w:pPr>
        <w:spacing w:after="0"/>
        <w:ind w:left="0"/>
        <w:jc w:val="both"/>
      </w:pPr>
      <w:r>
        <w:rPr>
          <w:rFonts w:ascii="Times New Roman"/>
          <w:b w:val="false"/>
          <w:i w:val="false"/>
          <w:color w:val="000000"/>
          <w:sz w:val="28"/>
        </w:rPr>
        <w:t>
      отмены действующего регуляторного инструмента, а также об определении срока дальнейшего действия регуляторного инструмента до его пересмотра в случае несогласия с его отменой;</w:t>
      </w:r>
    </w:p>
    <w:p>
      <w:pPr>
        <w:spacing w:after="0"/>
        <w:ind w:left="0"/>
        <w:jc w:val="both"/>
      </w:pPr>
      <w:r>
        <w:rPr>
          <w:rFonts w:ascii="Times New Roman"/>
          <w:b w:val="false"/>
          <w:i w:val="false"/>
          <w:color w:val="000000"/>
          <w:sz w:val="28"/>
        </w:rPr>
        <w:t>
      перевода отдельных видов разрешений или уведомлений из одного вида в другой, в зависимости от эффективности применения разрешительного или уведомительного порядка, а также об определении срока дальнейшего действия существующего или нового вида разрешения или уведомления до его следующего пересмотра.</w:t>
      </w:r>
    </w:p>
    <w:bookmarkStart w:name="z43" w:id="39"/>
    <w:p>
      <w:pPr>
        <w:spacing w:after="0"/>
        <w:ind w:left="0"/>
        <w:jc w:val="both"/>
      </w:pPr>
      <w:r>
        <w:rPr>
          <w:rFonts w:ascii="Times New Roman"/>
          <w:b w:val="false"/>
          <w:i w:val="false"/>
          <w:color w:val="000000"/>
          <w:sz w:val="28"/>
        </w:rPr>
        <w:t xml:space="preserve">
      19. Решения Межведомственной комиссии оформляются протоколом, копия которого и заключение уполномоченного органа по предпринимательству о соблюдении регулирующими государственными органами установленных процедур, а также результаты анализа регуляторного воздействия являются обязательным приложением к проектам документов, предусмотренных подпунктами 1)-6) пункта 3 настоящих Правил до их утверждения. </w:t>
      </w:r>
    </w:p>
    <w:bookmarkEnd w:id="39"/>
    <w:bookmarkStart w:name="z44" w:id="40"/>
    <w:p>
      <w:pPr>
        <w:spacing w:after="0"/>
        <w:ind w:left="0"/>
        <w:jc w:val="left"/>
      </w:pPr>
      <w:r>
        <w:rPr>
          <w:rFonts w:ascii="Times New Roman"/>
          <w:b/>
          <w:i w:val="false"/>
          <w:color w:val="000000"/>
        </w:rPr>
        <w:t xml:space="preserve"> Параграф 7. Порядок проведения общественных обсуждений</w:t>
      </w:r>
      <w:r>
        <w:br/>
      </w:r>
      <w:r>
        <w:rPr>
          <w:rFonts w:ascii="Times New Roman"/>
          <w:b/>
          <w:i w:val="false"/>
          <w:color w:val="000000"/>
        </w:rPr>
        <w:t>результатов анализа регуляторного воздействия</w:t>
      </w:r>
    </w:p>
    <w:bookmarkEnd w:id="40"/>
    <w:bookmarkStart w:name="z45" w:id="41"/>
    <w:p>
      <w:pPr>
        <w:spacing w:after="0"/>
        <w:ind w:left="0"/>
        <w:jc w:val="both"/>
      </w:pPr>
      <w:r>
        <w:rPr>
          <w:rFonts w:ascii="Times New Roman"/>
          <w:b w:val="false"/>
          <w:i w:val="false"/>
          <w:color w:val="000000"/>
          <w:sz w:val="28"/>
        </w:rPr>
        <w:t>
      20. Общественные обсуждения результатов анализа регуляторного воздействия осуществляются одним из следующих способов:</w:t>
      </w:r>
    </w:p>
    <w:bookmarkEnd w:id="41"/>
    <w:p>
      <w:pPr>
        <w:spacing w:after="0"/>
        <w:ind w:left="0"/>
        <w:jc w:val="both"/>
      </w:pPr>
      <w:r>
        <w:rPr>
          <w:rFonts w:ascii="Times New Roman"/>
          <w:b w:val="false"/>
          <w:i w:val="false"/>
          <w:color w:val="000000"/>
          <w:sz w:val="28"/>
        </w:rPr>
        <w:t>
      онлайн обсуждение посредством сети интернет в режиме форума на интернет-ресурсе уполномоченного органа;</w:t>
      </w:r>
    </w:p>
    <w:p>
      <w:pPr>
        <w:spacing w:after="0"/>
        <w:ind w:left="0"/>
        <w:jc w:val="both"/>
      </w:pPr>
      <w:r>
        <w:rPr>
          <w:rFonts w:ascii="Times New Roman"/>
          <w:b w:val="false"/>
          <w:i w:val="false"/>
          <w:color w:val="000000"/>
          <w:sz w:val="28"/>
        </w:rPr>
        <w:t>
      публичное обсуждение с представителями общественности и заинтересованными лицами посредством круглых столов, конференций, совещаний и прочего.</w:t>
      </w:r>
    </w:p>
    <w:bookmarkStart w:name="z46" w:id="42"/>
    <w:p>
      <w:pPr>
        <w:spacing w:after="0"/>
        <w:ind w:left="0"/>
        <w:jc w:val="both"/>
      </w:pPr>
      <w:r>
        <w:rPr>
          <w:rFonts w:ascii="Times New Roman"/>
          <w:b w:val="false"/>
          <w:i w:val="false"/>
          <w:color w:val="000000"/>
          <w:sz w:val="28"/>
        </w:rPr>
        <w:t>
      21. Для проведения общественных обсуждений, регулирующие государственные органы/заинтересованные лица не менее чем за 10 рабочих дней до даты их проведения в обязательном порядке извещают о месте, способе и времени их проведения:</w:t>
      </w:r>
    </w:p>
    <w:bookmarkEnd w:id="42"/>
    <w:p>
      <w:pPr>
        <w:spacing w:after="0"/>
        <w:ind w:left="0"/>
        <w:jc w:val="both"/>
      </w:pPr>
      <w:r>
        <w:rPr>
          <w:rFonts w:ascii="Times New Roman"/>
          <w:b w:val="false"/>
          <w:i w:val="false"/>
          <w:color w:val="000000"/>
          <w:sz w:val="28"/>
        </w:rPr>
        <w:t>
      заинтересованных лиц – посредством дачи объявления на своем официальном интернет-ресурсе;</w:t>
      </w:r>
    </w:p>
    <w:p>
      <w:pPr>
        <w:spacing w:after="0"/>
        <w:ind w:left="0"/>
        <w:jc w:val="both"/>
      </w:pPr>
      <w:r>
        <w:rPr>
          <w:rFonts w:ascii="Times New Roman"/>
          <w:b w:val="false"/>
          <w:i w:val="false"/>
          <w:color w:val="000000"/>
          <w:sz w:val="28"/>
        </w:rPr>
        <w:t>
      письменно – уполномоченный орган, Национальную палату предпринимателей, членов экспертных советов при государственных органах;</w:t>
      </w:r>
    </w:p>
    <w:p>
      <w:pPr>
        <w:spacing w:after="0"/>
        <w:ind w:left="0"/>
        <w:jc w:val="both"/>
      </w:pPr>
      <w:r>
        <w:rPr>
          <w:rFonts w:ascii="Times New Roman"/>
          <w:b w:val="false"/>
          <w:i w:val="false"/>
          <w:color w:val="000000"/>
          <w:sz w:val="28"/>
        </w:rPr>
        <w:t>
      посредством пресс-релизов – средства массовой информации.</w:t>
      </w:r>
    </w:p>
    <w:p>
      <w:pPr>
        <w:spacing w:after="0"/>
        <w:ind w:left="0"/>
        <w:jc w:val="both"/>
      </w:pPr>
      <w:r>
        <w:rPr>
          <w:rFonts w:ascii="Times New Roman"/>
          <w:b w:val="false"/>
          <w:i w:val="false"/>
          <w:color w:val="000000"/>
          <w:sz w:val="28"/>
        </w:rPr>
        <w:t>
      При этом, уполномоченный орган не участвует в обсуждении результатов анализа регуляторного воздействия.</w:t>
      </w:r>
    </w:p>
    <w:p>
      <w:pPr>
        <w:spacing w:after="0"/>
        <w:ind w:left="0"/>
        <w:jc w:val="both"/>
      </w:pPr>
      <w:r>
        <w:rPr>
          <w:rFonts w:ascii="Times New Roman"/>
          <w:b w:val="false"/>
          <w:i w:val="false"/>
          <w:color w:val="000000"/>
          <w:sz w:val="28"/>
        </w:rPr>
        <w:t>
      Общественные обсуждения способом публичного обсуждения проводятся в назначенное время и их результаты протоколируются должностным лицом регулирующего государственного органа.</w:t>
      </w:r>
    </w:p>
    <w:p>
      <w:pPr>
        <w:spacing w:after="0"/>
        <w:ind w:left="0"/>
        <w:jc w:val="both"/>
      </w:pPr>
      <w:r>
        <w:rPr>
          <w:rFonts w:ascii="Times New Roman"/>
          <w:b w:val="false"/>
          <w:i w:val="false"/>
          <w:color w:val="000000"/>
          <w:sz w:val="28"/>
        </w:rPr>
        <w:t>
      По итогам общественных обсуждений посредством сети интернет регулирующим государственным органом/заинтересованным лицом составляется отчет об итогах онлайн обсуждений, который подлежит размещению на интернет-ресурсе регулирующего государственного органа и (или) заинтересованного лица.</w:t>
      </w:r>
    </w:p>
    <w:bookmarkStart w:name="z47" w:id="43"/>
    <w:p>
      <w:pPr>
        <w:spacing w:after="0"/>
        <w:ind w:left="0"/>
        <w:jc w:val="both"/>
      </w:pPr>
      <w:r>
        <w:rPr>
          <w:rFonts w:ascii="Times New Roman"/>
          <w:b w:val="false"/>
          <w:i w:val="false"/>
          <w:color w:val="000000"/>
          <w:sz w:val="28"/>
        </w:rPr>
        <w:t xml:space="preserve">
      22. По усмотрению регулирующих государственных органов /заинтересованных лиц могут проводиться иные мероприятия в целях обсуждения или разъяснения проектов документов. </w:t>
      </w:r>
    </w:p>
    <w:bookmarkEnd w:id="43"/>
    <w:bookmarkStart w:name="z48" w:id="44"/>
    <w:p>
      <w:pPr>
        <w:spacing w:after="0"/>
        <w:ind w:left="0"/>
        <w:jc w:val="left"/>
      </w:pPr>
      <w:r>
        <w:rPr>
          <w:rFonts w:ascii="Times New Roman"/>
          <w:b/>
          <w:i w:val="false"/>
          <w:color w:val="000000"/>
        </w:rPr>
        <w:t xml:space="preserve"> Параграф 8. Порядок проведения анализа регуляторного</w:t>
      </w:r>
      <w:r>
        <w:br/>
      </w:r>
      <w:r>
        <w:rPr>
          <w:rFonts w:ascii="Times New Roman"/>
          <w:b/>
          <w:i w:val="false"/>
          <w:color w:val="000000"/>
        </w:rPr>
        <w:t>воздействия по проектам нормативных правовых решений</w:t>
      </w:r>
      <w:r>
        <w:br/>
      </w:r>
      <w:r>
        <w:rPr>
          <w:rFonts w:ascii="Times New Roman"/>
          <w:b/>
          <w:i w:val="false"/>
          <w:color w:val="000000"/>
        </w:rPr>
        <w:t>маслихатов</w:t>
      </w:r>
    </w:p>
    <w:bookmarkEnd w:id="44"/>
    <w:bookmarkStart w:name="z49" w:id="45"/>
    <w:p>
      <w:pPr>
        <w:spacing w:after="0"/>
        <w:ind w:left="0"/>
        <w:jc w:val="both"/>
      </w:pPr>
      <w:r>
        <w:rPr>
          <w:rFonts w:ascii="Times New Roman"/>
          <w:b w:val="false"/>
          <w:i w:val="false"/>
          <w:color w:val="000000"/>
          <w:sz w:val="28"/>
        </w:rPr>
        <w:t>
      23. Анализ регуляторного воздействия по проектам нормативных правовых решений маслихатов проводится органом-разработчиком.</w:t>
      </w:r>
    </w:p>
    <w:bookmarkEnd w:id="45"/>
    <w:bookmarkStart w:name="z50" w:id="46"/>
    <w:p>
      <w:pPr>
        <w:spacing w:after="0"/>
        <w:ind w:left="0"/>
        <w:jc w:val="both"/>
      </w:pPr>
      <w:r>
        <w:rPr>
          <w:rFonts w:ascii="Times New Roman"/>
          <w:b w:val="false"/>
          <w:i w:val="false"/>
          <w:color w:val="000000"/>
          <w:sz w:val="28"/>
        </w:rPr>
        <w:t xml:space="preserve">
      24. Органом-разработчиком заполняется аналитическая форма, а также проводятся общественные обсуждения результатов анализа регуляторного воздействия в соответствии с </w:t>
      </w:r>
      <w:r>
        <w:rPr>
          <w:rFonts w:ascii="Times New Roman"/>
          <w:b w:val="false"/>
          <w:i w:val="false"/>
          <w:color w:val="000000"/>
          <w:sz w:val="28"/>
        </w:rPr>
        <w:t>параграфом 7</w:t>
      </w:r>
      <w:r>
        <w:rPr>
          <w:rFonts w:ascii="Times New Roman"/>
          <w:b w:val="false"/>
          <w:i w:val="false"/>
          <w:color w:val="000000"/>
          <w:sz w:val="28"/>
        </w:rPr>
        <w:t xml:space="preserve"> главы 2 настоящих Правил.</w:t>
      </w:r>
    </w:p>
    <w:bookmarkEnd w:id="46"/>
    <w:p>
      <w:pPr>
        <w:spacing w:after="0"/>
        <w:ind w:left="0"/>
        <w:jc w:val="both"/>
      </w:pPr>
      <w:r>
        <w:rPr>
          <w:rFonts w:ascii="Times New Roman"/>
          <w:b w:val="false"/>
          <w:i w:val="false"/>
          <w:color w:val="000000"/>
          <w:sz w:val="28"/>
        </w:rPr>
        <w:t>
      Доработанные по итогам общественных обсуждений аналитическая форма и проект документа, предусмотренного в подпункте 7) пункта 3 настоящих Правил, органом-разработчиком вносится в местный исполнительный орган в области государственного регулирования предпринимательства (далее – управление предпринимательства).</w:t>
      </w:r>
    </w:p>
    <w:bookmarkStart w:name="z51" w:id="47"/>
    <w:p>
      <w:pPr>
        <w:spacing w:after="0"/>
        <w:ind w:left="0"/>
        <w:jc w:val="both"/>
      </w:pPr>
      <w:r>
        <w:rPr>
          <w:rFonts w:ascii="Times New Roman"/>
          <w:b w:val="false"/>
          <w:i w:val="false"/>
          <w:color w:val="000000"/>
          <w:sz w:val="28"/>
        </w:rPr>
        <w:t>
      25. Управление предпринимательства в течение 10 рабочих дней рассматривает правильность заполнения аналитической формы.</w:t>
      </w:r>
    </w:p>
    <w:bookmarkEnd w:id="47"/>
    <w:p>
      <w:pPr>
        <w:spacing w:after="0"/>
        <w:ind w:left="0"/>
        <w:jc w:val="both"/>
      </w:pPr>
      <w:r>
        <w:rPr>
          <w:rFonts w:ascii="Times New Roman"/>
          <w:b w:val="false"/>
          <w:i w:val="false"/>
          <w:color w:val="000000"/>
          <w:sz w:val="28"/>
        </w:rPr>
        <w:t>
      В случае наличия замечаний аналитическая форма возвращается органу-разработчику для доработки, а при отсутствии замечаний аналитическая форма размещается на интернет-ресурсе управления предпринимательства и направляется в Региональную национальную палату предпринимателей.</w:t>
      </w:r>
    </w:p>
    <w:bookmarkStart w:name="z52" w:id="48"/>
    <w:p>
      <w:pPr>
        <w:spacing w:after="0"/>
        <w:ind w:left="0"/>
        <w:jc w:val="both"/>
      </w:pPr>
      <w:r>
        <w:rPr>
          <w:rFonts w:ascii="Times New Roman"/>
          <w:b w:val="false"/>
          <w:i w:val="false"/>
          <w:color w:val="000000"/>
          <w:sz w:val="28"/>
        </w:rPr>
        <w:t>
      26. Региональная палата предпринимателей или иные заинтересованные лица при несогласии с выводами анализа регуляторного воздействия, проведенного разработчиком, в течение 15 рабочих дней после представления аналитической формы проводят альтернативный анализ регуляторного воздействия посредством заполнения аналитических форм.</w:t>
      </w:r>
    </w:p>
    <w:bookmarkEnd w:id="48"/>
    <w:bookmarkStart w:name="z53" w:id="49"/>
    <w:p>
      <w:pPr>
        <w:spacing w:after="0"/>
        <w:ind w:left="0"/>
        <w:jc w:val="both"/>
      </w:pPr>
      <w:r>
        <w:rPr>
          <w:rFonts w:ascii="Times New Roman"/>
          <w:b w:val="false"/>
          <w:i w:val="false"/>
          <w:color w:val="000000"/>
          <w:sz w:val="28"/>
        </w:rPr>
        <w:t>
      27. Результаты рассмотрения анализа регуляторного воздействия по истечении срока проведения альтернативного анализа регуляторного воздействия управлением предпринимательства выносятся на рассмотрение Комиссии.</w:t>
      </w:r>
    </w:p>
    <w:bookmarkEnd w:id="49"/>
    <w:p>
      <w:pPr>
        <w:spacing w:after="0"/>
        <w:ind w:left="0"/>
        <w:jc w:val="both"/>
      </w:pPr>
      <w:r>
        <w:rPr>
          <w:rFonts w:ascii="Times New Roman"/>
          <w:b w:val="false"/>
          <w:i w:val="false"/>
          <w:color w:val="000000"/>
          <w:sz w:val="28"/>
        </w:rPr>
        <w:t>
      По результатам рассмотрения Комиссия принимает решение об одобрении или неодобрении результатов анализа регуляторного воздействия.</w:t>
      </w:r>
    </w:p>
    <w:p>
      <w:pPr>
        <w:spacing w:after="0"/>
        <w:ind w:left="0"/>
        <w:jc w:val="both"/>
      </w:pPr>
      <w:r>
        <w:rPr>
          <w:rFonts w:ascii="Times New Roman"/>
          <w:b w:val="false"/>
          <w:i w:val="false"/>
          <w:color w:val="000000"/>
          <w:sz w:val="28"/>
        </w:rPr>
        <w:t xml:space="preserve">
      Решение Комиссии оформляется протоколом, при этом копия решения об одобрении результатов анализа регуляторного воздействия является обязательным приложением к проектам документов, предусмотренных подпунктом 7) </w:t>
      </w:r>
      <w:r>
        <w:rPr>
          <w:rFonts w:ascii="Times New Roman"/>
          <w:b w:val="false"/>
          <w:i w:val="false"/>
          <w:color w:val="000000"/>
          <w:sz w:val="28"/>
        </w:rPr>
        <w:t>пункта 3</w:t>
      </w:r>
      <w:r>
        <w:rPr>
          <w:rFonts w:ascii="Times New Roman"/>
          <w:b w:val="false"/>
          <w:i w:val="false"/>
          <w:color w:val="000000"/>
          <w:sz w:val="28"/>
        </w:rPr>
        <w:t xml:space="preserve"> настоящих Правил до их утверждения. </w:t>
      </w:r>
    </w:p>
    <w:bookmarkStart w:name="z54" w:id="50"/>
    <w:p>
      <w:pPr>
        <w:spacing w:after="0"/>
        <w:ind w:left="0"/>
        <w:jc w:val="left"/>
      </w:pPr>
      <w:r>
        <w:rPr>
          <w:rFonts w:ascii="Times New Roman"/>
          <w:b/>
          <w:i w:val="false"/>
          <w:color w:val="000000"/>
        </w:rPr>
        <w:t xml:space="preserve"> Глава 3. Порядок использования анализа регуляторного</w:t>
      </w:r>
      <w:r>
        <w:br/>
      </w:r>
      <w:r>
        <w:rPr>
          <w:rFonts w:ascii="Times New Roman"/>
          <w:b/>
          <w:i w:val="false"/>
          <w:color w:val="000000"/>
        </w:rPr>
        <w:t>воздействия</w:t>
      </w:r>
    </w:p>
    <w:bookmarkEnd w:id="50"/>
    <w:bookmarkStart w:name="z55" w:id="51"/>
    <w:p>
      <w:pPr>
        <w:spacing w:after="0"/>
        <w:ind w:left="0"/>
        <w:jc w:val="both"/>
      </w:pPr>
      <w:r>
        <w:rPr>
          <w:rFonts w:ascii="Times New Roman"/>
          <w:b w:val="false"/>
          <w:i w:val="false"/>
          <w:color w:val="000000"/>
          <w:sz w:val="28"/>
        </w:rPr>
        <w:t>
      28. Результаты анализа регуляторного воздействия размещаются на интернет-ресурсах регулирующих государственных органов и уполномоченного органа.</w:t>
      </w:r>
    </w:p>
    <w:bookmarkEnd w:id="51"/>
    <w:bookmarkStart w:name="z56" w:id="52"/>
    <w:p>
      <w:pPr>
        <w:spacing w:after="0"/>
        <w:ind w:left="0"/>
        <w:jc w:val="both"/>
      </w:pPr>
      <w:r>
        <w:rPr>
          <w:rFonts w:ascii="Times New Roman"/>
          <w:b w:val="false"/>
          <w:i w:val="false"/>
          <w:color w:val="000000"/>
          <w:sz w:val="28"/>
        </w:rPr>
        <w:t>
      29. После введения в действие документов, предусмотренных пунктом 3 настоящих Правил, они размещаются на интернет-ресурсе уполномоченного органа с обязательным приложением всех имеющихся результатов анализа регуляторного воздействия.</w:t>
      </w:r>
    </w:p>
    <w:bookmarkEnd w:id="52"/>
    <w:p>
      <w:pPr>
        <w:spacing w:after="0"/>
        <w:ind w:left="0"/>
        <w:jc w:val="both"/>
      </w:pPr>
      <w:r>
        <w:rPr>
          <w:rFonts w:ascii="Times New Roman"/>
          <w:b w:val="false"/>
          <w:i w:val="false"/>
          <w:color w:val="000000"/>
          <w:sz w:val="28"/>
        </w:rPr>
        <w:t>
      Результаты анализа регуляторного воздействия в отношении действующих регуляторных инструментов, проведенного в порядке пересмотра действующих документов, указанных в подпунктах 1), 3), 4) пункта 3 настоящих Правил, размещаются на сайте уполномоченного органа.</w:t>
      </w:r>
    </w:p>
    <w:p>
      <w:pPr>
        <w:spacing w:after="0"/>
        <w:ind w:left="0"/>
        <w:jc w:val="both"/>
      </w:pPr>
      <w:r>
        <w:rPr>
          <w:rFonts w:ascii="Times New Roman"/>
          <w:b w:val="false"/>
          <w:i w:val="false"/>
          <w:color w:val="000000"/>
          <w:sz w:val="28"/>
        </w:rPr>
        <w:t>
      При этом, обеспечивается доступ к просмотру результатов анализа регуляторного воздействия любым пользователем интернет-ресурса на весь срок действия указанных документов.</w:t>
      </w:r>
    </w:p>
    <w:bookmarkStart w:name="z57" w:id="53"/>
    <w:p>
      <w:pPr>
        <w:spacing w:after="0"/>
        <w:ind w:left="0"/>
        <w:jc w:val="both"/>
      </w:pPr>
      <w:r>
        <w:rPr>
          <w:rFonts w:ascii="Times New Roman"/>
          <w:b w:val="false"/>
          <w:i w:val="false"/>
          <w:color w:val="000000"/>
          <w:sz w:val="28"/>
        </w:rPr>
        <w:t>
      30. По результатам анализа регуляторного воздействия, в зависимости от эффективности применения регуляторного инструмента, отдельные виды регуляторных инструментов могут быть переведены из одного вида в другой либо отменены.</w:t>
      </w:r>
    </w:p>
    <w:bookmarkEnd w:id="53"/>
    <w:p>
      <w:pPr>
        <w:spacing w:after="0"/>
        <w:ind w:left="0"/>
        <w:jc w:val="both"/>
      </w:pPr>
      <w:r>
        <w:rPr>
          <w:rFonts w:ascii="Times New Roman"/>
          <w:b w:val="false"/>
          <w:i w:val="false"/>
          <w:color w:val="000000"/>
          <w:sz w:val="28"/>
        </w:rPr>
        <w:t xml:space="preserve">
      Соответствующие рекомендации вырабатываются Межведомственной комиссией в соответствии с </w:t>
      </w:r>
      <w:r>
        <w:rPr>
          <w:rFonts w:ascii="Times New Roman"/>
          <w:b w:val="false"/>
          <w:i w:val="false"/>
          <w:color w:val="000000"/>
          <w:sz w:val="28"/>
        </w:rPr>
        <w:t>параграфом 6</w:t>
      </w:r>
      <w:r>
        <w:rPr>
          <w:rFonts w:ascii="Times New Roman"/>
          <w:b w:val="false"/>
          <w:i w:val="false"/>
          <w:color w:val="000000"/>
          <w:sz w:val="28"/>
        </w:rPr>
        <w:t xml:space="preserve"> главы 2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 и</w:t>
            </w:r>
            <w:r>
              <w:br/>
            </w:r>
            <w:r>
              <w:rPr>
                <w:rFonts w:ascii="Times New Roman"/>
                <w:b w:val="false"/>
                <w:i w:val="false"/>
                <w:color w:val="000000"/>
                <w:sz w:val="20"/>
              </w:rPr>
              <w:t>использования анализа</w:t>
            </w:r>
            <w:r>
              <w:br/>
            </w:r>
            <w:r>
              <w:rPr>
                <w:rFonts w:ascii="Times New Roman"/>
                <w:b w:val="false"/>
                <w:i w:val="false"/>
                <w:color w:val="000000"/>
                <w:sz w:val="20"/>
              </w:rPr>
              <w:t>регуляторного воздействия</w:t>
            </w:r>
            <w:r>
              <w:br/>
            </w:r>
            <w:r>
              <w:rPr>
                <w:rFonts w:ascii="Times New Roman"/>
                <w:b w:val="false"/>
                <w:i w:val="false"/>
                <w:color w:val="000000"/>
                <w:sz w:val="20"/>
              </w:rPr>
              <w:t>регуляторных инструментов</w:t>
            </w:r>
          </w:p>
        </w:tc>
      </w:tr>
    </w:tbl>
    <w:bookmarkStart w:name="z59" w:id="54"/>
    <w:p>
      <w:pPr>
        <w:spacing w:after="0"/>
        <w:ind w:left="0"/>
        <w:jc w:val="left"/>
      </w:pPr>
      <w:r>
        <w:rPr>
          <w:rFonts w:ascii="Times New Roman"/>
          <w:b/>
          <w:i w:val="false"/>
          <w:color w:val="000000"/>
        </w:rPr>
        <w:t xml:space="preserve"> Аналитическая форма по результатам анализа регуляторного</w:t>
      </w:r>
      <w:r>
        <w:br/>
      </w:r>
      <w:r>
        <w:rPr>
          <w:rFonts w:ascii="Times New Roman"/>
          <w:b/>
          <w:i w:val="false"/>
          <w:color w:val="000000"/>
        </w:rPr>
        <w:t>воздействия регуляторных инструментов</w:t>
      </w:r>
    </w:p>
    <w:bookmarkEnd w:id="5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регулирующего государственного органа или</w:t>
      </w:r>
    </w:p>
    <w:p>
      <w:pPr>
        <w:spacing w:after="0"/>
        <w:ind w:left="0"/>
        <w:jc w:val="both"/>
      </w:pPr>
      <w:r>
        <w:rPr>
          <w:rFonts w:ascii="Times New Roman"/>
          <w:b w:val="false"/>
          <w:i w:val="false"/>
          <w:color w:val="000000"/>
          <w:sz w:val="28"/>
        </w:rPr>
        <w:t xml:space="preserve">
      заинтересованного лица) </w:t>
      </w:r>
    </w:p>
    <w:p>
      <w:pPr>
        <w:spacing w:after="0"/>
        <w:ind w:left="0"/>
        <w:jc w:val="both"/>
      </w:pPr>
      <w:r>
        <w:rPr>
          <w:rFonts w:ascii="Times New Roman"/>
          <w:b w:val="false"/>
          <w:i w:val="false"/>
          <w:color w:val="000000"/>
          <w:sz w:val="28"/>
        </w:rPr>
        <w:t>
      В рамках проекта ______________________________________________</w:t>
      </w:r>
    </w:p>
    <w:p>
      <w:pPr>
        <w:spacing w:after="0"/>
        <w:ind w:left="0"/>
        <w:jc w:val="both"/>
      </w:pPr>
      <w:r>
        <w:rPr>
          <w:rFonts w:ascii="Times New Roman"/>
          <w:b w:val="false"/>
          <w:i w:val="false"/>
          <w:color w:val="000000"/>
          <w:sz w:val="28"/>
        </w:rPr>
        <w:t>
                                      (наименование проекта документа)</w:t>
      </w:r>
    </w:p>
    <w:p>
      <w:pPr>
        <w:spacing w:after="0"/>
        <w:ind w:left="0"/>
        <w:jc w:val="both"/>
      </w:pPr>
      <w:r>
        <w:rPr>
          <w:rFonts w:ascii="Times New Roman"/>
          <w:b w:val="false"/>
          <w:i w:val="false"/>
          <w:color w:val="000000"/>
          <w:sz w:val="28"/>
        </w:rPr>
        <w:t>
      Разработчик проекта документа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3852"/>
        <w:gridCol w:w="1058"/>
        <w:gridCol w:w="69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ШАГ 1: Определение проблемы и цели регулирования</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проблемы и причины существования проблемы (текст в произвольной форме не превышающий 3 предложений, необходимо указать целевую группу и причинно-следственную связь)</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Для существующих регулирований – как проблема была определена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Существуют ли данные (в цифровом измерении) доказывающие факт существования проблемы и показывающие ее масштаб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Для существующих регулирований – были ли указаны такие данные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___ </w:t>
            </w:r>
          </w:p>
          <w:p>
            <w:pPr>
              <w:spacing w:after="20"/>
              <w:ind w:left="20"/>
              <w:jc w:val="both"/>
            </w:pPr>
            <w:r>
              <w:rPr>
                <w:rFonts w:ascii="Times New Roman"/>
                <w:b w:val="false"/>
                <w:i w:val="false"/>
                <w:color w:val="000000"/>
                <w:sz w:val="20"/>
              </w:rPr>
              <w:t xml:space="preserve">
Да ___ (опишите их и приведите их величины)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Нет ___</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Да ___ (опишите их и приведите их величины)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Какая цель введения регулирования или саморегулирования, основанного на обязательном членстве (участии) в сфере предпринимательской или профессиональной деятельности (опишите в произвольной форме) </w:t>
            </w:r>
          </w:p>
          <w:p>
            <w:pPr>
              <w:spacing w:after="20"/>
              <w:ind w:left="20"/>
              <w:jc w:val="both"/>
            </w:pPr>
            <w:r>
              <w:rPr>
                <w:rFonts w:ascii="Times New Roman"/>
                <w:b w:val="false"/>
                <w:i w:val="false"/>
                <w:color w:val="000000"/>
                <w:sz w:val="20"/>
              </w:rPr>
              <w:t>
</w:t>
            </w:r>
            <w:r>
              <w:rPr>
                <w:rFonts w:ascii="Times New Roman"/>
                <w:b w:val="false"/>
                <w:i/>
                <w:color w:val="000000"/>
                <w:sz w:val="20"/>
              </w:rPr>
              <w:t>Для существующих регулирований – какая была указана цель регулирования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ШАГ 2: Альтернативы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Определение планируемых для рассмотрения альтернатив (отметьте те варианты, которые уже есть и те альтернативные подходы, которые Вы рассматриваете и анализируете – необходимо выбрать не меньше 3 альтернативных подхода, возможно комбинирование. Для определения альтернатив используйте список возможных вариантов представленный ниже. </w:t>
            </w:r>
          </w:p>
          <w:p>
            <w:pPr>
              <w:spacing w:after="20"/>
              <w:ind w:left="20"/>
              <w:jc w:val="both"/>
            </w:pPr>
            <w:r>
              <w:rPr>
                <w:rFonts w:ascii="Times New Roman"/>
                <w:b w:val="false"/>
                <w:i w:val="false"/>
                <w:color w:val="000000"/>
                <w:sz w:val="20"/>
              </w:rPr>
              <w:t>
1. Отсутствие регулирования (</w:t>
            </w:r>
            <w:r>
              <w:rPr>
                <w:rFonts w:ascii="Times New Roman"/>
                <w:b w:val="false"/>
                <w:i/>
                <w:color w:val="000000"/>
                <w:sz w:val="20"/>
              </w:rPr>
              <w:t>отмена для существующих регулирований</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 Информационная кампания. </w:t>
            </w:r>
          </w:p>
          <w:p>
            <w:pPr>
              <w:spacing w:after="20"/>
              <w:ind w:left="20"/>
              <w:jc w:val="both"/>
            </w:pPr>
            <w:r>
              <w:rPr>
                <w:rFonts w:ascii="Times New Roman"/>
                <w:b w:val="false"/>
                <w:i w:val="false"/>
                <w:color w:val="000000"/>
                <w:sz w:val="20"/>
              </w:rPr>
              <w:t xml:space="preserve">
3. Саморегулирование, основанное на обязательном членстве (участии), с указанием перечня государственных функций, подлежащих передаче саморегулируемой организации. * </w:t>
            </w:r>
          </w:p>
          <w:p>
            <w:pPr>
              <w:spacing w:after="20"/>
              <w:ind w:left="20"/>
              <w:jc w:val="both"/>
            </w:pPr>
            <w:r>
              <w:rPr>
                <w:rFonts w:ascii="Times New Roman"/>
                <w:b w:val="false"/>
                <w:i w:val="false"/>
                <w:color w:val="000000"/>
                <w:sz w:val="20"/>
              </w:rPr>
              <w:t xml:space="preserve">
4. Изменение налогов, субсидий, государственные закупки, торговля квотами, другие рыночные механизмы. </w:t>
            </w:r>
          </w:p>
          <w:p>
            <w:pPr>
              <w:spacing w:after="20"/>
              <w:ind w:left="20"/>
              <w:jc w:val="both"/>
            </w:pPr>
            <w:r>
              <w:rPr>
                <w:rFonts w:ascii="Times New Roman"/>
                <w:b w:val="false"/>
                <w:i w:val="false"/>
                <w:color w:val="000000"/>
                <w:sz w:val="20"/>
              </w:rPr>
              <w:t xml:space="preserve">
5. Обязательное страхование ответственности. </w:t>
            </w:r>
          </w:p>
          <w:p>
            <w:pPr>
              <w:spacing w:after="20"/>
              <w:ind w:left="20"/>
              <w:jc w:val="both"/>
            </w:pPr>
            <w:r>
              <w:rPr>
                <w:rFonts w:ascii="Times New Roman"/>
                <w:b w:val="false"/>
                <w:i w:val="false"/>
                <w:color w:val="000000"/>
                <w:sz w:val="20"/>
              </w:rPr>
              <w:t>
6. Обязательные маркировки.</w:t>
            </w:r>
          </w:p>
          <w:p>
            <w:pPr>
              <w:spacing w:after="20"/>
              <w:ind w:left="20"/>
              <w:jc w:val="both"/>
            </w:pPr>
            <w:r>
              <w:rPr>
                <w:rFonts w:ascii="Times New Roman"/>
                <w:b w:val="false"/>
                <w:i w:val="false"/>
                <w:color w:val="000000"/>
                <w:sz w:val="20"/>
              </w:rPr>
              <w:t xml:space="preserve">
7. Обязательная отчетность. </w:t>
            </w:r>
          </w:p>
          <w:p>
            <w:pPr>
              <w:spacing w:after="20"/>
              <w:ind w:left="20"/>
              <w:jc w:val="both"/>
            </w:pPr>
            <w:r>
              <w:rPr>
                <w:rFonts w:ascii="Times New Roman"/>
                <w:b w:val="false"/>
                <w:i w:val="false"/>
                <w:color w:val="000000"/>
                <w:sz w:val="20"/>
              </w:rPr>
              <w:t>
8. Декларирование, уведомление.</w:t>
            </w:r>
          </w:p>
          <w:p>
            <w:pPr>
              <w:spacing w:after="20"/>
              <w:ind w:left="20"/>
              <w:jc w:val="both"/>
            </w:pPr>
            <w:r>
              <w:rPr>
                <w:rFonts w:ascii="Times New Roman"/>
                <w:b w:val="false"/>
                <w:i w:val="false"/>
                <w:color w:val="000000"/>
                <w:sz w:val="20"/>
              </w:rPr>
              <w:t>
9. Правила деятельности и проверки их исполнения (без разрешительных документов).</w:t>
            </w:r>
          </w:p>
          <w:p>
            <w:pPr>
              <w:spacing w:after="20"/>
              <w:ind w:left="20"/>
              <w:jc w:val="both"/>
            </w:pPr>
            <w:r>
              <w:rPr>
                <w:rFonts w:ascii="Times New Roman"/>
                <w:b w:val="false"/>
                <w:i w:val="false"/>
                <w:color w:val="000000"/>
                <w:sz w:val="20"/>
              </w:rPr>
              <w:t xml:space="preserve">
10. Разрешительные инструменты. </w:t>
            </w:r>
          </w:p>
          <w:p>
            <w:pPr>
              <w:spacing w:after="20"/>
              <w:ind w:left="20"/>
              <w:jc w:val="both"/>
            </w:pPr>
            <w:r>
              <w:rPr>
                <w:rFonts w:ascii="Times New Roman"/>
                <w:b w:val="false"/>
                <w:i w:val="false"/>
                <w:color w:val="000000"/>
                <w:sz w:val="20"/>
              </w:rPr>
              <w:t>
11. Запреты.</w:t>
            </w:r>
          </w:p>
          <w:p>
            <w:pPr>
              <w:spacing w:after="20"/>
              <w:ind w:left="20"/>
              <w:jc w:val="both"/>
            </w:pPr>
            <w:r>
              <w:rPr>
                <w:rFonts w:ascii="Times New Roman"/>
                <w:b w:val="false"/>
                <w:i w:val="false"/>
                <w:color w:val="000000"/>
                <w:sz w:val="20"/>
              </w:rPr>
              <w:t>
12. Государственный контроль и надзор.</w:t>
            </w:r>
          </w:p>
          <w:p>
            <w:pPr>
              <w:spacing w:after="20"/>
              <w:ind w:left="20"/>
              <w:jc w:val="both"/>
            </w:pPr>
            <w:r>
              <w:rPr>
                <w:rFonts w:ascii="Times New Roman"/>
                <w:b w:val="false"/>
                <w:i w:val="false"/>
                <w:color w:val="000000"/>
                <w:sz w:val="20"/>
              </w:rPr>
              <w:t>
13. Введение ответственности (административной, уголовной).</w:t>
            </w: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планируемых альтернатив (описываются все выбранные альтернативы в произвольной форме с указанием регуляторной конкретики (по списку выше)</w:t>
            </w:r>
          </w:p>
          <w:p>
            <w:pPr>
              <w:spacing w:after="20"/>
              <w:ind w:left="20"/>
              <w:jc w:val="both"/>
            </w:pPr>
            <w:r>
              <w:rPr>
                <w:rFonts w:ascii="Times New Roman"/>
                <w:b w:val="false"/>
                <w:i w:val="false"/>
                <w:color w:val="000000"/>
                <w:sz w:val="20"/>
              </w:rPr>
              <w:t>
</w:t>
            </w:r>
            <w:r>
              <w:rPr>
                <w:rFonts w:ascii="Times New Roman"/>
                <w:b w:val="false"/>
                <w:i/>
                <w:color w:val="000000"/>
                <w:sz w:val="20"/>
              </w:rPr>
              <w:t>Для существующих регулирований – описание альтернатив существующему регулированию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Альтернатива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Альтернатива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Альтернатива 3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выборе варианта введения саморегулирования, основанного на обязательном членстве (участии) необходимо указать следующие критерии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Количество существующих субъектов профессиональной или предпринимательской деятельности в сфере, где планируется введение саморегулирования с разбивкой по годам за последние 5 лет _____________________.</w:t>
            </w:r>
          </w:p>
          <w:p>
            <w:pPr>
              <w:spacing w:after="20"/>
              <w:ind w:left="20"/>
              <w:jc w:val="both"/>
            </w:pPr>
            <w:r>
              <w:rPr>
                <w:rFonts w:ascii="Times New Roman"/>
                <w:b w:val="false"/>
                <w:i w:val="false"/>
                <w:color w:val="000000"/>
                <w:sz w:val="20"/>
              </w:rPr>
              <w:t>
2. Перечень, место нахождения существующих некоммерческих организаций в форме ассоциации (союза) или иной организационно-правовой форме, установленной законами Республики Казахстан, в том числе саморегулируемых организаций, основанных на добровольном участии (членстве), в анализируемой сфере с разбивкой по годам за последние 5 лет ______________________.</w:t>
            </w:r>
          </w:p>
          <w:p>
            <w:pPr>
              <w:spacing w:after="20"/>
              <w:ind w:left="20"/>
              <w:jc w:val="both"/>
            </w:pPr>
            <w:r>
              <w:rPr>
                <w:rFonts w:ascii="Times New Roman"/>
                <w:b w:val="false"/>
                <w:i w:val="false"/>
                <w:color w:val="000000"/>
                <w:sz w:val="20"/>
              </w:rPr>
              <w:t>
3. По каждой действующей некоммерческой организации или саморегулируемой организации, основанной на добровольном участии (членстве) необходимо указать:</w:t>
            </w:r>
          </w:p>
          <w:p>
            <w:pPr>
              <w:spacing w:after="20"/>
              <w:ind w:left="20"/>
              <w:jc w:val="both"/>
            </w:pPr>
            <w:r>
              <w:rPr>
                <w:rFonts w:ascii="Times New Roman"/>
                <w:b w:val="false"/>
                <w:i w:val="false"/>
                <w:color w:val="000000"/>
                <w:sz w:val="20"/>
              </w:rPr>
              <w:t>
количество субъектов входящих в состав такой некоммерческой организации на момент проведения анализа: ____________;</w:t>
            </w:r>
          </w:p>
          <w:p>
            <w:pPr>
              <w:spacing w:after="20"/>
              <w:ind w:left="20"/>
              <w:jc w:val="both"/>
            </w:pPr>
            <w:r>
              <w:rPr>
                <w:rFonts w:ascii="Times New Roman"/>
                <w:b w:val="false"/>
                <w:i w:val="false"/>
                <w:color w:val="000000"/>
                <w:sz w:val="20"/>
              </w:rPr>
              <w:t>
объем произведенных товаров, работ и услуг членами такой некоммерческой организации, саморегулируемой организации, основанный на добровольном участии (членстве) от общего количества произведенных товаров (работ, услуг) на рынке в анализируемой сфере: __________.</w:t>
            </w:r>
          </w:p>
          <w:p>
            <w:pPr>
              <w:spacing w:after="20"/>
              <w:ind w:left="20"/>
              <w:jc w:val="both"/>
            </w:pPr>
            <w:r>
              <w:rPr>
                <w:rFonts w:ascii="Times New Roman"/>
                <w:b w:val="false"/>
                <w:i w:val="false"/>
                <w:color w:val="000000"/>
                <w:sz w:val="20"/>
              </w:rPr>
              <w:t>
4. Количество предполагаемых саморегулируемых организаций, основанных на обязательном членстве (участии), по итогам проведенного выбора оптимальной структуры саморегулирования по форме 1а 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ШАГ 3: Определение воздействия альтернатив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Воздействие на экономическую систему</w:t>
            </w:r>
          </w:p>
          <w:p>
            <w:pPr>
              <w:spacing w:after="20"/>
              <w:ind w:left="20"/>
              <w:jc w:val="both"/>
            </w:pPr>
            <w:r>
              <w:rPr>
                <w:rFonts w:ascii="Times New Roman"/>
                <w:b w:val="false"/>
                <w:i w:val="false"/>
                <w:color w:val="000000"/>
                <w:sz w:val="20"/>
              </w:rPr>
              <w:t>
Проведите в произвольной форме описание выгод и издержек каждой альтернативы при ее воздействии на экономическую систему в целом с учетом таких элементов экономической системы как:</w:t>
            </w:r>
          </w:p>
          <w:p>
            <w:pPr>
              <w:spacing w:after="20"/>
              <w:ind w:left="20"/>
              <w:jc w:val="both"/>
            </w:pPr>
            <w:r>
              <w:rPr>
                <w:rFonts w:ascii="Times New Roman"/>
                <w:b w:val="false"/>
                <w:i w:val="false"/>
                <w:color w:val="000000"/>
                <w:sz w:val="20"/>
              </w:rPr>
              <w:t xml:space="preserve">
1. Воздействие на свободное перемещение товаров, услуг, капитала и рабочей силы, а также международную торговлю и международные инвестиционные потоки. </w:t>
            </w:r>
          </w:p>
          <w:p>
            <w:pPr>
              <w:spacing w:after="20"/>
              <w:ind w:left="20"/>
              <w:jc w:val="both"/>
            </w:pPr>
            <w:r>
              <w:rPr>
                <w:rFonts w:ascii="Times New Roman"/>
                <w:b w:val="false"/>
                <w:i w:val="false"/>
                <w:color w:val="000000"/>
                <w:sz w:val="20"/>
              </w:rPr>
              <w:t xml:space="preserve">
2. Общие последствия для экономического роста. </w:t>
            </w:r>
          </w:p>
          <w:p>
            <w:pPr>
              <w:spacing w:after="20"/>
              <w:ind w:left="20"/>
              <w:jc w:val="both"/>
            </w:pPr>
            <w:r>
              <w:rPr>
                <w:rFonts w:ascii="Times New Roman"/>
                <w:b w:val="false"/>
                <w:i w:val="false"/>
                <w:color w:val="000000"/>
                <w:sz w:val="20"/>
              </w:rPr>
              <w:t xml:space="preserve">
3. Влияние на занятость, рабочие места.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Выгоды</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Издержки</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Альтернатива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Альтернатива 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Альтернатива 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Воздействие на бизнес</w:t>
            </w:r>
          </w:p>
          <w:p>
            <w:pPr>
              <w:spacing w:after="20"/>
              <w:ind w:left="20"/>
              <w:jc w:val="both"/>
            </w:pPr>
            <w:r>
              <w:rPr>
                <w:rFonts w:ascii="Times New Roman"/>
                <w:b w:val="false"/>
                <w:i w:val="false"/>
                <w:color w:val="000000"/>
                <w:sz w:val="20"/>
              </w:rPr>
              <w:t>
Проведите в произвольной форме описание выгод и издержек каждой альтернативы при ее воздействии на бизнес с обязательным учетом:</w:t>
            </w:r>
          </w:p>
          <w:p>
            <w:pPr>
              <w:spacing w:after="20"/>
              <w:ind w:left="20"/>
              <w:jc w:val="both"/>
            </w:pPr>
            <w:r>
              <w:rPr>
                <w:rFonts w:ascii="Times New Roman"/>
                <w:b w:val="false"/>
                <w:i w:val="false"/>
                <w:color w:val="000000"/>
                <w:sz w:val="20"/>
              </w:rPr>
              <w:t>
1. Влияния на производительность и конкурентоспособность предприятий, в том числе на инновации и развитие (при внедрении саморегулирования необходимо оценить возможные сложности входа в бизнес).</w:t>
            </w:r>
          </w:p>
          <w:p>
            <w:pPr>
              <w:spacing w:after="20"/>
              <w:ind w:left="20"/>
              <w:jc w:val="both"/>
            </w:pPr>
            <w:r>
              <w:rPr>
                <w:rFonts w:ascii="Times New Roman"/>
                <w:b w:val="false"/>
                <w:i w:val="false"/>
                <w:color w:val="000000"/>
                <w:sz w:val="20"/>
              </w:rPr>
              <w:t>
2. Влияния на прибыльность и устойчивость предприятий.</w:t>
            </w:r>
          </w:p>
          <w:p>
            <w:pPr>
              <w:spacing w:after="20"/>
              <w:ind w:left="20"/>
              <w:jc w:val="both"/>
            </w:pPr>
            <w:r>
              <w:rPr>
                <w:rFonts w:ascii="Times New Roman"/>
                <w:b w:val="false"/>
                <w:i w:val="false"/>
                <w:color w:val="000000"/>
                <w:sz w:val="20"/>
              </w:rPr>
              <w:t>
3. Относительное влияние издержек в зависимости от размера предприятия (является ли относительное влияние издержек для малых предприятий выше, чем для крупных).</w:t>
            </w:r>
          </w:p>
          <w:p>
            <w:pPr>
              <w:spacing w:after="20"/>
              <w:ind w:left="20"/>
              <w:jc w:val="both"/>
            </w:pPr>
            <w:r>
              <w:rPr>
                <w:rFonts w:ascii="Times New Roman"/>
                <w:b w:val="false"/>
                <w:i w:val="false"/>
                <w:color w:val="000000"/>
                <w:sz w:val="20"/>
              </w:rPr>
              <w:t>
Отдельно монетизируйте и посчитайте издержки для бизнеса согласно с формой 1б</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Выгоды</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Издержки</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Альтернатива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Издержки для бизнеса по форме 1б</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Альтернатива 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Издержки для бизнеса по форме 1б</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Альтернатива 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Издержки для бизнеса по форме 1б</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Воздействие на органы государственной власти и общество в целом</w:t>
            </w:r>
          </w:p>
          <w:p>
            <w:pPr>
              <w:spacing w:after="20"/>
              <w:ind w:left="20"/>
              <w:jc w:val="both"/>
            </w:pPr>
            <w:r>
              <w:rPr>
                <w:rFonts w:ascii="Times New Roman"/>
                <w:b w:val="false"/>
                <w:i w:val="false"/>
                <w:color w:val="000000"/>
                <w:sz w:val="20"/>
              </w:rPr>
              <w:t>
Проведите в произвольной форме описание выгод и издержек каждой альтернативы при ее воздействии на органы государственной власти и общество в целом с обязательным учетом:</w:t>
            </w:r>
          </w:p>
          <w:p>
            <w:pPr>
              <w:spacing w:after="20"/>
              <w:ind w:left="20"/>
              <w:jc w:val="both"/>
            </w:pPr>
            <w:r>
              <w:rPr>
                <w:rFonts w:ascii="Times New Roman"/>
                <w:b w:val="false"/>
                <w:i w:val="false"/>
                <w:color w:val="000000"/>
                <w:sz w:val="20"/>
              </w:rPr>
              <w:t>
1. Влияния на риски для здоровья жизни и безопасности (включая экономическую) населения.</w:t>
            </w:r>
          </w:p>
          <w:p>
            <w:pPr>
              <w:spacing w:after="20"/>
              <w:ind w:left="20"/>
              <w:jc w:val="both"/>
            </w:pPr>
            <w:r>
              <w:rPr>
                <w:rFonts w:ascii="Times New Roman"/>
                <w:b w:val="false"/>
                <w:i w:val="false"/>
                <w:color w:val="000000"/>
                <w:sz w:val="20"/>
              </w:rPr>
              <w:t xml:space="preserve">
2. Влияния на преступность включая экономическую. </w:t>
            </w:r>
          </w:p>
          <w:p>
            <w:pPr>
              <w:spacing w:after="20"/>
              <w:ind w:left="20"/>
              <w:jc w:val="both"/>
            </w:pPr>
            <w:r>
              <w:rPr>
                <w:rFonts w:ascii="Times New Roman"/>
                <w:b w:val="false"/>
                <w:i w:val="false"/>
                <w:color w:val="000000"/>
                <w:sz w:val="20"/>
              </w:rPr>
              <w:t>
3. Возможные коррупционные риски.</w:t>
            </w:r>
          </w:p>
          <w:p>
            <w:pPr>
              <w:spacing w:after="20"/>
              <w:ind w:left="20"/>
              <w:jc w:val="both"/>
            </w:pPr>
            <w:r>
              <w:rPr>
                <w:rFonts w:ascii="Times New Roman"/>
                <w:b w:val="false"/>
                <w:i w:val="false"/>
                <w:color w:val="000000"/>
                <w:sz w:val="20"/>
              </w:rPr>
              <w:t>
4. Влияния на экологию.</w:t>
            </w:r>
          </w:p>
          <w:p>
            <w:pPr>
              <w:spacing w:after="20"/>
              <w:ind w:left="20"/>
              <w:jc w:val="both"/>
            </w:pPr>
            <w:r>
              <w:rPr>
                <w:rFonts w:ascii="Times New Roman"/>
                <w:b w:val="false"/>
                <w:i w:val="false"/>
                <w:color w:val="000000"/>
                <w:sz w:val="20"/>
              </w:rPr>
              <w:t>
5. Изменения потребительского выбора.</w:t>
            </w:r>
          </w:p>
          <w:p>
            <w:pPr>
              <w:spacing w:after="20"/>
              <w:ind w:left="20"/>
              <w:jc w:val="both"/>
            </w:pPr>
            <w:r>
              <w:rPr>
                <w:rFonts w:ascii="Times New Roman"/>
                <w:b w:val="false"/>
                <w:i w:val="false"/>
                <w:color w:val="000000"/>
                <w:sz w:val="20"/>
              </w:rPr>
              <w:t>
6. Изменения розничных цен.</w:t>
            </w:r>
          </w:p>
          <w:p>
            <w:pPr>
              <w:spacing w:after="20"/>
              <w:ind w:left="20"/>
              <w:jc w:val="both"/>
            </w:pPr>
            <w:r>
              <w:rPr>
                <w:rFonts w:ascii="Times New Roman"/>
                <w:b w:val="false"/>
                <w:i w:val="false"/>
                <w:color w:val="000000"/>
                <w:sz w:val="20"/>
              </w:rPr>
              <w:t>
7. Влияние на информированность потребителей и их защиту.</w:t>
            </w:r>
          </w:p>
          <w:p>
            <w:pPr>
              <w:spacing w:after="20"/>
              <w:ind w:left="20"/>
              <w:jc w:val="both"/>
            </w:pPr>
            <w:r>
              <w:rPr>
                <w:rFonts w:ascii="Times New Roman"/>
                <w:b w:val="false"/>
                <w:i w:val="false"/>
                <w:color w:val="000000"/>
                <w:sz w:val="20"/>
              </w:rPr>
              <w:t xml:space="preserve">
Отдельно монетизируйте и посчитайте издержки на администрирование регулирования согласно с формой 1в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Выгоды</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Издержки</w:t>
            </w: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Альтернатива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Издержки на администрирование по форме 1в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Альтернатива 2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Издержки на администрирование по форме 1б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Альтернатива 3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Издержки на администрирование по форме 1в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ШАГ: 4 Выбор наиболее оптимальной регуляторной альтернативы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Определение баллов 5-ти бальной системы оценки результативности регулирования</w:t>
            </w:r>
          </w:p>
          <w:p>
            <w:pPr>
              <w:spacing w:after="20"/>
              <w:ind w:left="20"/>
              <w:jc w:val="both"/>
            </w:pPr>
            <w:r>
              <w:rPr>
                <w:rFonts w:ascii="Times New Roman"/>
                <w:b w:val="false"/>
                <w:i w:val="false"/>
                <w:color w:val="000000"/>
                <w:sz w:val="20"/>
              </w:rPr>
              <w:t>
5 – поставленная задача решается полностью (проблема больше существовать не будет);</w:t>
            </w:r>
          </w:p>
          <w:p>
            <w:pPr>
              <w:spacing w:after="20"/>
              <w:ind w:left="20"/>
              <w:jc w:val="both"/>
            </w:pPr>
            <w:r>
              <w:rPr>
                <w:rFonts w:ascii="Times New Roman"/>
                <w:b w:val="false"/>
                <w:i w:val="false"/>
                <w:color w:val="000000"/>
                <w:sz w:val="20"/>
              </w:rPr>
              <w:t>
4 – поставленная задача решается почти полностью (все важные части проблемы существовать не будут);</w:t>
            </w:r>
          </w:p>
          <w:p>
            <w:pPr>
              <w:spacing w:after="20"/>
              <w:ind w:left="20"/>
              <w:jc w:val="both"/>
            </w:pPr>
            <w:r>
              <w:rPr>
                <w:rFonts w:ascii="Times New Roman"/>
                <w:b w:val="false"/>
                <w:i w:val="false"/>
                <w:color w:val="000000"/>
                <w:sz w:val="20"/>
              </w:rPr>
              <w:t>
3 – поставленная задача решается частично (проблема значительно уменьшается, самые критичные аспекты проблемы существовать не будут);</w:t>
            </w:r>
          </w:p>
          <w:p>
            <w:pPr>
              <w:spacing w:after="20"/>
              <w:ind w:left="20"/>
              <w:jc w:val="both"/>
            </w:pPr>
            <w:r>
              <w:rPr>
                <w:rFonts w:ascii="Times New Roman"/>
                <w:b w:val="false"/>
                <w:i w:val="false"/>
                <w:color w:val="000000"/>
                <w:sz w:val="20"/>
              </w:rPr>
              <w:t>
2 – поставленная задача решается в некоторых аспектах (некоторые важные и критические аспекты проблемы продолжат существовать);</w:t>
            </w:r>
          </w:p>
          <w:p>
            <w:pPr>
              <w:spacing w:after="20"/>
              <w:ind w:left="20"/>
              <w:jc w:val="both"/>
            </w:pPr>
            <w:r>
              <w:rPr>
                <w:rFonts w:ascii="Times New Roman"/>
                <w:b w:val="false"/>
                <w:i w:val="false"/>
                <w:color w:val="000000"/>
                <w:sz w:val="20"/>
              </w:rPr>
              <w:t>
1 – поставленная задача не решается (проблема продолжит существовать)**.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Рейтинг по результативности (достигаемости задач в решении проблемы)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Бал результативности </w:t>
            </w:r>
          </w:p>
          <w:p>
            <w:pPr>
              <w:spacing w:after="20"/>
              <w:ind w:left="20"/>
              <w:jc w:val="both"/>
            </w:pPr>
            <w:r>
              <w:rPr>
                <w:rFonts w:ascii="Times New Roman"/>
                <w:b w:val="false"/>
                <w:i w:val="false"/>
                <w:color w:val="000000"/>
                <w:sz w:val="20"/>
              </w:rPr>
              <w:t>
</w:t>
            </w:r>
            <w:r>
              <w:rPr>
                <w:rFonts w:ascii="Times New Roman"/>
                <w:b/>
                <w:i w:val="false"/>
                <w:color w:val="000000"/>
                <w:sz w:val="20"/>
              </w:rPr>
              <w:t>(5-ти бальная система)</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Объяснение присвоения соответствующего балла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Альтернатива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Альтернатива 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Альтернатива 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Рейтинг по эффективности</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Выгоды (итог)</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Издержки (итог)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Альтернатива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Альтернатива 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Альтернатива 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Выбор наилучшей альтернативы (производится на основании сопоставления данных двух предыдущих таблиц) с определением возможных рисков и механизма реализации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Рейтинг</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Возможные риски и непредвиденные последствия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Механизм реализации предлагаемого регулирования</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Альтернатива 1 </w:t>
            </w:r>
            <w:r>
              <w:rPr>
                <w:rFonts w:ascii="Times New Roman"/>
                <w:b/>
                <w:i w:val="false"/>
                <w:color w:val="000000"/>
                <w:sz w:val="20"/>
              </w:rPr>
              <w:t>рекомендуемая</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Сроки и этапы внедрения _________.</w:t>
            </w:r>
          </w:p>
          <w:p>
            <w:pPr>
              <w:spacing w:after="20"/>
              <w:ind w:left="20"/>
              <w:jc w:val="both"/>
            </w:pPr>
            <w:r>
              <w:rPr>
                <w:rFonts w:ascii="Times New Roman"/>
                <w:b w:val="false"/>
                <w:i w:val="false"/>
                <w:color w:val="000000"/>
                <w:sz w:val="20"/>
              </w:rPr>
              <w:t>
2. Уполномоченный орган, ответственный за внедрение регулирования и осуществления оценки достижения поставленных индикаторов 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ШАГ 5: Индикатор оценки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Определите индикаторы и рекомендуемые изменения в системы сбора и анализа информации для более полного мониторинга (возможные индикаторы и что надо сделать чтоб они стали измеряемы) и указать источники информации, на основании которых будет осуществляться оценка достижения заявленного индикатора</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Рекомендуемая периодичность измерения индикаторов</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изменение данных, указанных в пункте 2 шага 1 "</w:t>
            </w:r>
            <w:r>
              <w:rPr>
                <w:rFonts w:ascii="Times New Roman"/>
                <w:b w:val="false"/>
                <w:i/>
                <w:color w:val="000000"/>
                <w:sz w:val="20"/>
              </w:rPr>
              <w:t>данные доказывающие факт существования проблемы и показывающие ее масштаб",</w:t>
            </w:r>
            <w:r>
              <w:rPr>
                <w:rFonts w:ascii="Times New Roman"/>
                <w:b w:val="false"/>
                <w:i w:val="false"/>
                <w:color w:val="000000"/>
                <w:sz w:val="20"/>
              </w:rPr>
              <w:t xml:space="preserve"> в цифровом измерении, показывающих возможные изменения масштаба проблемы после введения регулирования (в описании укажите временные рамки планируемых изменений)</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Для существующих регулирований – есть ли данные показывающие масштаб изменения проблемы после ввода в действие этого регулирования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____</w:t>
            </w:r>
          </w:p>
          <w:p>
            <w:pPr>
              <w:spacing w:after="20"/>
              <w:ind w:left="20"/>
              <w:jc w:val="both"/>
            </w:pPr>
            <w:r>
              <w:rPr>
                <w:rFonts w:ascii="Times New Roman"/>
                <w:b w:val="false"/>
                <w:i w:val="false"/>
                <w:color w:val="000000"/>
                <w:sz w:val="20"/>
              </w:rPr>
              <w:t>
Да ____</w:t>
            </w:r>
          </w:p>
          <w:p>
            <w:pPr>
              <w:spacing w:after="20"/>
              <w:ind w:left="20"/>
              <w:jc w:val="both"/>
            </w:pPr>
            <w:r>
              <w:rPr>
                <w:rFonts w:ascii="Times New Roman"/>
                <w:b w:val="false"/>
                <w:i w:val="false"/>
                <w:color w:val="000000"/>
                <w:sz w:val="20"/>
              </w:rPr>
              <w:t xml:space="preserve">
Если </w:t>
            </w:r>
          </w:p>
          <w:p>
            <w:pPr>
              <w:spacing w:after="20"/>
              <w:ind w:left="20"/>
              <w:jc w:val="both"/>
            </w:pPr>
            <w:r>
              <w:rPr>
                <w:rFonts w:ascii="Times New Roman"/>
                <w:b w:val="false"/>
                <w:i w:val="false"/>
                <w:color w:val="000000"/>
                <w:sz w:val="20"/>
              </w:rPr>
              <w:t>
Да –  приведите их</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заполняется при введении саморегулирования</w:t>
      </w:r>
    </w:p>
    <w:p>
      <w:pPr>
        <w:spacing w:after="0"/>
        <w:ind w:left="0"/>
        <w:jc w:val="both"/>
      </w:pPr>
      <w:r>
        <w:rPr>
          <w:rFonts w:ascii="Times New Roman"/>
          <w:b w:val="false"/>
          <w:i w:val="false"/>
          <w:color w:val="000000"/>
          <w:sz w:val="28"/>
        </w:rPr>
        <w:t>
      ** – присвоение балла 1 означает, что вариант выбран неправильно и его не следует рассматривать вообще</w:t>
      </w:r>
    </w:p>
    <w:p>
      <w:pPr>
        <w:spacing w:after="0"/>
        <w:ind w:left="0"/>
        <w:jc w:val="both"/>
      </w:pPr>
      <w:r>
        <w:rPr>
          <w:rFonts w:ascii="Times New Roman"/>
          <w:b w:val="false"/>
          <w:i w:val="false"/>
          <w:color w:val="000000"/>
          <w:sz w:val="28"/>
        </w:rPr>
        <w:t>
      Подпись ____________            дата "___" ________ 201 __ г.</w:t>
      </w:r>
    </w:p>
    <w:bookmarkStart w:name="z60" w:id="55"/>
    <w:p>
      <w:pPr>
        <w:spacing w:after="0"/>
        <w:ind w:left="0"/>
        <w:jc w:val="left"/>
      </w:pPr>
      <w:r>
        <w:rPr>
          <w:rFonts w:ascii="Times New Roman"/>
          <w:b/>
          <w:i w:val="false"/>
          <w:color w:val="000000"/>
        </w:rPr>
        <w:t xml:space="preserve"> форма 1а Выбор оптимальной структуры саморегулирования*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4"/>
        <w:gridCol w:w="3525"/>
        <w:gridCol w:w="140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государственных функций, передаваемых в саморегулирование:</w:t>
            </w:r>
          </w:p>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Перечень нормативных правовых актов, в том числе в области технического регулирования, подлежащих передаче в саморегулирование:</w:t>
            </w:r>
          </w:p>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Определение баллов 5-ти бальной системы оценки результативности регулирования</w:t>
            </w:r>
          </w:p>
          <w:p>
            <w:pPr>
              <w:spacing w:after="20"/>
              <w:ind w:left="20"/>
              <w:jc w:val="both"/>
            </w:pPr>
            <w:r>
              <w:rPr>
                <w:rFonts w:ascii="Times New Roman"/>
                <w:b w:val="false"/>
                <w:i w:val="false"/>
                <w:color w:val="000000"/>
                <w:sz w:val="20"/>
              </w:rPr>
              <w:t>
5 – обеспечивается охват всего спектра деятельности в рассматриваемой отрасли/сфере; наблюдается доверие со стороны общества к способности саморегулируемой организации самостоятельно обеспечить регулирование отрасли/сферы и контроль за соблюдением установленных стандартов и правил; существуют механизмы рассмотрения претензий и конфликтов; существует цепочка связи в регионах.</w:t>
            </w:r>
          </w:p>
          <w:p>
            <w:pPr>
              <w:spacing w:after="20"/>
              <w:ind w:left="20"/>
              <w:jc w:val="both"/>
            </w:pPr>
            <w:r>
              <w:rPr>
                <w:rFonts w:ascii="Times New Roman"/>
                <w:b w:val="false"/>
                <w:i w:val="false"/>
                <w:color w:val="000000"/>
                <w:sz w:val="20"/>
              </w:rPr>
              <w:t>
В рассматриваемой отрасли/сфере существуют действующие ассоциации (союзы) предпринимателей с обязательным членством.</w:t>
            </w:r>
          </w:p>
          <w:p>
            <w:pPr>
              <w:spacing w:after="20"/>
              <w:ind w:left="20"/>
              <w:jc w:val="both"/>
            </w:pPr>
            <w:r>
              <w:rPr>
                <w:rFonts w:ascii="Times New Roman"/>
                <w:b w:val="false"/>
                <w:i w:val="false"/>
                <w:color w:val="000000"/>
                <w:sz w:val="20"/>
              </w:rPr>
              <w:t>
4 – обеспечивается охват всего спектра деятельности в рассматриваемой отрасли/сфере; наблюдается доверие со стороны общества к способности саморегулируемой организации самостоятельно обеспечить регулирование отрасли/сферы и контроль за соблюдением установленных стандартов и правил; существуют механизмы рассмотрения претензий и конфликтов; связь в регионах частичная.</w:t>
            </w:r>
          </w:p>
          <w:p>
            <w:pPr>
              <w:spacing w:after="20"/>
              <w:ind w:left="20"/>
              <w:jc w:val="both"/>
            </w:pPr>
            <w:r>
              <w:rPr>
                <w:rFonts w:ascii="Times New Roman"/>
                <w:b w:val="false"/>
                <w:i w:val="false"/>
                <w:color w:val="000000"/>
                <w:sz w:val="20"/>
              </w:rPr>
              <w:t>
В рассматриваемой отрасли/сфере существуют действующие ассоциации (союзы) предпринимателей с обязательным членством.</w:t>
            </w:r>
          </w:p>
          <w:p>
            <w:pPr>
              <w:spacing w:after="20"/>
              <w:ind w:left="20"/>
              <w:jc w:val="both"/>
            </w:pPr>
            <w:r>
              <w:rPr>
                <w:rFonts w:ascii="Times New Roman"/>
                <w:b w:val="false"/>
                <w:i w:val="false"/>
                <w:color w:val="000000"/>
                <w:sz w:val="20"/>
              </w:rPr>
              <w:t>
3 – обеспечивается охват всего спектра деятельности в рассматриваемой отрасли/сфере; в стадии становления вопросы самостоятельного обеспечения саморегулируемой организацией регулирования отрасли/сферы и контроля за соблюдением установленных стандартов и правил; существуют механизмы рассмотрения претензий и конфликтов; связь в регионах отсутствует.</w:t>
            </w:r>
          </w:p>
          <w:p>
            <w:pPr>
              <w:spacing w:after="20"/>
              <w:ind w:left="20"/>
              <w:jc w:val="both"/>
            </w:pPr>
            <w:r>
              <w:rPr>
                <w:rFonts w:ascii="Times New Roman"/>
                <w:b w:val="false"/>
                <w:i w:val="false"/>
                <w:color w:val="000000"/>
                <w:sz w:val="20"/>
              </w:rPr>
              <w:t>
В рассматриваемой отрасли/сфере существуют действующие ассоциации (союзы) предпринимателей.</w:t>
            </w:r>
          </w:p>
          <w:p>
            <w:pPr>
              <w:spacing w:after="20"/>
              <w:ind w:left="20"/>
              <w:jc w:val="both"/>
            </w:pPr>
            <w:r>
              <w:rPr>
                <w:rFonts w:ascii="Times New Roman"/>
                <w:b w:val="false"/>
                <w:i w:val="false"/>
                <w:color w:val="000000"/>
                <w:sz w:val="20"/>
              </w:rPr>
              <w:t>
2 – частичный охват всего спектра деятельности в рассматриваемой отрасли/сфере; в стадии становления вопросы самостоятельного обеспечения саморегулируемой организацией регулирования отрасли/сферы и контроля за соблюдением установленных стандартов и правил; существуют механизмы рассмотрения претензий и конфликтов; связь в регионах отсутствует.</w:t>
            </w:r>
          </w:p>
          <w:p>
            <w:pPr>
              <w:spacing w:after="20"/>
              <w:ind w:left="20"/>
              <w:jc w:val="both"/>
            </w:pPr>
            <w:r>
              <w:rPr>
                <w:rFonts w:ascii="Times New Roman"/>
                <w:b w:val="false"/>
                <w:i w:val="false"/>
                <w:color w:val="000000"/>
                <w:sz w:val="20"/>
              </w:rPr>
              <w:t>
В рассматриваемой отрасли/сфере существуют действующие ассоциации (союзы) предпринимателей.</w:t>
            </w:r>
          </w:p>
          <w:p>
            <w:pPr>
              <w:spacing w:after="20"/>
              <w:ind w:left="20"/>
              <w:jc w:val="both"/>
            </w:pPr>
            <w:r>
              <w:rPr>
                <w:rFonts w:ascii="Times New Roman"/>
                <w:b w:val="false"/>
                <w:i w:val="false"/>
                <w:color w:val="000000"/>
                <w:sz w:val="20"/>
              </w:rPr>
              <w:t>
1 – частичный охват деятельности в рассматриваемой отрасли/сфере, в стадии становления вопросы самостоятельного обеспечения саморегулируемой организацией регулирования отрасли/сферы и контроля за соблюдением установленных стандартов и правил, нет механизмов рассмотрения претензий и конфликтов; связь в регионах отсутствует.</w:t>
            </w:r>
          </w:p>
          <w:p>
            <w:pPr>
              <w:spacing w:after="20"/>
              <w:ind w:left="20"/>
              <w:jc w:val="both"/>
            </w:pPr>
            <w:r>
              <w:rPr>
                <w:rFonts w:ascii="Times New Roman"/>
                <w:b w:val="false"/>
                <w:i w:val="false"/>
                <w:color w:val="000000"/>
                <w:sz w:val="20"/>
              </w:rPr>
              <w:t>
В рассматриваемой отрасли/сфере отсутствуют действующие ассоциации (союзы) предпринимателей.**</w:t>
            </w:r>
          </w:p>
        </w:tc>
      </w:tr>
      <w:tr>
        <w:trPr>
          <w:trHeight w:val="30" w:hRule="atLeast"/>
        </w:trPr>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Рейтинг по результативности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 результативности (5-ти бальная система)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Объяснение присвоения соответствующего балла</w:t>
            </w:r>
          </w:p>
        </w:tc>
      </w:tr>
      <w:tr>
        <w:trPr>
          <w:trHeight w:val="30" w:hRule="atLeast"/>
        </w:trPr>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Альтернатива 1 </w:t>
            </w:r>
          </w:p>
          <w:p>
            <w:pPr>
              <w:spacing w:after="20"/>
              <w:ind w:left="20"/>
              <w:jc w:val="both"/>
            </w:pPr>
            <w:r>
              <w:rPr>
                <w:rFonts w:ascii="Times New Roman"/>
                <w:b w:val="false"/>
                <w:i w:val="false"/>
                <w:color w:val="000000"/>
                <w:sz w:val="20"/>
              </w:rPr>
              <w:t>
Одна саморегулируемая организация (на базе действующей)</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Альтернатива 2</w:t>
            </w:r>
          </w:p>
          <w:p>
            <w:pPr>
              <w:spacing w:after="20"/>
              <w:ind w:left="20"/>
              <w:jc w:val="both"/>
            </w:pPr>
            <w:r>
              <w:rPr>
                <w:rFonts w:ascii="Times New Roman"/>
                <w:b w:val="false"/>
                <w:i w:val="false"/>
                <w:color w:val="000000"/>
                <w:sz w:val="20"/>
              </w:rPr>
              <w:t>
Две и более, указывается конкретное количество _____ (на базе действующих)</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Альтернатива 3</w:t>
            </w:r>
          </w:p>
          <w:p>
            <w:pPr>
              <w:spacing w:after="20"/>
              <w:ind w:left="20"/>
              <w:jc w:val="both"/>
            </w:pPr>
            <w:r>
              <w:rPr>
                <w:rFonts w:ascii="Times New Roman"/>
                <w:b w:val="false"/>
                <w:i w:val="false"/>
                <w:color w:val="000000"/>
                <w:sz w:val="20"/>
              </w:rPr>
              <w:t>
Иная саморегулируемая организация (например, создание одной путем консолидации нескольких действующих саморегулируемых организаций и другое).</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w:t>
      </w:r>
      <w:r>
        <w:rPr>
          <w:rFonts w:ascii="Times New Roman"/>
          <w:b/>
          <w:i w:val="false"/>
          <w:color w:val="000000"/>
          <w:sz w:val="28"/>
        </w:rPr>
        <w:t xml:space="preserve">* – </w:t>
      </w:r>
      <w:r>
        <w:rPr>
          <w:rFonts w:ascii="Times New Roman"/>
          <w:b w:val="false"/>
          <w:i w:val="false"/>
          <w:color w:val="000000"/>
          <w:sz w:val="28"/>
        </w:rPr>
        <w:t>заполняется при введении саморегулирования</w:t>
      </w:r>
    </w:p>
    <w:p>
      <w:pPr>
        <w:spacing w:after="0"/>
        <w:ind w:left="0"/>
        <w:jc w:val="both"/>
      </w:pPr>
      <w:r>
        <w:rPr>
          <w:rFonts w:ascii="Times New Roman"/>
          <w:b w:val="false"/>
          <w:i w:val="false"/>
          <w:color w:val="000000"/>
          <w:sz w:val="28"/>
        </w:rPr>
        <w:t xml:space="preserve">
      ** – присвоение балла 1 означает, что вариант выбран неправильно и его не следует рассматривать вообще </w:t>
      </w:r>
    </w:p>
    <w:bookmarkStart w:name="z61" w:id="56"/>
    <w:p>
      <w:pPr>
        <w:spacing w:after="0"/>
        <w:ind w:left="0"/>
        <w:jc w:val="left"/>
      </w:pPr>
      <w:r>
        <w:rPr>
          <w:rFonts w:ascii="Times New Roman"/>
          <w:b/>
          <w:i w:val="false"/>
          <w:color w:val="000000"/>
        </w:rPr>
        <w:t xml:space="preserve"> форма 1б Расчет издержек для бизнеса (монетизация)</w:t>
      </w:r>
    </w:p>
    <w:bookmarkEnd w:id="56"/>
    <w:p>
      <w:pPr>
        <w:spacing w:after="0"/>
        <w:ind w:left="0"/>
        <w:jc w:val="both"/>
      </w:pPr>
      <w:r>
        <w:rPr>
          <w:rFonts w:ascii="Times New Roman"/>
          <w:b w:val="false"/>
          <w:i w:val="false"/>
          <w:color w:val="000000"/>
          <w:sz w:val="28"/>
        </w:rPr>
        <w:t xml:space="preserve">
      Какие регуляторные действия предполагает использование альтернативы?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0"/>
        <w:gridCol w:w="945"/>
        <w:gridCol w:w="945"/>
      </w:tblGrid>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средства производства, изменения помещений, лаборатории, обучение персонала, иные необходимые неадминистративные издержки</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использования третьих лиц для независимых экспертиз, оценок, заключений</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Периодическая отчетность государству (или увеличение отчетности)</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Становление субъектом специализированных государственных проверок (или ужесточение существующего режима проверок или санкций)</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справок и разрешений от государственных органов</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Издержки, связанные с введением саморегулирования, основанного на обязательном членстве (участии)</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(определить)</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2" w:id="57"/>
    <w:p>
      <w:pPr>
        <w:spacing w:after="0"/>
        <w:ind w:left="0"/>
        <w:jc w:val="both"/>
      </w:pPr>
      <w:r>
        <w:rPr>
          <w:rFonts w:ascii="Times New Roman"/>
          <w:b w:val="false"/>
          <w:i w:val="false"/>
          <w:color w:val="000000"/>
          <w:sz w:val="28"/>
        </w:rPr>
        <w:t>
      </w:t>
      </w:r>
      <w:r>
        <w:rPr>
          <w:rFonts w:ascii="Times New Roman"/>
          <w:b w:val="false"/>
          <w:i w:val="false"/>
          <w:color w:val="000000"/>
          <w:sz w:val="28"/>
          <w:u w:val="single"/>
        </w:rPr>
        <w:t>Расчет издержек на одно среднестатистическое предприятие</w:t>
      </w:r>
    </w:p>
    <w:bookmarkEnd w:id="57"/>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субъект регулирования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4"/>
        <w:gridCol w:w="1139"/>
        <w:gridCol w:w="4936"/>
        <w:gridCol w:w="701"/>
      </w:tblGrid>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Разовые инвестиции</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тех обслуживание, поддержание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Инвестиции в средства производства, изменения помещений, лаборатории, обучение персонала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за 5 лет</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6"/>
        <w:gridCol w:w="2454"/>
        <w:gridCol w:w="4059"/>
        <w:gridCol w:w="701"/>
      </w:tblGrid>
      <w:tr>
        <w:trPr>
          <w:trHeight w:val="30" w:hRule="atLeast"/>
        </w:trPr>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2</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экспертизы и заключения</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обслуживание третьими лицами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Необходимость использования третьих лиц для независимых экспертиз, оценок, заключений</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за 5 лет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0"/>
        <w:gridCol w:w="1181"/>
        <w:gridCol w:w="7392"/>
        <w:gridCol w:w="727"/>
      </w:tblGrid>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пошлины</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затраты рабочего времени (человеко дни умножить на зарплату по квалификации) в год</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Периодическая отчетность государству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за 5 лет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8"/>
        <w:gridCol w:w="5492"/>
        <w:gridCol w:w="4136"/>
        <w:gridCol w:w="434"/>
      </w:tblGrid>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Таблица 4 </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затраты рабочего времени на работу с проверяющими (человеко дни умножить на зарплату по квалификации) в год</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Вероятностные штрафные санкции (цена штрафа умножается на вероятность его наложения) в год</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Государственные проверки (специализированные по альтернативе)</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за 5 лет</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1"/>
        <w:gridCol w:w="2933"/>
        <w:gridCol w:w="6570"/>
        <w:gridCol w:w="546"/>
      </w:tblGrid>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пошлины, другие прямые выплаты за документы</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затраты рабочего времени на их получение (человеко дни умножить на зарплату по квалификации) в год</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Получение разрешений, иных государственных документов</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за 5 лет</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6"/>
        <w:gridCol w:w="1975"/>
        <w:gridCol w:w="5008"/>
        <w:gridCol w:w="935"/>
        <w:gridCol w:w="416"/>
      </w:tblGrid>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6</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созданием саморегулируемой организации</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затраты рабочего времени работников саморегулируемой организации (человеко дни умножить на зарплату по квалификации) в год</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имущественной ответственности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Издержки, связанные с введением саморегулирования, основанного на обязательном членстве (участии)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за 5 лет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Данные Таблиц 1-6 (расходы за 5 лет в колонках "Итого") суммируются ___ тенге </w:t>
      </w:r>
    </w:p>
    <w:p>
      <w:pPr>
        <w:spacing w:after="0"/>
        <w:ind w:left="0"/>
        <w:jc w:val="both"/>
      </w:pPr>
      <w:r>
        <w:rPr>
          <w:rFonts w:ascii="Times New Roman"/>
          <w:b w:val="false"/>
          <w:i w:val="false"/>
          <w:color w:val="000000"/>
          <w:sz w:val="28"/>
        </w:rPr>
        <w:t xml:space="preserve">
      Данная величина умножается на количество предприятий (субъектов предпринимательства), которые являются субъектами этой альтернативы _________ тенге </w:t>
      </w:r>
    </w:p>
    <w:bookmarkStart w:name="z63" w:id="58"/>
    <w:p>
      <w:pPr>
        <w:spacing w:after="0"/>
        <w:ind w:left="0"/>
        <w:jc w:val="left"/>
      </w:pPr>
      <w:r>
        <w:rPr>
          <w:rFonts w:ascii="Times New Roman"/>
          <w:b/>
          <w:i w:val="false"/>
          <w:color w:val="000000"/>
        </w:rPr>
        <w:t xml:space="preserve"> форма 1в Расчет издержек на администрирование регулирования</w:t>
      </w:r>
      <w:r>
        <w:br/>
      </w:r>
      <w:r>
        <w:rPr>
          <w:rFonts w:ascii="Times New Roman"/>
          <w:b/>
          <w:i w:val="false"/>
          <w:color w:val="000000"/>
        </w:rPr>
        <w:t>для государственных органов (монетизация)</w:t>
      </w:r>
    </w:p>
    <w:bookmarkEnd w:id="58"/>
    <w:p>
      <w:pPr>
        <w:spacing w:after="0"/>
        <w:ind w:left="0"/>
        <w:jc w:val="both"/>
      </w:pPr>
      <w:r>
        <w:rPr>
          <w:rFonts w:ascii="Times New Roman"/>
          <w:b w:val="false"/>
          <w:i w:val="false"/>
          <w:color w:val="000000"/>
          <w:sz w:val="28"/>
        </w:rPr>
        <w:t xml:space="preserve">
      Какие действия предполагает использование альтернативы? </w:t>
      </w:r>
    </w:p>
    <w:p>
      <w:pPr>
        <w:spacing w:after="0"/>
        <w:ind w:left="0"/>
        <w:jc w:val="both"/>
      </w:pPr>
      <w:r>
        <w:rPr>
          <w:rFonts w:ascii="Times New Roman"/>
          <w:b w:val="false"/>
          <w:i w:val="false"/>
          <w:color w:val="000000"/>
          <w:sz w:val="28"/>
        </w:rPr>
        <w:t>
      Если альтернатива предполагает работу нескольких государственных органов, Таблица 1 заполняется по каждому из них отдельно с указанием государственного органа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gridCol w:w="7964"/>
        <w:gridCol w:w="783"/>
      </w:tblGrid>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затраты рабочего времени (человеко дни умножить на зарплату по квалификации) в год</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 анализ отчетности</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проверок</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формы контроля (определить)</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5 лет</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Предполагает ли альтернатива создание нового государственного органа, либо нового структурного подразделения существующего органа Да ____ Нет ___</w:t>
      </w:r>
    </w:p>
    <w:p>
      <w:pPr>
        <w:spacing w:after="0"/>
        <w:ind w:left="0"/>
        <w:jc w:val="both"/>
      </w:pPr>
      <w:r>
        <w:rPr>
          <w:rFonts w:ascii="Times New Roman"/>
          <w:b w:val="false"/>
          <w:i w:val="false"/>
          <w:color w:val="000000"/>
          <w:sz w:val="28"/>
        </w:rPr>
        <w:t>
      Если да – определите полный планируемый годовой бюджет нового органа или структурного подразделения ____ х5 = _____</w:t>
      </w:r>
    </w:p>
    <w:bookmarkStart w:name="z64" w:id="59"/>
    <w:p>
      <w:pPr>
        <w:spacing w:after="0"/>
        <w:ind w:left="0"/>
        <w:jc w:val="left"/>
      </w:pPr>
      <w:r>
        <w:rPr>
          <w:rFonts w:ascii="Times New Roman"/>
          <w:b/>
          <w:i w:val="false"/>
          <w:color w:val="000000"/>
        </w:rPr>
        <w:t xml:space="preserve"> Пояснение по заполнению аналитической формы анализа</w:t>
      </w:r>
      <w:r>
        <w:br/>
      </w:r>
      <w:r>
        <w:rPr>
          <w:rFonts w:ascii="Times New Roman"/>
          <w:b/>
          <w:i w:val="false"/>
          <w:color w:val="000000"/>
        </w:rPr>
        <w:t>регуляторного воздействия регуляторных инструментов</w:t>
      </w:r>
    </w:p>
    <w:bookmarkEnd w:id="59"/>
    <w:p>
      <w:pPr>
        <w:spacing w:after="0"/>
        <w:ind w:left="0"/>
        <w:jc w:val="both"/>
      </w:pPr>
      <w:r>
        <w:rPr>
          <w:rFonts w:ascii="Times New Roman"/>
          <w:b w:val="false"/>
          <w:i w:val="false"/>
          <w:color w:val="000000"/>
          <w:sz w:val="28"/>
        </w:rPr>
        <w:t>
      При проведении анализа регуляторного воздействия (далее - АРВ) аналитическая форма заполняется по следующим шагам:</w:t>
      </w:r>
    </w:p>
    <w:p>
      <w:pPr>
        <w:spacing w:after="0"/>
        <w:ind w:left="0"/>
        <w:jc w:val="both"/>
      </w:pPr>
      <w:r>
        <w:rPr>
          <w:rFonts w:ascii="Times New Roman"/>
          <w:b w:val="false"/>
          <w:i w:val="false"/>
          <w:color w:val="000000"/>
          <w:sz w:val="28"/>
        </w:rPr>
        <w:t>
      </w:t>
      </w:r>
      <w:r>
        <w:rPr>
          <w:rFonts w:ascii="Times New Roman"/>
          <w:b/>
          <w:i w:val="false"/>
          <w:color w:val="000000"/>
          <w:sz w:val="28"/>
        </w:rPr>
        <w:t>Шаг 1: Определение проблемы и задач регулирования.</w:t>
      </w:r>
    </w:p>
    <w:bookmarkStart w:name="z65" w:id="60"/>
    <w:p>
      <w:pPr>
        <w:spacing w:after="0"/>
        <w:ind w:left="0"/>
        <w:jc w:val="both"/>
      </w:pPr>
      <w:r>
        <w:rPr>
          <w:rFonts w:ascii="Times New Roman"/>
          <w:b w:val="false"/>
          <w:i w:val="false"/>
          <w:color w:val="000000"/>
          <w:sz w:val="28"/>
        </w:rPr>
        <w:t xml:space="preserve">
      1.1. Описывается проблема, которую предполагается решить, а также причины ее существования (для существующих регулирований – указать существующую проблему). </w:t>
      </w:r>
    </w:p>
    <w:bookmarkEnd w:id="60"/>
    <w:p>
      <w:pPr>
        <w:spacing w:after="0"/>
        <w:ind w:left="0"/>
        <w:jc w:val="both"/>
      </w:pPr>
      <w:r>
        <w:rPr>
          <w:rFonts w:ascii="Times New Roman"/>
          <w:b w:val="false"/>
          <w:i w:val="false"/>
          <w:color w:val="000000"/>
          <w:sz w:val="28"/>
        </w:rPr>
        <w:t>
      Определение проблемы необходимо изложить ясно и точно с описанием, стимулирующим поиск решения.</w:t>
      </w:r>
    </w:p>
    <w:p>
      <w:pPr>
        <w:spacing w:after="0"/>
        <w:ind w:left="0"/>
        <w:jc w:val="both"/>
      </w:pPr>
      <w:r>
        <w:rPr>
          <w:rFonts w:ascii="Times New Roman"/>
          <w:b w:val="false"/>
          <w:i w:val="false"/>
          <w:color w:val="000000"/>
          <w:sz w:val="28"/>
        </w:rPr>
        <w:t>
      При описании характера и масштаба проблемы, необходимо определить целевую группу населения для запланированного государственного вмешательства. Целевой группой является та часть населения (потребителей, предпринимателей и другие), которая получит выгоды от такого вмешательства. Также необходимо учитывать, что даже при четко сформулированной проблеме, если выбранная группа населения окажется слишком малочисленной, то государственное вмешательство может оказаться необоснованным с учетом соотношения издержек и ожидаемых выгод.</w:t>
      </w:r>
    </w:p>
    <w:p>
      <w:pPr>
        <w:spacing w:after="0"/>
        <w:ind w:left="0"/>
        <w:jc w:val="both"/>
      </w:pPr>
      <w:r>
        <w:rPr>
          <w:rFonts w:ascii="Times New Roman"/>
          <w:b w:val="false"/>
          <w:i w:val="false"/>
          <w:color w:val="000000"/>
          <w:sz w:val="28"/>
        </w:rPr>
        <w:t xml:space="preserve">
      При определении проблемы необходимо объяснить причинно-следственную связь, разграничивая причины от конкретных симптомов. </w:t>
      </w:r>
    </w:p>
    <w:bookmarkStart w:name="z66" w:id="61"/>
    <w:p>
      <w:pPr>
        <w:spacing w:after="0"/>
        <w:ind w:left="0"/>
        <w:jc w:val="both"/>
      </w:pPr>
      <w:r>
        <w:rPr>
          <w:rFonts w:ascii="Times New Roman"/>
          <w:b w:val="false"/>
          <w:i w:val="false"/>
          <w:color w:val="000000"/>
          <w:sz w:val="28"/>
        </w:rPr>
        <w:t>
      1.2. Факт существования проблемы необходимо доказать с помощью качественного статистического анализа для более четкого понимания проблемы, а также расчета реального воздействия государственного вмешательства. При этом, указывается динамика масштаба проблемы в разрезе среднесрочного или долгосрочного периода времени.</w:t>
      </w:r>
    </w:p>
    <w:bookmarkEnd w:id="61"/>
    <w:p>
      <w:pPr>
        <w:spacing w:after="0"/>
        <w:ind w:left="0"/>
        <w:jc w:val="both"/>
      </w:pPr>
      <w:r>
        <w:rPr>
          <w:rFonts w:ascii="Times New Roman"/>
          <w:b w:val="false"/>
          <w:i w:val="false"/>
          <w:color w:val="000000"/>
          <w:sz w:val="28"/>
        </w:rPr>
        <w:t>
      В этих целях, рекомендуется на стадии определения проблемы произвести сбор доступных количественных и качественных данных:</w:t>
      </w:r>
    </w:p>
    <w:p>
      <w:pPr>
        <w:spacing w:after="0"/>
        <w:ind w:left="0"/>
        <w:jc w:val="both"/>
      </w:pPr>
      <w:r>
        <w:rPr>
          <w:rFonts w:ascii="Times New Roman"/>
          <w:b w:val="false"/>
          <w:i w:val="false"/>
          <w:color w:val="000000"/>
          <w:sz w:val="28"/>
        </w:rPr>
        <w:t>
      данные статистических и налоговых органов;</w:t>
      </w:r>
    </w:p>
    <w:p>
      <w:pPr>
        <w:spacing w:after="0"/>
        <w:ind w:left="0"/>
        <w:jc w:val="both"/>
      </w:pPr>
      <w:r>
        <w:rPr>
          <w:rFonts w:ascii="Times New Roman"/>
          <w:b w:val="false"/>
          <w:i w:val="false"/>
          <w:color w:val="000000"/>
          <w:sz w:val="28"/>
        </w:rPr>
        <w:t>
      статистические данные государственных органов по результатам обобщения отчетов, данных по происшествиям;</w:t>
      </w:r>
    </w:p>
    <w:p>
      <w:pPr>
        <w:spacing w:after="0"/>
        <w:ind w:left="0"/>
        <w:jc w:val="both"/>
      </w:pPr>
      <w:r>
        <w:rPr>
          <w:rFonts w:ascii="Times New Roman"/>
          <w:b w:val="false"/>
          <w:i w:val="false"/>
          <w:color w:val="000000"/>
          <w:sz w:val="28"/>
        </w:rPr>
        <w:t>
      статистические данные правоохранительных органов;</w:t>
      </w:r>
    </w:p>
    <w:p>
      <w:pPr>
        <w:spacing w:after="0"/>
        <w:ind w:left="0"/>
        <w:jc w:val="both"/>
      </w:pPr>
      <w:r>
        <w:rPr>
          <w:rFonts w:ascii="Times New Roman"/>
          <w:b w:val="false"/>
          <w:i w:val="false"/>
          <w:color w:val="000000"/>
          <w:sz w:val="28"/>
        </w:rPr>
        <w:t>
      данные социологических и других исследований от авторитетных организаций.</w:t>
      </w:r>
    </w:p>
    <w:p>
      <w:pPr>
        <w:spacing w:after="0"/>
        <w:ind w:left="0"/>
        <w:jc w:val="both"/>
      </w:pPr>
      <w:r>
        <w:rPr>
          <w:rFonts w:ascii="Times New Roman"/>
          <w:b w:val="false"/>
          <w:i w:val="false"/>
          <w:color w:val="000000"/>
          <w:sz w:val="28"/>
        </w:rPr>
        <w:t>
      Если национальные данные не доступны или недостаточны, рекомендуется использовать сравнительные международные данные. Важность использования международного опыта сводится к более эффективному поиску и анализу данных.</w:t>
      </w:r>
    </w:p>
    <w:p>
      <w:pPr>
        <w:spacing w:after="0"/>
        <w:ind w:left="0"/>
        <w:jc w:val="both"/>
      </w:pPr>
      <w:r>
        <w:rPr>
          <w:rFonts w:ascii="Times New Roman"/>
          <w:b w:val="false"/>
          <w:i w:val="false"/>
          <w:color w:val="000000"/>
          <w:sz w:val="28"/>
        </w:rPr>
        <w:t>
      Определяется, какой ущерб наносится или может быть нанесен в ближайшем будущем общественным интересам.</w:t>
      </w:r>
    </w:p>
    <w:bookmarkStart w:name="z67" w:id="62"/>
    <w:p>
      <w:pPr>
        <w:spacing w:after="0"/>
        <w:ind w:left="0"/>
        <w:jc w:val="both"/>
      </w:pPr>
      <w:r>
        <w:rPr>
          <w:rFonts w:ascii="Times New Roman"/>
          <w:b w:val="false"/>
          <w:i w:val="false"/>
          <w:color w:val="000000"/>
          <w:sz w:val="28"/>
        </w:rPr>
        <w:t>
      1.3. Определение цели регулирования служит связующим звеном между определением проблемы и формулировкой нескольких альтернатив государственной политики и их последующим сравнением. Цели государственного вмешательства определяются как ожидаемые результаты регулирования. В целях обеспечения и защиты интересов населения каждое государственное вмешательство по возможности максимально отвечает следующим критериям:</w:t>
      </w:r>
    </w:p>
    <w:bookmarkEnd w:id="62"/>
    <w:p>
      <w:pPr>
        <w:spacing w:after="0"/>
        <w:ind w:left="0"/>
        <w:jc w:val="both"/>
      </w:pPr>
      <w:r>
        <w:rPr>
          <w:rFonts w:ascii="Times New Roman"/>
          <w:b w:val="false"/>
          <w:i w:val="false"/>
          <w:color w:val="000000"/>
          <w:sz w:val="28"/>
        </w:rPr>
        <w:t>
      специфичность – задачи излагаются достаточно четко, чтобы исключить вероятность их широкой интерпретации;</w:t>
      </w:r>
    </w:p>
    <w:p>
      <w:pPr>
        <w:spacing w:after="0"/>
        <w:ind w:left="0"/>
        <w:jc w:val="both"/>
      </w:pPr>
      <w:r>
        <w:rPr>
          <w:rFonts w:ascii="Times New Roman"/>
          <w:b w:val="false"/>
          <w:i w:val="false"/>
          <w:color w:val="000000"/>
          <w:sz w:val="28"/>
        </w:rPr>
        <w:t>
      измеримость – задачи определяют будущее состояние на основании измеряемых критериев, для возможности определения успеха или провала задачи в будущем;</w:t>
      </w:r>
    </w:p>
    <w:p>
      <w:pPr>
        <w:spacing w:after="0"/>
        <w:ind w:left="0"/>
        <w:jc w:val="both"/>
      </w:pPr>
      <w:r>
        <w:rPr>
          <w:rFonts w:ascii="Times New Roman"/>
          <w:b w:val="false"/>
          <w:i w:val="false"/>
          <w:color w:val="000000"/>
          <w:sz w:val="28"/>
        </w:rPr>
        <w:t>
      доступность и реалистичность – задачи учитывают количество доступных человеческих и материальных ресурсов и других факторов для достижения поставленных целей;</w:t>
      </w:r>
    </w:p>
    <w:p>
      <w:pPr>
        <w:spacing w:after="0"/>
        <w:ind w:left="0"/>
        <w:jc w:val="both"/>
      </w:pPr>
      <w:r>
        <w:rPr>
          <w:rFonts w:ascii="Times New Roman"/>
          <w:b w:val="false"/>
          <w:i w:val="false"/>
          <w:color w:val="000000"/>
          <w:sz w:val="28"/>
        </w:rPr>
        <w:t>
      зависимость от времени – задачи устанавливают определенные временные рамки для обеспечения соблюдения требований регулирования.</w:t>
      </w:r>
    </w:p>
    <w:p>
      <w:pPr>
        <w:spacing w:after="0"/>
        <w:ind w:left="0"/>
        <w:jc w:val="both"/>
      </w:pPr>
      <w:r>
        <w:rPr>
          <w:rFonts w:ascii="Times New Roman"/>
          <w:b w:val="false"/>
          <w:i w:val="false"/>
          <w:color w:val="000000"/>
          <w:sz w:val="28"/>
        </w:rPr>
        <w:t>
      </w:t>
      </w:r>
      <w:r>
        <w:rPr>
          <w:rFonts w:ascii="Times New Roman"/>
          <w:b/>
          <w:i w:val="false"/>
          <w:color w:val="000000"/>
          <w:sz w:val="28"/>
        </w:rPr>
        <w:t>Шаг 2: Альтернативы</w:t>
      </w:r>
    </w:p>
    <w:p>
      <w:pPr>
        <w:spacing w:after="0"/>
        <w:ind w:left="0"/>
        <w:jc w:val="both"/>
      </w:pPr>
      <w:r>
        <w:rPr>
          <w:rFonts w:ascii="Times New Roman"/>
          <w:b w:val="false"/>
          <w:i w:val="false"/>
          <w:color w:val="000000"/>
          <w:sz w:val="28"/>
        </w:rPr>
        <w:t xml:space="preserve">
      Выбираются не менее 3-х альтернатив, посредством которых возможно решение возникшей проблемы. Они учитываются в процессе анализа регуляторного воздействия для обоснования выбора регуляторного инструмента, являющегося наилучшей альтернативой для разрешения проблемы. </w:t>
      </w:r>
    </w:p>
    <w:p>
      <w:pPr>
        <w:spacing w:after="0"/>
        <w:ind w:left="0"/>
        <w:jc w:val="both"/>
      </w:pPr>
      <w:r>
        <w:rPr>
          <w:rFonts w:ascii="Times New Roman"/>
          <w:b w:val="false"/>
          <w:i w:val="false"/>
          <w:color w:val="000000"/>
          <w:sz w:val="28"/>
        </w:rPr>
        <w:t xml:space="preserve">
      Альтернативы не обязательно могут включать только регуляторные инструменты, но также предполагать и другие меры, стимулирующие решение определенной проблемы и выполнение поставленных задач через рыночные механизмы. В таблице приведены основные варианты, возможно их комбинирование. </w:t>
      </w:r>
    </w:p>
    <w:p>
      <w:pPr>
        <w:spacing w:after="0"/>
        <w:ind w:left="0"/>
        <w:jc w:val="both"/>
      </w:pPr>
      <w:r>
        <w:rPr>
          <w:rFonts w:ascii="Times New Roman"/>
          <w:b w:val="false"/>
          <w:i w:val="false"/>
          <w:color w:val="000000"/>
          <w:sz w:val="28"/>
        </w:rPr>
        <w:t>
      </w:t>
      </w:r>
      <w:r>
        <w:rPr>
          <w:rFonts w:ascii="Times New Roman"/>
          <w:b/>
          <w:i w:val="false"/>
          <w:color w:val="000000"/>
          <w:sz w:val="28"/>
        </w:rPr>
        <w:t>Шаг 3: Определение воздействия альтернатив</w:t>
      </w:r>
    </w:p>
    <w:p>
      <w:pPr>
        <w:spacing w:after="0"/>
        <w:ind w:left="0"/>
        <w:jc w:val="both"/>
      </w:pPr>
      <w:r>
        <w:rPr>
          <w:rFonts w:ascii="Times New Roman"/>
          <w:b w:val="false"/>
          <w:i w:val="false"/>
          <w:color w:val="000000"/>
          <w:sz w:val="28"/>
        </w:rPr>
        <w:t>
      Анализ воздействия регуляторных альтернатив играет существенную роль для их сравнения и выбора наиболее оптимального варианта с максимальными выгодами и наименьшими издержками. Разработчикам анализа регуляторного воздействия необходимо определить выгоды и издержки от применения альтернативы, учитывая как прямые, так и косвенные возможно непреднамеренные эффекты воздействия. Также важно учитывать, на что влияет генерируемое воздействие.</w:t>
      </w:r>
    </w:p>
    <w:p>
      <w:pPr>
        <w:spacing w:after="0"/>
        <w:ind w:left="0"/>
        <w:jc w:val="both"/>
      </w:pPr>
      <w:r>
        <w:rPr>
          <w:rFonts w:ascii="Times New Roman"/>
          <w:b w:val="false"/>
          <w:i w:val="false"/>
          <w:color w:val="000000"/>
          <w:sz w:val="28"/>
        </w:rPr>
        <w:t>
      Воздействие может влиять на предпринимателей, потребителей, работников, другие социальные группы, экономику в целом, общество в целом и государство.</w:t>
      </w:r>
    </w:p>
    <w:p>
      <w:pPr>
        <w:spacing w:after="0"/>
        <w:ind w:left="0"/>
        <w:jc w:val="both"/>
      </w:pPr>
      <w:r>
        <w:rPr>
          <w:rFonts w:ascii="Times New Roman"/>
          <w:b w:val="false"/>
          <w:i w:val="false"/>
          <w:color w:val="000000"/>
          <w:sz w:val="28"/>
        </w:rPr>
        <w:t>
      Чтобы определить издержки альтернативного варианта, необходимо учитывать соответствующие издержки на предпринимателей.</w:t>
      </w:r>
    </w:p>
    <w:p>
      <w:pPr>
        <w:spacing w:after="0"/>
        <w:ind w:left="0"/>
        <w:jc w:val="both"/>
      </w:pPr>
      <w:r>
        <w:rPr>
          <w:rFonts w:ascii="Times New Roman"/>
          <w:b w:val="false"/>
          <w:i w:val="false"/>
          <w:color w:val="000000"/>
          <w:sz w:val="28"/>
        </w:rPr>
        <w:t>
      Для правильного определения этих издержек необходимо:</w:t>
      </w:r>
    </w:p>
    <w:p>
      <w:pPr>
        <w:spacing w:after="0"/>
        <w:ind w:left="0"/>
        <w:jc w:val="both"/>
      </w:pPr>
      <w:r>
        <w:rPr>
          <w:rFonts w:ascii="Times New Roman"/>
          <w:b w:val="false"/>
          <w:i w:val="false"/>
          <w:color w:val="000000"/>
          <w:sz w:val="28"/>
        </w:rPr>
        <w:t>
      1) оценить издержки, разбив их на составляющие части регуляторных действий. Важно отметить, что одна регуляторная альтернатива может включать использование нескольких регуляторных действий.</w:t>
      </w:r>
    </w:p>
    <w:p>
      <w:pPr>
        <w:spacing w:after="0"/>
        <w:ind w:left="0"/>
        <w:jc w:val="both"/>
      </w:pPr>
      <w:r>
        <w:rPr>
          <w:rFonts w:ascii="Times New Roman"/>
          <w:b w:val="false"/>
          <w:i w:val="false"/>
          <w:color w:val="000000"/>
          <w:sz w:val="28"/>
        </w:rPr>
        <w:t>
      2) определить частоты финансового воздействия по каждому регуляторному действию. Ежегодные или повторные издержки могут оказаться более значимыми, нежели единовременные издержки.</w:t>
      </w:r>
    </w:p>
    <w:p>
      <w:pPr>
        <w:spacing w:after="0"/>
        <w:ind w:left="0"/>
        <w:jc w:val="both"/>
      </w:pPr>
      <w:r>
        <w:rPr>
          <w:rFonts w:ascii="Times New Roman"/>
          <w:b w:val="false"/>
          <w:i w:val="false"/>
          <w:color w:val="000000"/>
          <w:sz w:val="28"/>
        </w:rPr>
        <w:t>
      3) рассчитать полные издержки на соблюдение предлагаемой альтернативной меры, используя вышеприведенные данные.</w:t>
      </w:r>
    </w:p>
    <w:p>
      <w:pPr>
        <w:spacing w:after="0"/>
        <w:ind w:left="0"/>
        <w:jc w:val="both"/>
      </w:pPr>
      <w:r>
        <w:rPr>
          <w:rFonts w:ascii="Times New Roman"/>
          <w:b w:val="false"/>
          <w:i w:val="false"/>
          <w:color w:val="000000"/>
          <w:sz w:val="28"/>
        </w:rPr>
        <w:t>
      4) оценить масштаб издержек или другими словами, ответить на вопрос, какому количеству субъектов частного предпринимательства необходимо соблюдать данную регуляторную альтернативу и какие издержки они при этом понесут.</w:t>
      </w:r>
    </w:p>
    <w:p>
      <w:pPr>
        <w:spacing w:after="0"/>
        <w:ind w:left="0"/>
        <w:jc w:val="both"/>
      </w:pPr>
      <w:r>
        <w:rPr>
          <w:rFonts w:ascii="Times New Roman"/>
          <w:b w:val="false"/>
          <w:i w:val="false"/>
          <w:color w:val="000000"/>
          <w:sz w:val="28"/>
        </w:rPr>
        <w:t>
      Также необходимо рассмотреть относительное влияние издержек в зависимости от размера предприятия. Относительное финансовое воздействие на крупный бизнес может значительно отличаться от воздействия такой же финансовой нагрузки на малый бизнес.</w:t>
      </w:r>
    </w:p>
    <w:p>
      <w:pPr>
        <w:spacing w:after="0"/>
        <w:ind w:left="0"/>
        <w:jc w:val="both"/>
      </w:pPr>
      <w:r>
        <w:rPr>
          <w:rFonts w:ascii="Times New Roman"/>
          <w:b w:val="false"/>
          <w:i w:val="false"/>
          <w:color w:val="000000"/>
          <w:sz w:val="28"/>
        </w:rPr>
        <w:t>
      Также важно рассмотреть ограничивает ли предлагаемая альтернатива коммерческую деятельность субъекта частного предпринимательства через запреты или такие меры как определение цен на отдельные товары и услуги, установление рабочих часов, размера помещения и прочее, то вероятнее всего общее воздействие подобной меры более значимо, нежели простые прямые издержки по соблюдению меры.</w:t>
      </w:r>
    </w:p>
    <w:p>
      <w:pPr>
        <w:spacing w:after="0"/>
        <w:ind w:left="0"/>
        <w:jc w:val="both"/>
      </w:pPr>
      <w:r>
        <w:rPr>
          <w:rFonts w:ascii="Times New Roman"/>
          <w:b w:val="false"/>
          <w:i w:val="false"/>
          <w:color w:val="000000"/>
          <w:sz w:val="28"/>
        </w:rPr>
        <w:t>
      Выгоды определяются в виде улучшения благосостояния населения в результате применения альтернативы. Кроме того, издержки, которых удалось избежать в результате реализации государственной политики, также будут считаться выгодами.</w:t>
      </w:r>
    </w:p>
    <w:p>
      <w:pPr>
        <w:spacing w:after="0"/>
        <w:ind w:left="0"/>
        <w:jc w:val="both"/>
      </w:pPr>
      <w:r>
        <w:rPr>
          <w:rFonts w:ascii="Times New Roman"/>
          <w:b w:val="false"/>
          <w:i w:val="false"/>
          <w:color w:val="000000"/>
          <w:sz w:val="28"/>
        </w:rPr>
        <w:t>
      </w:t>
      </w:r>
      <w:r>
        <w:rPr>
          <w:rFonts w:ascii="Times New Roman"/>
          <w:b/>
          <w:i w:val="false"/>
          <w:color w:val="000000"/>
          <w:sz w:val="28"/>
        </w:rPr>
        <w:t>Шаг 4: Выбор наиболее оптимальной регуляторной альтернативы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Оптимальной регуляторной альтернативой будет та альтернатива, которая решит проблему лучше других. </w:t>
      </w:r>
    </w:p>
    <w:p>
      <w:pPr>
        <w:spacing w:after="0"/>
        <w:ind w:left="0"/>
        <w:jc w:val="both"/>
      </w:pPr>
      <w:r>
        <w:rPr>
          <w:rFonts w:ascii="Times New Roman"/>
          <w:b w:val="false"/>
          <w:i w:val="false"/>
          <w:color w:val="000000"/>
          <w:sz w:val="28"/>
        </w:rPr>
        <w:t>
      Сравнение между вариантами проводится на основании базового сценария. Критерии для принятия решения по выбору наиболее оптимальной альтернативы используются такие категории:</w:t>
      </w:r>
    </w:p>
    <w:p>
      <w:pPr>
        <w:spacing w:after="0"/>
        <w:ind w:left="0"/>
        <w:jc w:val="both"/>
      </w:pPr>
      <w:r>
        <w:rPr>
          <w:rFonts w:ascii="Times New Roman"/>
          <w:b w:val="false"/>
          <w:i w:val="false"/>
          <w:color w:val="000000"/>
          <w:sz w:val="28"/>
        </w:rPr>
        <w:t>
      результативность – насколько выбранные варианты достигают поставленных задач;</w:t>
      </w:r>
    </w:p>
    <w:p>
      <w:pPr>
        <w:spacing w:after="0"/>
        <w:ind w:left="0"/>
        <w:jc w:val="both"/>
      </w:pPr>
      <w:r>
        <w:rPr>
          <w:rFonts w:ascii="Times New Roman"/>
          <w:b w:val="false"/>
          <w:i w:val="false"/>
          <w:color w:val="000000"/>
          <w:sz w:val="28"/>
        </w:rPr>
        <w:t>
      эффективность – насколько поставленные задачи могут быть решены при заданном уровне ресурсов или при наименьших издержках.</w:t>
      </w:r>
    </w:p>
    <w:p>
      <w:pPr>
        <w:spacing w:after="0"/>
        <w:ind w:left="0"/>
        <w:jc w:val="both"/>
      </w:pPr>
      <w:r>
        <w:rPr>
          <w:rFonts w:ascii="Times New Roman"/>
          <w:b w:val="false"/>
          <w:i w:val="false"/>
          <w:color w:val="000000"/>
          <w:sz w:val="28"/>
        </w:rPr>
        <w:t>
      Основным критерием является критерий эффективности, то есть – наилучшая альтернатива генерирует наибольшие блага при наименьших издержках. Существует ряд методов для сравнения альтернатив по критерию эффективности:</w:t>
      </w:r>
    </w:p>
    <w:p>
      <w:pPr>
        <w:spacing w:after="0"/>
        <w:ind w:left="0"/>
        <w:jc w:val="both"/>
      </w:pPr>
      <w:r>
        <w:rPr>
          <w:rFonts w:ascii="Times New Roman"/>
          <w:b w:val="false"/>
          <w:i w:val="false"/>
          <w:color w:val="000000"/>
          <w:sz w:val="28"/>
        </w:rPr>
        <w:t>
      анализ затрат-выгод, который используется в случае возможной конвертации в денежное измерение издержек и выгод, генерируемых каждой альтернативой. Для этой цели разработчику необходимо учитывать как экономические, так и социальные эффекты воздействия. В этом случае, критерий принятия решения – это чистые выгоды (или разница между общими выгодами и общими издержками), так, чтобы все альтернативы были классифицированы в соответствии с этим критерием;</w:t>
      </w:r>
    </w:p>
    <w:p>
      <w:pPr>
        <w:spacing w:after="0"/>
        <w:ind w:left="0"/>
        <w:jc w:val="both"/>
      </w:pPr>
      <w:r>
        <w:rPr>
          <w:rFonts w:ascii="Times New Roman"/>
          <w:b w:val="false"/>
          <w:i w:val="false"/>
          <w:color w:val="000000"/>
          <w:sz w:val="28"/>
        </w:rPr>
        <w:t>
      анализ экономической эффективности, который наиболее полезен при невозможности четкого расчета или конвертации в денежное измерение выгод от использования всех альтернатив. Тем не менее, предполагается, что выгоды, генерируемые различными альтернативами, имеют аналогичную единицу измерения, хоть и не выраженную в денежном измерении. В этом случае, правило принятия решения будет сводиться к определению государственной политики, которая генерирует наименьшие издержки на единицу планируемой выгоды;</w:t>
      </w:r>
    </w:p>
    <w:p>
      <w:pPr>
        <w:spacing w:after="0"/>
        <w:ind w:left="0"/>
        <w:jc w:val="both"/>
      </w:pPr>
      <w:r>
        <w:rPr>
          <w:rFonts w:ascii="Times New Roman"/>
          <w:b w:val="false"/>
          <w:i w:val="false"/>
          <w:color w:val="000000"/>
          <w:sz w:val="28"/>
        </w:rPr>
        <w:t>
      многокритериальный анализ является наилучшим вариантом, когда издержки и выгоды одинаково измеримы и неизмеримы. В данном методе аналитик одновременно определяет различные критерии для принятия решения, в отличие от только одного критерия как в случае первых двух методов. Расчет нагрузки, присваиваемый каждому критерию, определяется субъективно. Разработчикам анализа регуляторного воздействия настоятельно рекомендуется всегда ранжировать альтернативы на основании оценочных критериев. Это позволит лицам, ответственным за принятие решений, исследовать все возможные варианты. Ранжирование также позволит усовершенствовать структуру любой предлагаемой меры в целях снижения возможного негативного воздействия, определить сопутствующие меры для смягчения любых негативных эффектов и повысить вероятность наилучшего результата.</w:t>
      </w:r>
    </w:p>
    <w:p>
      <w:pPr>
        <w:spacing w:after="0"/>
        <w:ind w:left="0"/>
        <w:jc w:val="both"/>
      </w:pPr>
      <w:r>
        <w:rPr>
          <w:rFonts w:ascii="Times New Roman"/>
          <w:b w:val="false"/>
          <w:i w:val="false"/>
          <w:color w:val="000000"/>
          <w:sz w:val="28"/>
        </w:rPr>
        <w:t>
      Чтобы ранжировать альтернативы, аналитику необходимо проанализировать следующее:</w:t>
      </w:r>
    </w:p>
    <w:p>
      <w:pPr>
        <w:spacing w:after="0"/>
        <w:ind w:left="0"/>
        <w:jc w:val="both"/>
      </w:pPr>
      <w:r>
        <w:rPr>
          <w:rFonts w:ascii="Times New Roman"/>
          <w:b w:val="false"/>
          <w:i w:val="false"/>
          <w:color w:val="000000"/>
          <w:sz w:val="28"/>
        </w:rPr>
        <w:t>
      результативность различных альтернатив в достижении определенной задачи и представить результаты в формате четкой сравнительной таблицы;</w:t>
      </w:r>
    </w:p>
    <w:p>
      <w:pPr>
        <w:spacing w:after="0"/>
        <w:ind w:left="0"/>
        <w:jc w:val="both"/>
      </w:pPr>
      <w:r>
        <w:rPr>
          <w:rFonts w:ascii="Times New Roman"/>
          <w:b w:val="false"/>
          <w:i w:val="false"/>
          <w:color w:val="000000"/>
          <w:sz w:val="28"/>
        </w:rPr>
        <w:t>
      баланс положительных и негативных воздействий, ассоциируемых с предпочтительной альтернативой и другими возможными альтернативами.</w:t>
      </w:r>
    </w:p>
    <w:p>
      <w:pPr>
        <w:spacing w:after="0"/>
        <w:ind w:left="0"/>
        <w:jc w:val="both"/>
      </w:pPr>
      <w:r>
        <w:rPr>
          <w:rFonts w:ascii="Times New Roman"/>
          <w:b w:val="false"/>
          <w:i w:val="false"/>
          <w:color w:val="000000"/>
          <w:sz w:val="28"/>
        </w:rPr>
        <w:t>
      Следует начинать с ранжирования альтернатив на основании критерия результативности и таким образом определить ту альтернативу, которая наберет наивысший балл по результативности, то есть наилучшим образом отвечает требованиям поставленной задачи.</w:t>
      </w:r>
    </w:p>
    <w:p>
      <w:pPr>
        <w:spacing w:after="0"/>
        <w:ind w:left="0"/>
        <w:jc w:val="both"/>
      </w:pPr>
      <w:r>
        <w:rPr>
          <w:rFonts w:ascii="Times New Roman"/>
          <w:b w:val="false"/>
          <w:i w:val="false"/>
          <w:color w:val="000000"/>
          <w:sz w:val="28"/>
        </w:rPr>
        <w:t>
      Следующим действием будет определение эффективности различных альтернатив в целях анализа издержек, ассоциируемых с реализацией государственных мер. Во многих случаях такой анализ может привести к нескольким вариантам, подходящим для реализации меры. Например, может быть обнаружено, что наиболее результативные варианты также сопряжены с более высокими издержками или, что менее результативный вариант в состоянии генерировать многие положительные побочные эффекты. Таким образом, эти аспекты результативности сопоставляются с аспектами эффективности и определяют общее ранжирование вариантов. В целях обеспечения полной прозрачности процесса необходимо четко отобразить достигнутые результаты в своем отчете, включая информацию о присуждении определенных баллов планируемым воздействиям и использованным расчетам нагрузки.</w:t>
      </w:r>
    </w:p>
    <w:p>
      <w:pPr>
        <w:spacing w:after="0"/>
        <w:ind w:left="0"/>
        <w:jc w:val="both"/>
      </w:pPr>
      <w:r>
        <w:rPr>
          <w:rFonts w:ascii="Times New Roman"/>
          <w:b w:val="false"/>
          <w:i w:val="false"/>
          <w:color w:val="000000"/>
          <w:sz w:val="28"/>
        </w:rPr>
        <w:t>
      В некоторых случаях также рекомендуется учесть возможность переформулирования задач или альтернатив, или же разработать альтернативы второго порядка, чтобы более эффективно выявить основные плюсы и минусы.</w:t>
      </w:r>
    </w:p>
    <w:p>
      <w:pPr>
        <w:spacing w:after="0"/>
        <w:ind w:left="0"/>
        <w:jc w:val="both"/>
      </w:pPr>
      <w:r>
        <w:rPr>
          <w:rFonts w:ascii="Times New Roman"/>
          <w:b w:val="false"/>
          <w:i w:val="false"/>
          <w:color w:val="000000"/>
          <w:sz w:val="28"/>
        </w:rPr>
        <w:t>
      В процессе выбора, необходимо подробно перечислить положительные и негативные воздействия предлагаемой меры, включая непреднамеренные побочные эффекты. Эта описание базируется на максимальном использовании количественных данных по всем переменным, по мере возможности, выраженным в отклонениях от базового сценария. Часто представляется полезным проиллюстрировать выводы в виде таблицы или графика. Важно отметить, что можно использовать неисчисляемые воздействия, чтобы дополнить общую картину.</w:t>
      </w:r>
    </w:p>
    <w:p>
      <w:pPr>
        <w:spacing w:after="0"/>
        <w:ind w:left="0"/>
        <w:jc w:val="both"/>
      </w:pPr>
      <w:r>
        <w:rPr>
          <w:rFonts w:ascii="Times New Roman"/>
          <w:b w:val="false"/>
          <w:i w:val="false"/>
          <w:color w:val="000000"/>
          <w:sz w:val="28"/>
        </w:rPr>
        <w:t>
      Наиболее эффективная и результативная мера, как правило, также будет производить наивысшие чистые выгоды, и любая альтернатива, которая убедительно будет проходить этот двойной тест, будет достойна рассмотрения. Тем не менее, также важно обсудить, каким образом неисчисляемые элементы могут оказать влияние на чистую выгоду.</w:t>
      </w:r>
    </w:p>
    <w:p>
      <w:pPr>
        <w:spacing w:after="0"/>
        <w:ind w:left="0"/>
        <w:jc w:val="both"/>
      </w:pPr>
      <w:r>
        <w:rPr>
          <w:rFonts w:ascii="Times New Roman"/>
          <w:b w:val="false"/>
          <w:i w:val="false"/>
          <w:color w:val="000000"/>
          <w:sz w:val="28"/>
        </w:rPr>
        <w:t>
      </w:t>
      </w:r>
      <w:r>
        <w:rPr>
          <w:rFonts w:ascii="Times New Roman"/>
          <w:b/>
          <w:i w:val="false"/>
          <w:color w:val="000000"/>
          <w:sz w:val="28"/>
        </w:rPr>
        <w:t>Шаг 5: Индикатор оценки</w:t>
      </w:r>
    </w:p>
    <w:p>
      <w:pPr>
        <w:spacing w:after="0"/>
        <w:ind w:left="0"/>
        <w:jc w:val="both"/>
      </w:pPr>
      <w:r>
        <w:rPr>
          <w:rFonts w:ascii="Times New Roman"/>
          <w:b w:val="false"/>
          <w:i w:val="false"/>
          <w:color w:val="000000"/>
          <w:sz w:val="28"/>
        </w:rPr>
        <w:t>
      Описываются индикаторы и механизмы оценки выбранных и внедренных регуляторных инструментов, что дает возможность оценить их предполагаемую результативность после реализации. Такая оценка обычно называется экс-пост оценкой, и она проводится для определения результативности регулирования, и, при необходимости, нахождения альтернативных реформ, которые могли бы улучшить результаты. Экс-пост оценка полезна для обратной связи и позволяет улучшать существующие регулирования, обеспечивая результативность и эффективность регуляторных инструментов.</w:t>
      </w:r>
    </w:p>
    <w:p>
      <w:pPr>
        <w:spacing w:after="0"/>
        <w:ind w:left="0"/>
        <w:jc w:val="both"/>
      </w:pPr>
      <w:r>
        <w:rPr>
          <w:rFonts w:ascii="Times New Roman"/>
          <w:b w:val="false"/>
          <w:i w:val="false"/>
          <w:color w:val="000000"/>
          <w:sz w:val="28"/>
        </w:rPr>
        <w:t xml:space="preserve">
      Индикатор является измеряемой величиной. Индикаторы обычно базируются на данных, которые измеряют проблемы, задачи или издержки исполнения регулирования. Очень важно отбирать небольшое число индикаторов по задачам и издержкам по каждому предлагаемому регуляторному инструменту, сопровождающемуся анализ регуляторного воздействия. Данным индикаторам необходимо отражать ключевую сущность регуляторного инструмента и его наиболее заметные воздействия, быть доступными и периодически измеримыми. При введении саморегулирования периодичность введения индикатора должна быть не более трех лет. </w:t>
      </w:r>
    </w:p>
    <w:p>
      <w:pPr>
        <w:spacing w:after="0"/>
        <w:ind w:left="0"/>
        <w:jc w:val="both"/>
      </w:pPr>
      <w:r>
        <w:rPr>
          <w:rFonts w:ascii="Times New Roman"/>
          <w:b w:val="false"/>
          <w:i w:val="false"/>
          <w:color w:val="000000"/>
          <w:sz w:val="28"/>
        </w:rPr>
        <w:t>
      Общие виды индикаторов оценки:</w:t>
      </w:r>
    </w:p>
    <w:p>
      <w:pPr>
        <w:spacing w:after="0"/>
        <w:ind w:left="0"/>
        <w:jc w:val="both"/>
      </w:pPr>
      <w:r>
        <w:rPr>
          <w:rFonts w:ascii="Times New Roman"/>
          <w:b w:val="false"/>
          <w:i w:val="false"/>
          <w:color w:val="000000"/>
          <w:sz w:val="28"/>
        </w:rPr>
        <w:t>
      количественные индикаторы: они отображаются посредством прямых измерений в фиксированных цифровых значениях (например, количество летальных исходов в результате хронических респираторных заболеваний за год);</w:t>
      </w:r>
    </w:p>
    <w:p>
      <w:pPr>
        <w:spacing w:after="0"/>
        <w:ind w:left="0"/>
        <w:jc w:val="both"/>
      </w:pPr>
      <w:r>
        <w:rPr>
          <w:rFonts w:ascii="Times New Roman"/>
          <w:b w:val="false"/>
          <w:i w:val="false"/>
          <w:color w:val="000000"/>
          <w:sz w:val="28"/>
        </w:rPr>
        <w:t>
      качественные индикаторы: они отображаются через косвенно измеримые аспекты, такие как точки зрения, предположения о чем-либо (например, данные социологических опросов);</w:t>
      </w:r>
    </w:p>
    <w:p>
      <w:pPr>
        <w:spacing w:after="0"/>
        <w:ind w:left="0"/>
        <w:jc w:val="both"/>
      </w:pPr>
      <w:r>
        <w:rPr>
          <w:rFonts w:ascii="Times New Roman"/>
          <w:b w:val="false"/>
          <w:i w:val="false"/>
          <w:color w:val="000000"/>
          <w:sz w:val="28"/>
        </w:rPr>
        <w:t>
      прямые индикаторы: они напрямую измеряют переменные, относящиеся к задачам или издержкам;</w:t>
      </w:r>
    </w:p>
    <w:p>
      <w:pPr>
        <w:spacing w:after="0"/>
        <w:ind w:left="0"/>
        <w:jc w:val="both"/>
      </w:pPr>
      <w:r>
        <w:rPr>
          <w:rFonts w:ascii="Times New Roman"/>
          <w:b w:val="false"/>
          <w:i w:val="false"/>
          <w:color w:val="000000"/>
          <w:sz w:val="28"/>
        </w:rPr>
        <w:t>
      косвенные индикаторы: они измеряют заменитель прямой переменной, когда слишком сложно измерить прямую переменную, если такое измерение требует значительных затрат, времени или сложных расчетов.</w:t>
      </w:r>
    </w:p>
    <w:p>
      <w:pPr>
        <w:spacing w:after="0"/>
        <w:ind w:left="0"/>
        <w:jc w:val="both"/>
      </w:pPr>
      <w:r>
        <w:rPr>
          <w:rFonts w:ascii="Times New Roman"/>
          <w:b w:val="false"/>
          <w:i w:val="false"/>
          <w:color w:val="000000"/>
          <w:sz w:val="28"/>
        </w:rPr>
        <w:t xml:space="preserve">
      Уполномоченным органом дается отрицательное заключение в случае неполной или некачественной подготовки анализа регуляторного воздействия и наличия логических ошибок при оценке.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 и использования</w:t>
            </w:r>
            <w:r>
              <w:br/>
            </w:r>
            <w:r>
              <w:rPr>
                <w:rFonts w:ascii="Times New Roman"/>
                <w:b w:val="false"/>
                <w:i w:val="false"/>
                <w:color w:val="000000"/>
                <w:sz w:val="20"/>
              </w:rPr>
              <w:t>анализа регуляторного воздействия</w:t>
            </w:r>
            <w:r>
              <w:br/>
            </w:r>
            <w:r>
              <w:rPr>
                <w:rFonts w:ascii="Times New Roman"/>
                <w:b w:val="false"/>
                <w:i w:val="false"/>
                <w:color w:val="000000"/>
                <w:sz w:val="20"/>
              </w:rPr>
              <w:t>регуляторных инструментов</w:t>
            </w:r>
          </w:p>
        </w:tc>
      </w:tr>
    </w:tbl>
    <w:p>
      <w:pPr>
        <w:spacing w:after="0"/>
        <w:ind w:left="0"/>
        <w:jc w:val="both"/>
      </w:pPr>
      <w:r>
        <w:rPr>
          <w:rFonts w:ascii="Times New Roman"/>
          <w:b w:val="false"/>
          <w:i w:val="false"/>
          <w:color w:val="000000"/>
          <w:sz w:val="28"/>
        </w:rPr>
        <w:t>
      Форма</w:t>
      </w:r>
    </w:p>
    <w:bookmarkStart w:name="z69" w:id="63"/>
    <w:p>
      <w:pPr>
        <w:spacing w:after="0"/>
        <w:ind w:left="0"/>
        <w:jc w:val="left"/>
      </w:pPr>
      <w:r>
        <w:rPr>
          <w:rFonts w:ascii="Times New Roman"/>
          <w:b/>
          <w:i w:val="false"/>
          <w:color w:val="000000"/>
        </w:rPr>
        <w:t xml:space="preserve"> Отчет о проведении общественных обсуждений</w:t>
      </w:r>
    </w:p>
    <w:bookmarkEnd w:id="63"/>
    <w:p>
      <w:pPr>
        <w:spacing w:after="0"/>
        <w:ind w:left="0"/>
        <w:jc w:val="both"/>
      </w:pPr>
      <w:r>
        <w:rPr>
          <w:rFonts w:ascii="Times New Roman"/>
          <w:b w:val="false"/>
          <w:i w:val="false"/>
          <w:color w:val="000000"/>
          <w:sz w:val="28"/>
        </w:rPr>
        <w:t>
      В рамках проекта ____________________________________________________</w:t>
      </w:r>
    </w:p>
    <w:p>
      <w:pPr>
        <w:spacing w:after="0"/>
        <w:ind w:left="0"/>
        <w:jc w:val="both"/>
      </w:pPr>
      <w:r>
        <w:rPr>
          <w:rFonts w:ascii="Times New Roman"/>
          <w:b w:val="false"/>
          <w:i w:val="false"/>
          <w:color w:val="000000"/>
          <w:sz w:val="28"/>
        </w:rPr>
        <w:t>
      (наименование проекта документа)</w:t>
      </w:r>
    </w:p>
    <w:p>
      <w:pPr>
        <w:spacing w:after="0"/>
        <w:ind w:left="0"/>
        <w:jc w:val="both"/>
      </w:pPr>
      <w:r>
        <w:rPr>
          <w:rFonts w:ascii="Times New Roman"/>
          <w:b w:val="false"/>
          <w:i w:val="false"/>
          <w:color w:val="000000"/>
          <w:sz w:val="28"/>
        </w:rPr>
        <w:t>
      Разработчик проекта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5274"/>
        <w:gridCol w:w="6304"/>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обсуждение:</w:t>
            </w:r>
          </w:p>
          <w:p>
            <w:pPr>
              <w:spacing w:after="20"/>
              <w:ind w:left="20"/>
              <w:jc w:val="both"/>
            </w:pPr>
            <w:r>
              <w:rPr>
                <w:rFonts w:ascii="Times New Roman"/>
                <w:b w:val="false"/>
                <w:i w:val="false"/>
                <w:color w:val="000000"/>
                <w:sz w:val="20"/>
              </w:rPr>
              <w:t xml:space="preserve">
укажите дату информирования об их проведении, дату начала общественных обсуждений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проведения общественного обсуждения (онлайн обсуждение, посредством форумов, совещания, опрос и так далее).</w:t>
            </w:r>
          </w:p>
          <w:p>
            <w:pPr>
              <w:spacing w:after="20"/>
              <w:ind w:left="20"/>
              <w:jc w:val="both"/>
            </w:pPr>
            <w:r>
              <w:rPr>
                <w:rFonts w:ascii="Times New Roman"/>
                <w:b w:val="false"/>
                <w:i w:val="false"/>
                <w:color w:val="000000"/>
                <w:sz w:val="20"/>
              </w:rPr>
              <w:t xml:space="preserve">
При проведении мероприятий в виде совещаний, круглых столов, форумов, опроса и других необходимо указать даты проведения и количество участвовавших.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кем проводились обсуждения (перечислить все организации, в том числе государственные органы, ассоциации, предпринимателей, общественные объединения и так далее)</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Полученные комментарии, замечания и предложения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Необходимо приложить таблицу полученных комментарий, замечаний и предложений с соответствующим решением регулирующего государственного органа /органа-разработчика по каждой позиции, протокол или итоги общественного обсуждений на интернет-ресурсе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 и использования</w:t>
            </w:r>
            <w:r>
              <w:br/>
            </w:r>
            <w:r>
              <w:rPr>
                <w:rFonts w:ascii="Times New Roman"/>
                <w:b w:val="false"/>
                <w:i w:val="false"/>
                <w:color w:val="000000"/>
                <w:sz w:val="20"/>
              </w:rPr>
              <w:t>анализа регуляторного воздействия</w:t>
            </w:r>
            <w:r>
              <w:br/>
            </w:r>
            <w:r>
              <w:rPr>
                <w:rFonts w:ascii="Times New Roman"/>
                <w:b w:val="false"/>
                <w:i w:val="false"/>
                <w:color w:val="000000"/>
                <w:sz w:val="20"/>
              </w:rPr>
              <w:t>регуляторных инструментов</w:t>
            </w:r>
          </w:p>
        </w:tc>
      </w:tr>
    </w:tbl>
    <w:p>
      <w:pPr>
        <w:spacing w:after="0"/>
        <w:ind w:left="0"/>
        <w:jc w:val="both"/>
      </w:pPr>
      <w:r>
        <w:rPr>
          <w:rFonts w:ascii="Times New Roman"/>
          <w:b w:val="false"/>
          <w:i w:val="false"/>
          <w:color w:val="000000"/>
          <w:sz w:val="28"/>
        </w:rPr>
        <w:t>
      Форма</w:t>
      </w:r>
    </w:p>
    <w:bookmarkStart w:name="z71" w:id="64"/>
    <w:p>
      <w:pPr>
        <w:spacing w:after="0"/>
        <w:ind w:left="0"/>
        <w:jc w:val="left"/>
      </w:pPr>
      <w:r>
        <w:rPr>
          <w:rFonts w:ascii="Times New Roman"/>
          <w:b/>
          <w:i w:val="false"/>
          <w:color w:val="000000"/>
        </w:rPr>
        <w:t xml:space="preserve"> Заключение о соблюдении процедур анализа регуляторного</w:t>
      </w:r>
      <w:r>
        <w:br/>
      </w:r>
      <w:r>
        <w:rPr>
          <w:rFonts w:ascii="Times New Roman"/>
          <w:b/>
          <w:i w:val="false"/>
          <w:color w:val="000000"/>
        </w:rPr>
        <w:t>воздействия</w:t>
      </w:r>
    </w:p>
    <w:bookmarkEnd w:id="64"/>
    <w:p>
      <w:pPr>
        <w:spacing w:after="0"/>
        <w:ind w:left="0"/>
        <w:jc w:val="both"/>
      </w:pPr>
      <w:r>
        <w:rPr>
          <w:rFonts w:ascii="Times New Roman"/>
          <w:b w:val="false"/>
          <w:i w:val="false"/>
          <w:color w:val="000000"/>
          <w:sz w:val="28"/>
        </w:rPr>
        <w:t>
      В рамках проекта ____________________________________________________</w:t>
      </w:r>
    </w:p>
    <w:p>
      <w:pPr>
        <w:spacing w:after="0"/>
        <w:ind w:left="0"/>
        <w:jc w:val="both"/>
      </w:pPr>
      <w:r>
        <w:rPr>
          <w:rFonts w:ascii="Times New Roman"/>
          <w:b w:val="false"/>
          <w:i w:val="false"/>
          <w:color w:val="000000"/>
          <w:sz w:val="28"/>
        </w:rPr>
        <w:t>
      (наименование проекта документа)</w:t>
      </w:r>
    </w:p>
    <w:p>
      <w:pPr>
        <w:spacing w:after="0"/>
        <w:ind w:left="0"/>
        <w:jc w:val="both"/>
      </w:pPr>
      <w:r>
        <w:rPr>
          <w:rFonts w:ascii="Times New Roman"/>
          <w:b w:val="false"/>
          <w:i w:val="false"/>
          <w:color w:val="000000"/>
          <w:sz w:val="28"/>
        </w:rPr>
        <w:t>
      Разработчик проекта _________________________________________________</w:t>
      </w:r>
    </w:p>
    <w:p>
      <w:pPr>
        <w:spacing w:after="0"/>
        <w:ind w:left="0"/>
        <w:jc w:val="both"/>
      </w:pPr>
      <w:r>
        <w:rPr>
          <w:rFonts w:ascii="Times New Roman"/>
          <w:b w:val="false"/>
          <w:i w:val="false"/>
          <w:color w:val="000000"/>
          <w:sz w:val="28"/>
        </w:rPr>
        <w:t>
      Требование/регулирование ____________________________________________</w:t>
      </w:r>
    </w:p>
    <w:p>
      <w:pPr>
        <w:spacing w:after="0"/>
        <w:ind w:left="0"/>
        <w:jc w:val="both"/>
      </w:pPr>
      <w:r>
        <w:rPr>
          <w:rFonts w:ascii="Times New Roman"/>
          <w:b w:val="false"/>
          <w:i w:val="false"/>
          <w:color w:val="000000"/>
          <w:sz w:val="28"/>
        </w:rPr>
        <w:t>
                    (вводимое или пересматриваемое требование/регулирование)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2536"/>
        <w:gridCol w:w="8830"/>
      </w:tblGrid>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уполномоченным органом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параметры оценки</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обсуждение анализа регуляторного воздействия проведено</w:t>
            </w:r>
          </w:p>
        </w:tc>
        <w:tc>
          <w:tcPr>
            <w:tcW w:w="8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___</w:t>
            </w:r>
          </w:p>
          <w:p>
            <w:pPr>
              <w:spacing w:after="20"/>
              <w:ind w:left="20"/>
              <w:jc w:val="both"/>
            </w:pPr>
            <w:r>
              <w:rPr>
                <w:rFonts w:ascii="Times New Roman"/>
                <w:b w:val="false"/>
                <w:i w:val="false"/>
                <w:color w:val="000000"/>
                <w:sz w:val="20"/>
              </w:rPr>
              <w:t>
Да ___, "___" _________ 201 __ г.</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один или несколько стандартных шагов в разработке анализа регуляторного воздействия</w:t>
            </w:r>
          </w:p>
        </w:tc>
        <w:tc>
          <w:tcPr>
            <w:tcW w:w="8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___</w:t>
            </w:r>
          </w:p>
          <w:p>
            <w:pPr>
              <w:spacing w:after="20"/>
              <w:ind w:left="20"/>
              <w:jc w:val="both"/>
            </w:pPr>
            <w:r>
              <w:rPr>
                <w:rFonts w:ascii="Times New Roman"/>
                <w:b w:val="false"/>
                <w:i w:val="false"/>
                <w:color w:val="000000"/>
                <w:sz w:val="20"/>
              </w:rPr>
              <w:t>
Да ___</w:t>
            </w:r>
          </w:p>
          <w:p>
            <w:pPr>
              <w:spacing w:after="20"/>
              <w:ind w:left="20"/>
              <w:jc w:val="both"/>
            </w:pPr>
            <w:r>
              <w:rPr>
                <w:rFonts w:ascii="Times New Roman"/>
                <w:b w:val="false"/>
                <w:i w:val="false"/>
                <w:color w:val="000000"/>
                <w:sz w:val="20"/>
              </w:rPr>
              <w:t>
(указываются шаги)</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рационального смысла в одном или нескольких исполненных шагах</w:t>
            </w:r>
          </w:p>
        </w:tc>
        <w:tc>
          <w:tcPr>
            <w:tcW w:w="8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___</w:t>
            </w:r>
          </w:p>
          <w:p>
            <w:pPr>
              <w:spacing w:after="20"/>
              <w:ind w:left="20"/>
              <w:jc w:val="both"/>
            </w:pPr>
            <w:r>
              <w:rPr>
                <w:rFonts w:ascii="Times New Roman"/>
                <w:b w:val="false"/>
                <w:i w:val="false"/>
                <w:color w:val="000000"/>
                <w:sz w:val="20"/>
              </w:rPr>
              <w:t>
Да ___</w:t>
            </w:r>
          </w:p>
          <w:p>
            <w:pPr>
              <w:spacing w:after="20"/>
              <w:ind w:left="20"/>
              <w:jc w:val="both"/>
            </w:pPr>
            <w:r>
              <w:rPr>
                <w:rFonts w:ascii="Times New Roman"/>
                <w:b w:val="false"/>
                <w:i w:val="false"/>
                <w:color w:val="000000"/>
                <w:sz w:val="20"/>
              </w:rPr>
              <w:t>
Комментарии</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первичные данные или соответствующих ссылок на их источники</w:t>
            </w:r>
          </w:p>
        </w:tc>
        <w:tc>
          <w:tcPr>
            <w:tcW w:w="8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___</w:t>
            </w:r>
          </w:p>
          <w:p>
            <w:pPr>
              <w:spacing w:after="20"/>
              <w:ind w:left="20"/>
              <w:jc w:val="both"/>
            </w:pPr>
            <w:r>
              <w:rPr>
                <w:rFonts w:ascii="Times New Roman"/>
                <w:b w:val="false"/>
                <w:i w:val="false"/>
                <w:color w:val="000000"/>
                <w:sz w:val="20"/>
              </w:rPr>
              <w:t>
Да ___</w:t>
            </w:r>
          </w:p>
          <w:p>
            <w:pPr>
              <w:spacing w:after="20"/>
              <w:ind w:left="20"/>
              <w:jc w:val="both"/>
            </w:pPr>
            <w:r>
              <w:rPr>
                <w:rFonts w:ascii="Times New Roman"/>
                <w:b w:val="false"/>
                <w:i w:val="false"/>
                <w:color w:val="000000"/>
                <w:sz w:val="20"/>
              </w:rPr>
              <w:t>
(указываются шаги и части АРВ)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частей анализа регуляторного воздействия</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Определена ли проблема и причины существования проблемы</w:t>
            </w:r>
          </w:p>
        </w:tc>
        <w:tc>
          <w:tcPr>
            <w:tcW w:w="8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___</w:t>
            </w:r>
          </w:p>
          <w:p>
            <w:pPr>
              <w:spacing w:after="20"/>
              <w:ind w:left="20"/>
              <w:jc w:val="both"/>
            </w:pPr>
            <w:r>
              <w:rPr>
                <w:rFonts w:ascii="Times New Roman"/>
                <w:b w:val="false"/>
                <w:i w:val="false"/>
                <w:color w:val="000000"/>
                <w:sz w:val="20"/>
              </w:rPr>
              <w:t>
Да ___</w:t>
            </w:r>
          </w:p>
          <w:p>
            <w:pPr>
              <w:spacing w:after="20"/>
              <w:ind w:left="20"/>
              <w:jc w:val="both"/>
            </w:pPr>
            <w:r>
              <w:rPr>
                <w:rFonts w:ascii="Times New Roman"/>
                <w:b w:val="false"/>
                <w:i w:val="false"/>
                <w:color w:val="000000"/>
                <w:sz w:val="20"/>
              </w:rPr>
              <w:t>
Комментарии</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Представлены ли данные доказывающие факт существования проблемы и показывающие ее масштаб</w:t>
            </w:r>
          </w:p>
        </w:tc>
        <w:tc>
          <w:tcPr>
            <w:tcW w:w="8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___</w:t>
            </w:r>
          </w:p>
          <w:p>
            <w:pPr>
              <w:spacing w:after="20"/>
              <w:ind w:left="20"/>
              <w:jc w:val="both"/>
            </w:pPr>
            <w:r>
              <w:rPr>
                <w:rFonts w:ascii="Times New Roman"/>
                <w:b w:val="false"/>
                <w:i w:val="false"/>
                <w:color w:val="000000"/>
                <w:sz w:val="20"/>
              </w:rPr>
              <w:t>
Да ___</w:t>
            </w:r>
          </w:p>
          <w:p>
            <w:pPr>
              <w:spacing w:after="20"/>
              <w:ind w:left="20"/>
              <w:jc w:val="both"/>
            </w:pPr>
            <w:r>
              <w:rPr>
                <w:rFonts w:ascii="Times New Roman"/>
                <w:b w:val="false"/>
                <w:i w:val="false"/>
                <w:color w:val="000000"/>
                <w:sz w:val="20"/>
              </w:rPr>
              <w:t>
Комментарии</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Адекватно ли сформулирована цель регулирования? Соотносится ли она с определением проблемы?</w:t>
            </w:r>
          </w:p>
        </w:tc>
        <w:tc>
          <w:tcPr>
            <w:tcW w:w="8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___</w:t>
            </w:r>
          </w:p>
          <w:p>
            <w:pPr>
              <w:spacing w:after="20"/>
              <w:ind w:left="20"/>
              <w:jc w:val="both"/>
            </w:pPr>
            <w:r>
              <w:rPr>
                <w:rFonts w:ascii="Times New Roman"/>
                <w:b w:val="false"/>
                <w:i w:val="false"/>
                <w:color w:val="000000"/>
                <w:sz w:val="20"/>
              </w:rPr>
              <w:t>
Да ___</w:t>
            </w:r>
          </w:p>
          <w:p>
            <w:pPr>
              <w:spacing w:after="20"/>
              <w:ind w:left="20"/>
              <w:jc w:val="both"/>
            </w:pPr>
            <w:r>
              <w:rPr>
                <w:rFonts w:ascii="Times New Roman"/>
                <w:b w:val="false"/>
                <w:i w:val="false"/>
                <w:color w:val="000000"/>
                <w:sz w:val="20"/>
              </w:rPr>
              <w:t>
Комментарии</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Представлено ли планируемое изменение данных и временные рамки этих изменений</w:t>
            </w:r>
          </w:p>
        </w:tc>
        <w:tc>
          <w:tcPr>
            <w:tcW w:w="8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___</w:t>
            </w:r>
          </w:p>
          <w:p>
            <w:pPr>
              <w:spacing w:after="20"/>
              <w:ind w:left="20"/>
              <w:jc w:val="both"/>
            </w:pPr>
            <w:r>
              <w:rPr>
                <w:rFonts w:ascii="Times New Roman"/>
                <w:b w:val="false"/>
                <w:i w:val="false"/>
                <w:color w:val="000000"/>
                <w:sz w:val="20"/>
              </w:rPr>
              <w:t>
Да ___</w:t>
            </w:r>
          </w:p>
          <w:p>
            <w:pPr>
              <w:spacing w:after="20"/>
              <w:ind w:left="20"/>
              <w:jc w:val="both"/>
            </w:pPr>
            <w:r>
              <w:rPr>
                <w:rFonts w:ascii="Times New Roman"/>
                <w:b w:val="false"/>
                <w:i w:val="false"/>
                <w:color w:val="000000"/>
                <w:sz w:val="20"/>
              </w:rPr>
              <w:t>
Комментарии</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Определены ли альтернативы</w:t>
            </w:r>
          </w:p>
        </w:tc>
        <w:tc>
          <w:tcPr>
            <w:tcW w:w="8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___</w:t>
            </w:r>
          </w:p>
          <w:p>
            <w:pPr>
              <w:spacing w:after="20"/>
              <w:ind w:left="20"/>
              <w:jc w:val="both"/>
            </w:pPr>
            <w:r>
              <w:rPr>
                <w:rFonts w:ascii="Times New Roman"/>
                <w:b w:val="false"/>
                <w:i w:val="false"/>
                <w:color w:val="000000"/>
                <w:sz w:val="20"/>
              </w:rPr>
              <w:t>
Да ___</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Проведена ли презентация альтернатив и анализ их воздействия</w:t>
            </w:r>
          </w:p>
        </w:tc>
        <w:tc>
          <w:tcPr>
            <w:tcW w:w="8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___</w:t>
            </w:r>
          </w:p>
          <w:p>
            <w:pPr>
              <w:spacing w:after="20"/>
              <w:ind w:left="20"/>
              <w:jc w:val="both"/>
            </w:pPr>
            <w:r>
              <w:rPr>
                <w:rFonts w:ascii="Times New Roman"/>
                <w:b w:val="false"/>
                <w:i w:val="false"/>
                <w:color w:val="000000"/>
                <w:sz w:val="20"/>
              </w:rPr>
              <w:t xml:space="preserve">
Да ___ </w:t>
            </w:r>
          </w:p>
          <w:p>
            <w:pPr>
              <w:spacing w:after="20"/>
              <w:ind w:left="20"/>
              <w:jc w:val="both"/>
            </w:pPr>
            <w:r>
              <w:rPr>
                <w:rFonts w:ascii="Times New Roman"/>
                <w:b w:val="false"/>
                <w:i w:val="false"/>
                <w:color w:val="000000"/>
                <w:sz w:val="20"/>
              </w:rPr>
              <w:t>
Комментарии качества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рейтинга предложенных альтернатив</w:t>
            </w:r>
          </w:p>
        </w:tc>
        <w:tc>
          <w:tcPr>
            <w:tcW w:w="8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___</w:t>
            </w:r>
          </w:p>
          <w:p>
            <w:pPr>
              <w:spacing w:after="20"/>
              <w:ind w:left="20"/>
              <w:jc w:val="both"/>
            </w:pPr>
            <w:r>
              <w:rPr>
                <w:rFonts w:ascii="Times New Roman"/>
                <w:b w:val="false"/>
                <w:i w:val="false"/>
                <w:color w:val="000000"/>
                <w:sz w:val="20"/>
              </w:rPr>
              <w:t xml:space="preserve">
Да ___ </w:t>
            </w:r>
          </w:p>
          <w:p>
            <w:pPr>
              <w:spacing w:after="20"/>
              <w:ind w:left="20"/>
              <w:jc w:val="both"/>
            </w:pPr>
            <w:r>
              <w:rPr>
                <w:rFonts w:ascii="Times New Roman"/>
                <w:b w:val="false"/>
                <w:i w:val="false"/>
                <w:color w:val="000000"/>
                <w:sz w:val="20"/>
              </w:rPr>
              <w:t>
Комментарии качества</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Определены ли индикаторы оценки заявленного регуляторного инструмента</w:t>
            </w:r>
          </w:p>
        </w:tc>
        <w:tc>
          <w:tcPr>
            <w:tcW w:w="8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___</w:t>
            </w:r>
          </w:p>
          <w:p>
            <w:pPr>
              <w:spacing w:after="20"/>
              <w:ind w:left="20"/>
              <w:jc w:val="both"/>
            </w:pPr>
            <w:r>
              <w:rPr>
                <w:rFonts w:ascii="Times New Roman"/>
                <w:b w:val="false"/>
                <w:i w:val="false"/>
                <w:color w:val="000000"/>
                <w:sz w:val="20"/>
              </w:rPr>
              <w:t xml:space="preserve">
Да ___ </w:t>
            </w:r>
          </w:p>
          <w:p>
            <w:pPr>
              <w:spacing w:after="20"/>
              <w:ind w:left="20"/>
              <w:jc w:val="both"/>
            </w:pPr>
            <w:r>
              <w:rPr>
                <w:rFonts w:ascii="Times New Roman"/>
                <w:b w:val="false"/>
                <w:i w:val="false"/>
                <w:color w:val="000000"/>
                <w:sz w:val="20"/>
              </w:rPr>
              <w:t>
Комментарии</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Рекомендуемая периодичность измерения индикаторов </w:t>
            </w:r>
          </w:p>
        </w:tc>
        <w:tc>
          <w:tcPr>
            <w:tcW w:w="8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___</w:t>
            </w:r>
          </w:p>
          <w:p>
            <w:pPr>
              <w:spacing w:after="20"/>
              <w:ind w:left="20"/>
              <w:jc w:val="both"/>
            </w:pPr>
            <w:r>
              <w:rPr>
                <w:rFonts w:ascii="Times New Roman"/>
                <w:b w:val="false"/>
                <w:i w:val="false"/>
                <w:color w:val="000000"/>
                <w:sz w:val="20"/>
              </w:rPr>
              <w:t xml:space="preserve">
Да ___ </w:t>
            </w:r>
          </w:p>
          <w:p>
            <w:pPr>
              <w:spacing w:after="20"/>
              <w:ind w:left="20"/>
              <w:jc w:val="both"/>
            </w:pPr>
            <w:r>
              <w:rPr>
                <w:rFonts w:ascii="Times New Roman"/>
                <w:b w:val="false"/>
                <w:i w:val="false"/>
                <w:color w:val="000000"/>
                <w:sz w:val="20"/>
              </w:rPr>
              <w:t>
Комментарии</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проведения альтернативного анализа регуляторного воздействия</w:t>
            </w:r>
          </w:p>
        </w:tc>
        <w:tc>
          <w:tcPr>
            <w:tcW w:w="8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или 30 рабочих дней (нужное подчеркнуть)</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проекта документа, предусмотренного пунктом 2 настоящих Правил</w:t>
            </w:r>
          </w:p>
        </w:tc>
        <w:tc>
          <w:tcPr>
            <w:tcW w:w="8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___</w:t>
            </w:r>
          </w:p>
          <w:p>
            <w:pPr>
              <w:spacing w:after="20"/>
              <w:ind w:left="20"/>
              <w:jc w:val="both"/>
            </w:pPr>
            <w:r>
              <w:rPr>
                <w:rFonts w:ascii="Times New Roman"/>
                <w:b w:val="false"/>
                <w:i w:val="false"/>
                <w:color w:val="000000"/>
                <w:sz w:val="20"/>
              </w:rPr>
              <w:t xml:space="preserve">
Да ___ </w:t>
            </w:r>
          </w:p>
          <w:p>
            <w:pPr>
              <w:spacing w:after="20"/>
              <w:ind w:left="20"/>
              <w:jc w:val="both"/>
            </w:pPr>
            <w:r>
              <w:rPr>
                <w:rFonts w:ascii="Times New Roman"/>
                <w:b w:val="false"/>
                <w:i w:val="false"/>
                <w:color w:val="000000"/>
                <w:sz w:val="20"/>
              </w:rPr>
              <w:t>
Комментарии</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комментарии</w:t>
            </w:r>
          </w:p>
        </w:tc>
        <w:tc>
          <w:tcPr>
            <w:tcW w:w="8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Заключение: </w:t>
      </w:r>
    </w:p>
    <w:p>
      <w:pPr>
        <w:spacing w:after="0"/>
        <w:ind w:left="0"/>
        <w:jc w:val="both"/>
      </w:pPr>
      <w:r>
        <w:rPr>
          <w:rFonts w:ascii="Times New Roman"/>
          <w:b w:val="false"/>
          <w:i w:val="false"/>
          <w:color w:val="000000"/>
          <w:sz w:val="28"/>
        </w:rPr>
        <w:t>
      Подпись _____________                  дата "__" __________ 201 __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