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a12f" w14:textId="71ca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техникой и техническими средствами районных эксплуатационных частей Вооруженных Сил Республики Казахстан и норм снабжения техническими средствами, машинами, установками и имуществом дорожно-эксплуатационных участков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марта 2016 года № 115. Зарегистрирован в Министерстве юстиции Республики Казахстан 27 мая 2016 года № 13745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«Об обороне и Вооруженных Силах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снабжения техникой и техническими средствами районных эксплуатационных частей Вооруженных Сил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снабжения техническими средствами, машинами, установками и имуществом дорожно-эксплуатационных участков Вооруженных Сил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расквартирования войск Вооруженных Сил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и обеспечение техникой, техническими средствами районных эксплуатационных частей, а также техническими средствами, машинами, установками и имуществом дорожно-эксплуатационных участков Вооруженных Сил Республики Казахстан осуществлять поэтапно за счет и в пределах выделенных средств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«Әділет»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официального опубликования настоящий приказ разместить на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Шолпанкулова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_______________2016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2016 года № 115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снабжения техникой и 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районных эксплуатационных частей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946"/>
        <w:gridCol w:w="637"/>
        <w:gridCol w:w="2281"/>
        <w:gridCol w:w="813"/>
        <w:gridCol w:w="3301"/>
        <w:gridCol w:w="3447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 количественном выражении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Характеристики, конкретизирующие определение и применение норм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автомобиль малого класса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226 800 км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доставки бригад ремонтников и проведения профилактических, ремонтных и аварийных работ в канализационных, теплофикационных, водопроводных, электрических и других инженерных сетях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автомобиль малого класса имеет технический отсек в котором размещается оборудование (верстак с тисками, ящик сидение, насос для выкачивания жидкости, электросварочный аппарат, газосварочный аппарат, слесарный инструмент и прочее оборудование).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Аварийно-водопроводная машина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226 800 км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 аварий и повреждении на сети и водопроводах.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Диагностика, профилактика, ремонт и техническое обслуживание системы водопроводно-канализационного хозяйства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электроизмерительная лаборатория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226 800 км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своевременного ремонта мест повреждения кабельных и воздушных линии.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и надежной работы в системе электроснабжения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аварийно-ремонтная мастерская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226 800 км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ремонта и технического обслуживания инженерных сетей жилищно-коммунального хозяйства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Профилактические, ремонтные и аварийные работы в жилищно-коммунальном хозяйстве частей и учреждений гарнизонов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Автогидроподъемник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6600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линий электропередач и связи, теплоизоляции наружных трубопроводов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людей с материалом и инструментом на высоту при монтаже и ремонте зданий, линий электропередач и связи, теплоизоляции наружных трубопроводов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Ассенизационная машина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4000 человек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226 800 км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Профилактические, ремонтные и аварийные работы в жилищно-коммунальном хозяйстве частей и учреждений гарнизонов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Вакуумная очистка выгребных ям и транспортировка собранной массы к месту выгрузки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Каналопромывочная машина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226 800 км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Профилактические, ремонтные и аварийные работы в жилищно-коммунальном хозяйстве частей и учреждений гарнизонов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ливневых канализационных труб от осадков и засоров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Мусоровоз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6000 человек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226 800 км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бытовых отходов из частей и учреждений гарнизонов в места утилизации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Механизированная перевозка твердых бытовых отходов 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Поливомоечная машина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67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убираемой площади усовершенствованных покрытий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частей и учреждений гарнизонов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и поливка дорожных покрытий, поливка зеленых насаждений и дополнительное средство при тушении пожаров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Снегоочиститель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63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убираемой площади усовершенствованных покрытий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дорог и территорий частей и учреждений гарнизонов от снега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Снегоочистка дорог и территорий с большой производительностью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Снегопогрузчик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91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обслуживаемой площади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7800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снега с дорог и территорий частей и учреждений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Высокоэффективная уборка снега с дорог и территорий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Универсально-уборочная машина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на 33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убираемой площади усовершенствованных покрытий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военных городков механизированным способом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и поливка дорожных покрытий, механизированная уборка дорог, улиц и других территорий, равномерной и качественной посыпки дорожного полотна инертными материалами</w:t>
            </w:r>
          </w:p>
        </w:tc>
      </w:tr>
      <w:tr>
        <w:trPr>
          <w:trHeight w:val="13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Многоцелевая коммунально-строительная машина с комплектом навесного оборудования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Уборки территорий военных городков механизированным способом от снега и мусора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и перемещение грунта, сыпучих пород, кусковых материалов, планировки участков местности, уборка территорий от снега и мусора.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с траншейным цепным агрегатом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5700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неполадок в системе коммунального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рытья и засыпки траншей, нарезание щелей в мерзлых и плотных грунтах, асфальте, бетоне.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Мазутовоз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2000 тн жидкого топлива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6000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мазута из складов в котельные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транспортировки мазута, а также его хранения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сварочный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 или 4100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работ в ходе ремонта и восстановления неисправностей в инженерных сетях.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проведения сварочных работ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компрессор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 или 2000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работ в системе коммунального хозяйства.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выработки сжатого воздуха и снабжения им пневматических инструментов и механизмов, окрасочной аппаратуры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Бетоносмеситель мобильный с самозагрузкой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работ в системе коммунального хозяйства.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приготовления и доставки бетонной смеси к строительному объекту.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Растворобетонный узел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работ в системе коммунального хозяйства.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приготовления бетонной смеси.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аварийных автомобилей определяется отношением общего количества обслуживаемых гарнизонов и площадью жилых и нежилых помещений, наличие канализационных, теплофикационных, водопроводных, электрических и других инженерных сетей.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2016 года № 115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снабжения техническими средствами, машинами, установками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имуществом дорожно-эксплуатационных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Вооруженных Сил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1. Комплект технических средств регулирования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077"/>
        <w:gridCol w:w="638"/>
        <w:gridCol w:w="2390"/>
        <w:gridCol w:w="513"/>
        <w:gridCol w:w="2015"/>
        <w:gridCol w:w="4769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 количественном выражении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Характеристики, конкретизирующие определение и применение норм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0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Электрифицированные жезлы регулировщика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каждую рабочую бригаду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регулирования колонн военных транспортных средств в ходе проведения дорожно-строительных и ремонтных работ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регулирования колонн военных транспортных средств в ходе проведения дорожно-строительных и ремонтных работ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Жилет, плащ, куртка со светоотражающими элементами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каждого дорожного рабочего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информирования водителей военных транспортных средств о нахождении ремонтных бригад на дороге</w:t>
            </w:r>
          </w:p>
        </w:tc>
      </w:tr>
      <w:tr>
        <w:trPr>
          <w:trHeight w:val="11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круглый фонарь белого света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каждую рабочую бригаду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подачи светового сигнала водителям транспортных средств о нахождении ремонтных бригад на дороге</w:t>
            </w:r>
          </w:p>
        </w:tc>
      </w:tr>
      <w:tr>
        <w:trPr>
          <w:trHeight w:val="20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Свисток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на каждую рабочую бригаду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подачи звукового сигнала водителям транспортных средств о нахождении ремонтных бригад на дороге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2. Комплект технических средств оборудования подъездных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автомобильных дорог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865"/>
        <w:gridCol w:w="596"/>
        <w:gridCol w:w="2220"/>
        <w:gridCol w:w="596"/>
        <w:gridCol w:w="2720"/>
        <w:gridCol w:w="4386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 количественном выражении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Характеристики, конкретизирующие определение и применение норм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знаки: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предупреждающие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регулирования движения транспортных средств при проведении дорожно-строительных работ и учении</w:t>
            </w:r>
          </w:p>
        </w:tc>
        <w:tc>
          <w:tcPr>
            <w:tcW w:w="4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Предупреждающие знаки информируют водителей о приближении к опасному участку дороги, движение по которому требует принятия мер, соответствующей обстановке.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переезд без шлагбаума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уступи дорогу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крутой спуск (подъем)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опасности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запрещающие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Запрещающие знаки вводят или отменяют определенные ограничения движения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 запрещен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запрещено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без остановки запрещен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стоянка запрещена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предписывающие и указательные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Предписывающие и указательные знаки вводят или отменяют определенные режимы движения.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направление движения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стоянки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пешеходный переход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3. Комплект деревообрабатывающего оборудования и инструмента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890"/>
        <w:gridCol w:w="618"/>
        <w:gridCol w:w="2244"/>
        <w:gridCol w:w="618"/>
        <w:gridCol w:w="2723"/>
        <w:gridCol w:w="4351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 количественном выражении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 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Характеристики, конкретизирующие определение и применение норм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6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рейсмусовые станки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слесарных и плотницких работ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деревообрабатывающего оборудования позволяет производить различные плотницкие, слесарные работы при обработке древесины 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Круглопильный универсальный станок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Бытовой станок типа ИЭ-6009 А2 (сверление, пиление, строгание, фрезерование)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Электрорубанки (ширина строгания 75-100 мм)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Электродолбежки по дереву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Электросверлилки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Шуруповерт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насадок для шуруповерта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Рубанки (фуганки) разные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Долото разные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Стамески разные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Бурава по дереву к электросверлилке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Бурава по дереву разные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поперечные (1000-1250 мм)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Электролобзик по дереву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по дереву для электролобзика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Ножовки по дереву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Топоры плотничные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Струбцины разные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Метры металлические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Угольники разные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4. Комплект дорожно-строительного оборудования и инструмента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886"/>
        <w:gridCol w:w="617"/>
        <w:gridCol w:w="2241"/>
        <w:gridCol w:w="617"/>
        <w:gridCol w:w="2720"/>
        <w:gridCol w:w="434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 количественном выражении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
эксплуатации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Характеристики, конкретизирующие определение и применение норм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0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Бетоносмеситель мобильный с самозагрузкой производительностью до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 ремонте автомобильных дорог (аэродромов) с цементобетонным покрытием и изготовлении цементобетонных изделий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приготовления и доставки бетонной смеси к строительному объекту.</w:t>
            </w:r>
          </w:p>
        </w:tc>
      </w:tr>
      <w:tr>
        <w:trPr>
          <w:trHeight w:val="8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Вибраторы электрические глубинные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уплотнения бетонных смесей при укладке их в монолитные конструкции</w:t>
            </w:r>
          </w:p>
        </w:tc>
      </w:tr>
      <w:tr>
        <w:trPr>
          <w:trHeight w:val="8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Вибраторы электрические поверхностные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для пневмоинструмента и окрасочной аппаратуры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выработки сжатого воздуха и снабжения им пневматических инструментов и механизмов, окрасочной аппаратуры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окрасочные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выполнения окрасочных работ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Пистолеты-распылители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маркировочные машины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выполнения разметки дорог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 для рыхления слоя грунта, демонтажа асфальта, бетона. 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рыхления слоя грунта, демонтажа асфальта, бетона.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Пики к отбойным молоткам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рыхления слоя грунта, демонтажа асфальта, бетона.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напорные для воздуха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погон.м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подачи сжатого воздуха к пневмоинструменту.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Ломы обыкновенные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выдалбливания кромок ям и выбоин.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саперные лопаты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вычищения ям, выбоин и других работ 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горизонтальных и вертикальных углов.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Нивелиры с рейками нивелирными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разности высот между несколькими точками земной поверхности.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тахеометр типа 3Та5КП, SET 530R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расстояния горизонтальных и вертикальных углов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мерные, стальные полиамид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длины на местности.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Рулетки металлические разные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 дорожное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прямолинейных и криволинейных расстояний где нецелесообразно или невозможно использование дальномеров или рулеток.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5. Комплект машин малой механизации и установок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75"/>
        <w:gridCol w:w="614"/>
        <w:gridCol w:w="2212"/>
        <w:gridCol w:w="687"/>
        <w:gridCol w:w="2710"/>
        <w:gridCol w:w="4349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 количественном выражении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Характеристики, конкретизирующие определение и применение норм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Асфальто- смесительные установки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производства асфальтной смеси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Асфальтосмесительные установки наиболее эффективны при обслуживании разрозненных и значительно удаленных от асфальтных заводов различных объектов в дорожном строительстве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Асфальтоукладчик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распределения укладки и предварительного уплотнения всех видов асфальтобетонных и битумоминеральных смесей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Асфальтоукладчик предназначен для укладки покрытий дорог, улиц и площадей на подготовленное уплотненное основание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вибрационный вальцовый легкий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8000 м/ч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уплотнения асфальтобетонной смеси, грунта, песка, несвязанных и смешанных материалов, почвы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предназначен для уплотнения асфальтобетонной смеси, грунта, песка, несвязанных и смешанных материалов, почвы при проведении дорожных работ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вибрационный комбинированный средний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8000 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вибрационный комбинированный тяжелый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8000 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пневмоколесный тяжелый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8000 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Виброкаток с кулачковым вальцом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8000 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прицепной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6900 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Автогудронатор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6000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равномерного распределения по поверхности битумной продукции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Автогудронаторы используются для равномерного распределения по поверхности битумной продукции при укладке асфальтной смеси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Битуморазогреватели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разогрева битумной продукции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Битуморазогреватели используются в составе асфальтосмесительных установок для разогрева битума</w:t>
            </w:r>
          </w:p>
        </w:tc>
      </w:tr>
      <w:tr>
        <w:trPr>
          <w:trHeight w:val="1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Битумо-щебнераспределитель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распределения щебня любого размера, поверхностной обработки традиционным способом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Битумо-щебнераспределитель предназначен для создания шероховатости на автомобильных дорогах путем синхронного разлива вяжущего и распределения каменного материала, а также для ямочного ремонта методом обратной пропитки.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Фреза дорожная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дорожно-фрезерных работ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асфальтовых и бетонных покрытий при выполнении частичных ямочных ремонтов</w:t>
            </w:r>
          </w:p>
        </w:tc>
      </w:tr>
      <w:tr>
        <w:trPr>
          <w:trHeight w:val="1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Виброплиты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6900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уплотнения щебня, грунта, песка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Виброплита предназначена для уплотнения строительных материалов при ямочном ремонте автомобильных дорог, устройстве тротуаров и площадок.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пушка для прогревки и продувки трещин асфальтобетона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6900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прогревки и продувки трещин асфальтобетона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пушка предназначена для заливки швов в дорожных покрытиях</w:t>
            </w:r>
          </w:p>
        </w:tc>
      </w:tr>
      <w:tr>
        <w:trPr>
          <w:trHeight w:val="22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выравнивания кромок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1500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нарезки конструктивных и технологических швов в покрытиях из асфальтобетона и бетона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Кромкорез предназначен для нарезки конструктивных и технологических швов в покрытиях из асфальтобетона и бетона, обрезки кромок асфальтобетонных покрытий при строительстве автомобильных дорог и ямочном ремонте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Раздельщик трещин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1500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работы с криволинейными трещинами и другими повреждениями поверхности дорог.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предназначена для разделки трещин на автомобильных дорогах во время работ по санации и нарезки швов в цементобетонных покрытиях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Заливщик трещин ручной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1500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заливки швов, трещин в дорожных покрытиях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материал нагревается и заливается в шов герметизируя напрямую, что значительно экономит время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Разметочная машина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 для нанесения дорожной разметки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Разметочная машина выполнена на базе автомобиля и предназначена для выполнения работ по нанесению горизонтальной разметки на автомобильных дорогах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"дорожный мастер"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 для проведения работ по содержанию и ямочному ремонту автомобильных дорог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"дорожный мастер" выполнена на базе автомобиля и предназначена для выполнения работ по содержанию и ямочному ремонту на автомобильных дорогах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Заливщик битумных мастик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6000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заливки битумной мастикой дорожных покрытиях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заливки битумной мастикой дорожных покрытиях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Разогреватель швов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разогрева стыков асфальта с разной температурой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Разогреватель швов позволяет решить сложную проблему, возникающую при укладке асфальтового покрытия, которые остаются при стыковании полос асфальта с разной температурой.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Многоцелевая коммунально-строительная машина с комплектом навесного оборудования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 или 8400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Уборки проезжей части и обочин дорог механизированным способом от снега и мусора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и перемещение грунта, сыпучих пород, кусковых материалов, планировки участков местности, уборки территорий от снега и мусора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полутяжелый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7800 м/ч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земельно-профилактических работ, строительства и содержания дорог.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полутяжелый предназначен для работ в городском коммунальном хозяйстве при ремонте, летнем и зимнем содержании улиц тротуаров и площадей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тяжелый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7800 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тяжелый предназначен для выполнения земельно-профилактических работ, строительства и содержания дорог, перемещение и распределение грунта и дорожно-строительных материалов, планировке откосов, кюветов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Автогидроподъемник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6600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линий электропередач и связи, теплоизоляции наружных трубопроводов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людей с материалом и инструментом на высоту при монтаже и ремонте зданий, линий электропередач и связи, теплоизоляции наружных трубопроводов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Комбинированный автомобиль, поливомоечное, плужно-щеточное и пескоразбрасывающие оборудование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Механизированная уборка территорий частей и учреждений гарнизонов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Механизированная уборка проезжей части дорог, улиц и других территорий с асфальтовым или бетонным покрытием с увлажнением подметаемой поверхности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Шнекороторный снегоочиститель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7800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дорог и территорий частей и учреждений гарнизонов от снега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Шнекороторный снегоочиститель предназначен для очистки от снега автомагистралей, взлетно-посадочных полос, рулежных дорожек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Фрезерно-роторный снегоочиститель типа СФН-200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или 7800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дорог и территорий частей и учреждений от снега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Фрезерно-роторный снегоочиститель позволяет производить снегоочистку дорог, аэродромов и территорий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Лаповый снегопогрузчик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7800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дорог и территорий частей и учреждений гарнизонов от снега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Лаповый снегопогрузчик осуществляет погрузку снега, скола и других сыпучих материалов в кузов автомобиля самосвала по ходу движения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Поливомоечные машины типа МД-532, КО-829А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Поливомоечная машина – предназначена для содержания, ремонта и строительства автомобильных дорог, аэродромов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Поливомоечная машина – предназначена для борьбы с обледенением автомобильных дорог, взлетно-посадочных полос аэродромов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Косилка ротационная дорожная на базе колесного трактора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7800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Скашивания травы и мелких кустарников с обочин и откосов дорог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скашивания травы и мелких кустарников с обочин и откосов дорог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типа ПКСД-5,25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лет или 4000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 сжатым воздухом пневматического инструмента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выработки сжатого воздуха и снабжения им пневматических инструментов и механизмов, а также для технологических нужд при проведении дорожных работ</w:t>
            </w:r>
          </w:p>
        </w:tc>
      </w:tr>
      <w:tr>
        <w:trPr>
          <w:trHeight w:val="20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Профилировщик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или 6900 м/ч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машина на гусеничном ходу, предназначенная для планирования и придания поперечного профиля песчаному или цементогрунтовому основанию перед укладкой слоев цементобетонной смеси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Землеройно-планировочная машина с рабочим органом фрезерного, ковшового или ножевого типа и с уплотняющим брусом для планировки дорожного основания по заданному профилю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6. Комплект дорожной испытательной лаборатории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890"/>
        <w:gridCol w:w="618"/>
        <w:gridCol w:w="2244"/>
        <w:gridCol w:w="618"/>
        <w:gridCol w:w="2723"/>
        <w:gridCol w:w="4351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 количественном выражении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Характеристики, конкретизирующие определение и применение норм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1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Конуса ограждения со световозвращающей пленкой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 по контролю качества дорожных работ в период строительства, реконструкции, ремонта дорог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выполнения работ в период строительства, реконструкции, ремонта дорог и искусственных сооружений на них.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 в комплекте с подставками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Сигнальные жилеты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 со штативом и вешкой 4Т30П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 Vega-L30 со штативом и рейкой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Рейка универсальная 3 м КП-231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Курвиметр полевой КП-230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средства, машины, установки и имущество, указанные в настоящих нормах, в случае прекращения их выпуска или отсутствия заменяются техническими средствами, машинами и установками других марок того же назначения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