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1b0" w14:textId="5fa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переподготовку и повышение квалификации кадров в области здравоохранения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апреля 2016 года № 330. Зарегистрирован в Министерстве юстиции Республики Казахстан 25 мая 2016 года № 13738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переподготовку и повышение квалификации кадров в области здравоохранения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18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2016 года № 330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здравоохранения и социального развития РК от 30.11.2016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переподготовку и повышение квалификации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здравоохранения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337"/>
        <w:gridCol w:w="1674"/>
        <w:gridCol w:w="1006"/>
        <w:gridCol w:w="1006"/>
        <w:gridCol w:w="1006"/>
        <w:gridCol w:w="1242"/>
        <w:gridCol w:w="1242"/>
        <w:gridCol w:w="1243"/>
        <w:gridCol w:w="1235"/>
        <w:gridCol w:w="1236"/>
      </w:tblGrid>
      <w:tr>
        <w:trPr>
          <w:trHeight w:val="6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выделенных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уровням образования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нед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нед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нед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нед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