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cb4d" w14:textId="d27c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Руководителя Аппарата Высшего Судебного Совета Республики Казахстан от 12 апреля 2016 года № 3-3/25. Зарегистрирован в Министерстве юстиции Республики Казахстан 25 мая 2016 года № 13737. Утратило силу распоряжением Руководителя Аппарата Высшего Судебного Совета Республики Казахстан от 17 февраля 2017 года № 3-3/6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распоряжением Руководителя Аппарата Высшего Судебного Совета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3-3/6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Высшего Судебного Совета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Организационному отделу Аппарата Высшего Судебного Совета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распоряжения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распоряжения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распоряжения возложить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Организационный отдел Аппарата Высшего Судебного Совета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распоряжение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3-3/25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Высшего Судебного Совета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Высшего Судебного Совета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</w:t>
      </w:r>
      <w:r>
        <w:rPr>
          <w:rFonts w:ascii="Times New Roman"/>
          <w:b w:val="false"/>
          <w:i w:val="false"/>
          <w:color w:val="000000"/>
          <w:sz w:val="28"/>
        </w:rPr>
        <w:t>Высшего Судебного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служащие Аппарата).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Аппарата (далее -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Аппарата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Аппарата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Аппарата, находящиеся в социальных отпусках, проходят оценку после выхода на работу в сроки, указанные в настоящем пункте настоящей Методики.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Аппарата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Непосредственным руководителем заведующего отделом является руководитель Аппарата Высшего Судебного Совета Республики Казахстан (далее – руководитель Аппарата), а служащего отдела является заведующий отделом.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Аппарата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Аппарата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руководителем Аппарата создается Комиссия по оценке, рабочим органом которой является Организационный отдел Аппарата Высшего Судебного Совета Республики Казахстан (далее – Организационный отдел).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руководителя Аппарата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Секретарем Комиссии по оценке является сотрудник Организационного отдела. Секретарь Комиссии по оценке не принимает участие в голосовании.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Аппарата составляется не позднее первого января следующего года, служащим Аппарата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Аппарата на должность по истечении указанного в пункте 10 настоящей Методики срока, индивидуальный план работы служащего Аппарата на занимаемой должности составляется в течение десяти рабочих дней со дня назначения его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Аппарата содержит: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Аппарата (Ф.И.О. (при его наличии), занимаемая должность, наименование структурного подразделения служащего Аппарата);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Аппарата, направленных на достижение стратегической цели (целей) Аппарата Высшего Судебного Совета Республики Казахстан (далее - Аппарат), а в случае ее (их) отсутствия,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Аппарата,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Аппарату;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Аппарата и его непосредственного руководителя, дата подписания индивидуального плана.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Организационный отдел. Второй экземпляр находится у руководителя структурного подразделения служащего Аппарата.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Организационный отдел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Организационный отдел обеспечивает своевременное уведомление служащего Аппарата, подлежащего оценке, и лиц, осуществляющих оценку, о проведении оценки и выдает им оценочные листы для заполнения.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для каждого отдела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Аппарата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Аппарата,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Источниками информации о фактах нарушения трудовой дисциплины служат документально подтвержденные сведения от Организационного отдела, непосредственного руководителя служащего Аппарата,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этике.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Аппарата выставляются штрафные баллы в размере "- 2"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Аппарата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Организационным отделом и уполномоченным по этике сведений о фактах нарушения служащим Аппарата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Аппарата.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Аппарата не может служить препятствием для направления документов на заседание Комиссии по оценке. В этом случае работником Организационного отдела и непосредственным руководителем служащего Аппарата в произвольной форме составляется акт об отказе от ознакомления. 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Аппарата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Аппарата.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Аппарата не может служить препятствием для направления документов на заседание Комиссии по оценке. В этом случае работником Организационного отдела и непосредственным руководителем служащего Аппарата в произвольной форме составляется акт об отказе от ознакомления. 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Аппарата (в случае их наличия).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Организационным отделом не позднее одного месяца до проведения оценки, исходя из должностных обязанностей и служебных взаимодействий служащего Аппарата.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30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передаются в Организационный отдел в течение двух рабочих дней со дня их получения.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Организационный отдел осуществляет расчет среднего значения круговой оценки.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Круговая оценка осуществляется анонимно.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Итоговая квартальная оценка служащего Аппарата вычисляется непосредственным руководителем по следующей формуле: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81 до 105 баллов -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Аппарата вычисляется Организационным отделом не позднее пяти рабочих дней до заседания Комиссии по оценке по следующей формуле: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35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81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балла -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 баллов - "превосходно". </w:t>
      </w:r>
    </w:p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Организационный отдел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Аппарата превышает результат оценки. При этом представляется документальное подтверждение результатов работы служащего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Организационным отделом при расчете результата оценки служащего Аппарата.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Организационный отдел ознакамливает служащего Аппарата с результатами оценки в течение двух рабочих дней со дня ее завершения.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Аппарата с результатами оценки осуществляется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Аппарата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Организационного отдела в произвольной форме составляется акт об отказе от ознакомления.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Документы, указанные в пункте 40 настоящей Методики, а также подписанный протокол заседания Комиссии хранятся в Организационном отделе. 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Обжалование решения Комиссии служащим Аппарата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осуществляется в течение десяти рабочих дней со дня вынесения решения.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Служащий Аппарата вправе обжаловать результаты оценки в суде.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Результаты оценки являются основаниями для принятия решений по выплате бонусов и обучению.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Бонусы выплачиваются служащим Аппарата с результатами оценки "превосходно" и "эффективно".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Обучение (повышение квалификации) служащего Аппарата проводится по направлению, по которому деятельность служащего Аппарата по итогам годовой оценки признана неудовлетворительной.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Аппарата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Служащий Аппарата, получивший оценку "неудовлетворительно", не закрепляется </w:t>
      </w:r>
      <w:r>
        <w:rPr>
          <w:rFonts w:ascii="Times New Roman"/>
          <w:b w:val="false"/>
          <w:i w:val="false"/>
          <w:color w:val="000000"/>
          <w:sz w:val="28"/>
        </w:rPr>
        <w:t>наставником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лицами, впервые принятыми на административные государственные должности.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Результаты оценки служащего Аппарата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Аппарата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Результаты оценки деятельности служащих Аппарата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служащего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мероприятий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- мероприятия определяются с учетом их направленности на достижение стратегической цели (целей) Аппарата Высшего Судебного Совета Республики Казахстан, а в случае ее (их) отсутствия, исходя из функциональных обязанностей служащего. Количество и сложность мероприятий должны быть сопоставимы по Аппарату Высшего Судебного Совета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3"/>
        <w:gridCol w:w="6347"/>
      </w:tblGrid>
      <w:tr>
        <w:trPr>
          <w:trHeight w:val="30" w:hRule="atLeast"/>
        </w:trPr>
        <w:tc>
          <w:tcPr>
            <w:tcW w:w="5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___________________________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5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 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 </w:t>
            </w:r>
          </w:p>
        </w:tc>
      </w:tr>
      <w:tr>
        <w:trPr>
          <w:trHeight w:val="30" w:hRule="atLeast"/>
        </w:trPr>
        <w:tc>
          <w:tcPr>
            <w:tcW w:w="5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____________________ 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_____________________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(оцениваемый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59"/>
        <w:gridCol w:w="6241"/>
      </w:tblGrid>
      <w:tr>
        <w:trPr>
          <w:trHeight w:val="30" w:hRule="atLeast"/>
        </w:trPr>
        <w:tc>
          <w:tcPr>
            <w:tcW w:w="6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____________________________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_____________________________</w:t>
            </w:r>
          </w:p>
        </w:tc>
      </w:tr>
      <w:tr>
        <w:trPr>
          <w:trHeight w:val="30" w:hRule="atLeast"/>
        </w:trPr>
        <w:tc>
          <w:tcPr>
            <w:tcW w:w="6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</w:tr>
      <w:tr>
        <w:trPr>
          <w:trHeight w:val="30" w:hRule="atLeast"/>
        </w:trPr>
        <w:tc>
          <w:tcPr>
            <w:tcW w:w="6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(оцениваемый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выполнения индивидуального плана: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865"/>
        <w:gridCol w:w="4658"/>
        <w:gridCol w:w="1949"/>
        <w:gridCol w:w="1949"/>
        <w:gridCol w:w="86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(оцениваемый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Аппарат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3165"/>
        <w:gridCol w:w="2327"/>
        <w:gridCol w:w="3166"/>
        <w:gridCol w:w="1315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   Дата: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  Дата: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 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   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