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0991" w14:textId="c440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марта 2016 года № 292. Зарегистрирован в Министерстве юстиции Республики Казахстан 23 мая 2016 года № 13726.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Республики Казахстан за № 11174, опубликованный в информационно-правовой системе нормативных правовых актов Республики Казахстан "Әділет" 11 июня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услугополучателем пакета необходимых документов в Государственную корпорацию, а также при обращении на портал – не позднее 15 (пятнадцати)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для получения документов в ускоренном порядке: для городов Астана, Алматы, Шымкент и Актобе – до 2 (двух) рабочих дней; для областных центров – до 4 (четырех) рабочих дней (день приема не входит в срок оказания государственной услуги);".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дня получения настоящего приказа в Министерстве юстиции Республики Казахстан в течение пяти рабочих дней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______________________А. Рау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