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21c5" w14:textId="ac22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Содержания и Правил осуществления профессиональной подготовки, переподготовки и повышения квалификации сотрудников органов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апреля 2016 года № 422. Зарегистрирован в Министерстве юстиции Республики Казахстан 20 мая 2016 года № 13722.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6 января 2011 года "О правоохранительной службе",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Содержание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подготовки, переподготовки и повышения квалификации сотрудников органов внутренних дел Республики Казахстан согласно приложению 1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профессиональной подготовки, переподготовки и повышения квалификации сотрудников органов внутренних дел Республики Казахстан согласно приложению 2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Министерства внутренних дел Республики Казахстан (Абдигалиев А.У.)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пяти рабочих дней со дня получения настоящего приказа после государственной регистрации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заместителя министра внутренних дел Республики Казахстан генерал-лейтенанта полиции Демеуова М.Г.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2016 года№ 422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профессиональной подготовки, переподготовки и повышения квалификации сотрудников органов внутренних дел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Содержание - в редакции приказа Министра внутренних дел РК от 27.05.2020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Профессиональная подготовка, переподготовка и повышение квалификации сотрудников органов внутренних дел (далее – сотрудники) осуществляются в организациях образования Министерства внутренних дел Республики Казахстан (далее – МВД), в других организациях образования и учреждениях Республики Казахстан и за рубежом.</w:t>
      </w:r>
    </w:p>
    <w:bookmarkEnd w:id="6"/>
    <w:bookmarkStart w:name="z6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задачам профессиональной подготовки сотрудников относится получение дополнительного объема знаний и навыков с ориентиром на результаты обучения и (или) соответствие профессиональным компетенциям, квалификационным характеристикам и квалификационным требованиям.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задачам переподготовки сотрудников относится формирование у сотрудников дополнительных профессиональных компетенций, необходимых для выполнения нового вида служебной деятельности или новых должностных обязанностей.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задачам повышения квалификации сотрудников относятся развитие профессиональных компетенций в соответствии с предъявляемыми квалификационными требованиями для эффективного выполнения ими своих должностных обязанностей.</w:t>
      </w:r>
    </w:p>
    <w:bookmarkEnd w:id="9"/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Профессиональная подготовка, переподготовка и повышение квалификации сотрудников предусматривает систему организационных, учебных мероприятий, в том числе в рамках профессиональной служебной и физической подготовки сотрудников на базе подразделений органов внутренних дел, направленных на привитие, углубление и расширение необходимых знаний, умений и навыков с учетом специфики служебной деятельности, для выполнения задач, возложенных на органы внутренних дел.</w:t>
      </w:r>
    </w:p>
    <w:bookmarkEnd w:id="10"/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Содержание образовательного процесса профессиональной подготовки, переподготовки и повышения квалификации сотрудников определяется соответствующими образовательными программами.</w:t>
      </w:r>
    </w:p>
    <w:bookmarkEnd w:id="11"/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Образовательные программы разрабатываются организацией образования МВД, рассматриваются на заседании Ученого, Учебно-методического советов и после согласования с соответствующими структурными подразделениями МВД утверждаются начальником организации образования.</w:t>
      </w:r>
    </w:p>
    <w:bookmarkEnd w:id="12"/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и объем курсов профессиональной подготовки, переподготовки и повышения квалификации определяются организацией образования МВД совместно со структурными подразделениями и ведомствами МВД и включают:</w:t>
      </w:r>
    </w:p>
    <w:bookmarkEnd w:id="13"/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направления внешней и внутренней политики Республики Казахстан, определенные в нормативных правовых актах, посланиях и выступлениях Главы государства;</w:t>
      </w:r>
    </w:p>
    <w:bookmarkEnd w:id="14"/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формы и методы эффективного управления коллективом и организационно-контрольной работы;</w:t>
      </w:r>
    </w:p>
    <w:bookmarkEnd w:id="15"/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совершенствования правоприменительной деятельности с учетом изменений и дополнений в действующем законодательстве;</w:t>
      </w:r>
    </w:p>
    <w:bookmarkEnd w:id="16"/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вопросы изучения передового опыта работы правоохранительных органов, в том числе зарубежного опыта;</w:t>
      </w:r>
    </w:p>
    <w:bookmarkEnd w:id="17"/>
    <w:bookmarkStart w:name="z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вопросы формирования эффективных управленческих и оперативных навыков, способствующих успешной реализации задач, стоящих перед правоохранительными органами;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Министра внутренних дел РК от 22.09.2025 </w:t>
      </w:r>
      <w:r>
        <w:rPr>
          <w:rFonts w:ascii="Times New Roman"/>
          <w:b w:val="false"/>
          <w:i w:val="false"/>
          <w:color w:val="000000"/>
          <w:sz w:val="28"/>
        </w:rPr>
        <w:t>№ 700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актуальные проблемы правоохранительной деятельности, мировой и отечественный опыт охраны общественного порядка и общественной безопасности, а также противодействие преступности.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внутренних дел РК от 22.09.2025 </w:t>
      </w:r>
      <w:r>
        <w:rPr>
          <w:rFonts w:ascii="Times New Roman"/>
          <w:b w:val="false"/>
          <w:i w:val="false"/>
          <w:color w:val="000000"/>
          <w:sz w:val="28"/>
        </w:rPr>
        <w:t>№ 700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проведению занятий привлекаются ведущие ученые, педагоги, научные работники высших учебных заведений, представители руководящего состава правоохранительных и иных государственных органов, ветераны правоохранительных органов, а также зарубежные эксперты.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2016 года № 422</w:t>
            </w:r>
          </w:p>
        </w:tc>
      </w:tr>
    </w:tbl>
    <w:bookmarkStart w:name="z1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профессиональной подготовки, переподготовки и</w:t>
      </w:r>
      <w:r>
        <w:br/>
      </w:r>
      <w:r>
        <w:rPr>
          <w:rFonts w:ascii="Times New Roman"/>
          <w:b/>
          <w:i w:val="false"/>
          <w:color w:val="000000"/>
        </w:rPr>
        <w:t>повышения квалификации сотрудников органов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21"/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профессиональной подготовки, переподготовки и повышения квалификации сотрудников органов внутренних дел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6 января 2011 года "О правоохранительной службе" и определяют порядок профессиональной подготовки, переподготовки и повышения квалификации сотрудников органов внутренних дел Республики Казахстан (далее – сотрудники ОВД).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27.05.2020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определения, используемые в настоящих Правилах: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входной контроль – тестирование на определение имеющегося на момент поступления в организацию образования Министерства внутренних дел (далее – МВД) уровня знаний по профессиональной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выходной контроль – тестирование на определение полученного в процессе обучения в организации образования МВД уровня знаний по профессиональной деятельности. </w:t>
      </w:r>
    </w:p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Профессиональная подготовка, переподготовка и повышение квалификации сотрудников осуществляется: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организациях образования МВД;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организациях и учреждениях Республики Казахстан, осуществляющих переподготовку и повышение квалификации кадров;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организациях образования зарубежных стран, осуществляющих повышение квалификации кадров;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структурных подразделениях МВД, осуществляющих переподготовку и повышение квалификации кадров.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внутренних дел РК от 27.05.2020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Профессиональная подготовка, переподготовка и повышение квалификации сотрудников ОВД организовывается кадровым подразделением МВД, совместно со структурными подразделениями и ведомствами МВД.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внутренних дел РК от 27.05.2020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целями переподготовки и повышения квалификации сотрудников органов внутренних дел (далее – ОВД) являются: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высококвалифицированного кадрового состава ОВД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приобретение специальных познаний, навыков и умений, необходимых для выполнения служебных обязанностей. </w:t>
      </w:r>
    </w:p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Планирование деятельности по переподготовке и повышению квалификации сотрудников ОВД осуществляется с учетом приоритетных направлений правоприменительной практики, региональных особенностей, количественного и качественного кадрового состава, а также предложений служб, ведомств, организаций образования МВД и территориальных ОВД. </w:t>
      </w:r>
    </w:p>
    <w:bookmarkEnd w:id="27"/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Сотрудники ОВД проходят повышение квалификации не реже одного раза в три года или в сроки предусмотренные законодательством Республики Казахстан.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ОВД проходят переподготовку при перемещении их на другую должность с изменением сферы деятельности.</w:t>
      </w:r>
    </w:p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Учет информации о прохождении сотрудниками ОВД курсов переподготовки и повышения квалификации осуществляется кадровыми службами ОВД, на базе автоматизированной информационной системы "Кадры". </w:t>
      </w:r>
    </w:p>
    <w:bookmarkEnd w:id="29"/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Кадровыми службами ОВД ежеквартально направляется в кадровое подразделение МВД отчет по охвату переподготовкой и повышением квалификации сотрудников ОВД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внутренних дел РК от 27.05.2020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профессиональной подготовки</w:t>
      </w:r>
    </w:p>
    <w:bookmarkEnd w:id="31"/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Профессиональная подготовка в форме первоначальной профессиональной подготовки для лиц, впервые поступающих на службу в органы внутренних дел на должности рядового, младшего и среднего начальствующего состава, осуществляется в организациях образования МВД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марта 2020 года № 211 "Об утверждении Правил отбора на первоначальную профессиональную подготовку и условия ее прохождения для лиц, поступающих в органы внутренних дел, а также основания их отчисления от первоначальной профессиональной подготовки" (зарегистрирован в Реестре государственной регистрации нормативных правовых актов № 20123), а также в форме профессиональной служебной и физической подготовки сотрудников ОВД на базе подразделений ОВД.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внутренних дел РК от 27.05.2020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 переподготовки сотрудников ОВД</w:t>
      </w:r>
      <w:r>
        <w:br/>
      </w:r>
      <w:r>
        <w:rPr>
          <w:rFonts w:ascii="Times New Roman"/>
          <w:b/>
          <w:i w:val="false"/>
          <w:color w:val="000000"/>
        </w:rPr>
        <w:t>в организациях образования МВД</w:t>
      </w:r>
    </w:p>
    <w:bookmarkEnd w:id="33"/>
    <w:bookmarkStart w:name="z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Переподготовка сотрудников ОВД осуществляется в организациях образования МВД.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курсов переподготовки составляет не менее 72 академических часов.</w:t>
      </w:r>
    </w:p>
    <w:bookmarkStart w:name="z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Структурные подразделения, ведомства, организации образования МВД и территориальные ОВД направляют в кадровое подразделение МВД заявку по тематике курсов переподготовки, количеству и категории направляемых на обучение сотрудников ОВД, а также периоду обучения, ежегодно до 1 августа.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внутренних дел РК от 27.05.2020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Кадровое подразделение МВД на основе потребностей структурных подразделений, ведомств, организаций образования МВД и территориальных ОВД ежегодно до 1 октября разрабатывает план-график переподготовки сотрудников ОВД на календарный год, который утверждается Министром внутренних дел Республики Казахстан (далее – Министр).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внутренних дел РК от 27.05.2020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Кадровые службы ОВД формируют список сотрудников ОВД, подлежащих переподготовке, и обеспечивают их направление в организации образования МВД в установленные планом-графиком сроки.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направлении сотрудников ОВД на курсы переподготовки, где программой обучения предусмотрено ознакомление со сведениями, содержащими государственные секреты, сотрудники ОВД получают в специальных подразделениях служб, ведомств, организаций образования МВД и территориальных ОВД, справку о допуске к государственным секретам. </w:t>
      </w:r>
    </w:p>
    <w:bookmarkStart w:name="z3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Сотрудники ОВД, прибывшие на переподготовку в организации образования МВД, зачисляются в число слушателей на период обучения приказом начальника организации образования МВД. </w:t>
      </w:r>
    </w:p>
    <w:bookmarkEnd w:id="38"/>
    <w:bookmarkStart w:name="z3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определения подготовленности слушателей, в день зачисления, проводится входной контроль и по окончании обучения для отражения динамики изменения результатов уровня знаний – выходной контроль, на знание законодательства Республики Казахстан, регламентирующих детальность ОВД по профилю обучения. </w:t>
      </w:r>
    </w:p>
    <w:bookmarkEnd w:id="39"/>
    <w:bookmarkStart w:name="z3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Организации образования МВД на основании данных выходного контроля анализируют уровень подготовленности сотрудников ОВД, при необходимости вносят изменения и дополнения в учебные программы, направляют предложения в ОВД по улучшению качества обучения сотрудников ОВД в процессе служебной деятельности. </w:t>
      </w:r>
    </w:p>
    <w:bookmarkEnd w:id="40"/>
    <w:bookmarkStart w:name="z3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 невыполнение учебного плана, нарушение дисциплины и внутреннего распорядка, слушатели отчисляются с курсов переподготовки приказом начальника организации образования МВД на основании материалов служебной проверки по каждому выявленному факту.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начальника организации образования МВД в течение двух рабочих дней направляется в кадровую службу ОВД для рассмотрения вопроса о привлечении к дисциплинарной ответственности сотрудника ОВД.</w:t>
      </w:r>
    </w:p>
    <w:bookmarkStart w:name="z3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Организация образования МВД, в течение одного рабочего дня после окончания курса переподготовки, выдает слушателю подтверждающий сертификат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организация образования МВД осуществляющая переподготовку по деятельности органов гражданской обороны, выдает слушателю 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форме, установленной приказом Министра внутренних дел Республики Казахстан от 20 октября 2015 года № 857 "Об установлении сертификата единого образца о прохождении подготовки или переподготовки в сфере гражданской защиты" (зарегистрированный в Реестре государственной регистрации нормативных правовых актов за № 12292). </w:t>
      </w:r>
    </w:p>
    <w:bookmarkEnd w:id="42"/>
    <w:bookmarkStart w:name="z3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Организация образования МВД после окончания каждого курса переподготовки в течение семи рабочих дней направляет в кадровое подразделение МВД отчет с приложением сведений об итогах обучения на курсах переподготовки по форме согласно приложению 3 к настоящим Правилам.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внутренних дел РК от 27.05.2020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осуществления повышения квалификации</w:t>
      </w:r>
      <w:r>
        <w:br/>
      </w:r>
      <w:r>
        <w:rPr>
          <w:rFonts w:ascii="Times New Roman"/>
          <w:b/>
          <w:i w:val="false"/>
          <w:color w:val="000000"/>
        </w:rPr>
        <w:t>сотрудников ОВД в организациях образования МВД</w:t>
      </w:r>
    </w:p>
    <w:bookmarkEnd w:id="44"/>
    <w:bookmarkStart w:name="z4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Повышение квалификации сотрудников ОВД осуществляется на базе организации образования МВД с отрывом от работы, а также допускается проведение курсов повышения квалификации с использованием дистанционной технологии обучения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января 2016 года № 32 "Об утверждении Правил организации учебного процесса с применением образовательных технологий в военных, специальных учебных заведениях Министерства внутренних дел Республики Казахстан" (зарегистрированный в Реестре государственной регистрации нормативных правовых актов за № 13142).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курсов повышения квалификации составляет не менее 36 академических часов.</w:t>
      </w:r>
    </w:p>
    <w:bookmarkStart w:name="z4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Кадровое подразделение МВД на основе потребностей структурных подразделений, ведомств, организаций образования МВД и территориальных ОВД ежегодно до 1 октября разрабатывает план-график повышения квалификации сотрудников ОВД на базе организаций образования МВД на календарный год, который утверждается Министром.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подразделения, ведомства, организации образования МВД и территориальные ОВД направляют в кадровое подразделение МВД заявку по тематике курсов повышения квалификации, количеству и категории направляемых на обучение сотрудников ОВД, а также периоду обучения, ежегодно до 1 августа.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внутренних дел РК от 27.05.2020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Кадровые службы ОВД формируют списки сотрудников ОВД, подлежащих повышению квалификации, и обеспечивают их направление в организации образования МВД в установленные планом-графиком сроки.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направлении сотрудников ОВД на курсы повышения квалификации, где программой обучения предусмотрено ознакомление со сведениями, содержащими государственные секреты, сотрудники ОВД получают в специальных подразделениях служб, ведомств, организаций образования МВД и территориальных ОВД справку о допуске к государственным секретам. </w:t>
      </w:r>
    </w:p>
    <w:bookmarkStart w:name="z4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Сотрудники ОВД, прибывшие на курсы повышения квалификации в организацию образования МВД, зачисляются в число слушателей на период обучения приказом начальника организации образования МВД. </w:t>
      </w:r>
    </w:p>
    <w:bookmarkEnd w:id="48"/>
    <w:bookmarkStart w:name="z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Для определения подготовленности слушателей, в день зачисления, проводится входной контроль и по окончании обучения для отражения динамики изменения результатов уровня знаний – выходной контроль на знание законодательства Республики Казахстан, регламентирующих детальность ОВД по профилю обучения. </w:t>
      </w:r>
    </w:p>
    <w:bookmarkEnd w:id="49"/>
    <w:bookmarkStart w:name="z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Организации образования МВД на основании данных выходного контроля анализируют уровень подготовленности сотрудников ОВД, при необходимости вносят изменения и дополнения в учебные программы, направляют предложения в ОВД по улучшению качества обучения сотрудников ОВД в процессе служебной деятельности. </w:t>
      </w:r>
    </w:p>
    <w:bookmarkEnd w:id="50"/>
    <w:bookmarkStart w:name="z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За невыполнение учебного плана, нарушение дисциплины и внутреннего распорядка, слушатели отчисляются с курсов повышения квалификации приказом начальника организации образования МВД на основании материалов служебной проверки по каждому выявленному факту.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начальника организации образования МВД в течение двух рабочих дней направляется в кадровую службу ОВД для рассмотрения вопроса о привлечении к дисциплинарной ответственности.</w:t>
      </w:r>
    </w:p>
    <w:bookmarkStart w:name="z4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Организация образования МВД, в течение одного рабочего дня после окончания курса повышения квалификации, выдает слушателю подтверждающий сертификат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bookmarkStart w:name="z4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Организация образования МВД после окончания каждого курса повышения квалификации в течение семи рабочих дней направляет в кадровое подразделение МВД отчет с приложением сведений об итогах обучения на курсах повышения квалификации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Министра внутренних дел РК от 27.05.2020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Осуществление повышения квалификации в организациях</w:t>
      </w:r>
      <w:r>
        <w:br/>
      </w:r>
      <w:r>
        <w:rPr>
          <w:rFonts w:ascii="Times New Roman"/>
          <w:b/>
          <w:i w:val="false"/>
          <w:color w:val="000000"/>
        </w:rPr>
        <w:t>образования Республики Казахстан и за рубежом</w:t>
      </w:r>
    </w:p>
    <w:bookmarkEnd w:id="54"/>
    <w:bookmarkStart w:name="z5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Повышение квалификации сотрудников ОВД в организациях образования Республики Казахстан осуществляется по тематикам, не входящим в программу организации образования МВД. </w:t>
      </w:r>
    </w:p>
    <w:bookmarkEnd w:id="55"/>
    <w:bookmarkStart w:name="z5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Повышение квалификации сотрудников ОВД за рубежом осуществляется: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основе международных договоров;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рамках государственных и специальных программ обучения государственных служащих, осуществляемых за счет республиканского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случаях выделения средств и технической помощи международными организациями или правительствами иностранных государств, в том числе в рамках Регионального хаба в сфере государственной службы, либо средств, не запрещенных действующим законодательством Республики Казахстан. </w:t>
      </w:r>
    </w:p>
    <w:bookmarkStart w:name="z5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отборе сотрудников ОВД на обучение в зарубежные страны кроме условий, предъявляемых принимающей стороной, соблюдаются следующие условия: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не менее одного года стажа в подразделении, которое направляет их на обучение за рубеж, на момент начала обучения;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тематики программ обучения занимаемой должности, функциональным обязанностям и специальности сотрудника ОВД, а также основным целям и задачам подразделения, в котором он служит. </w:t>
      </w:r>
    </w:p>
    <w:bookmarkStart w:name="z5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Кадровые службы ОВД планируют расходы на проведение повышения квалификации в организациях образования Республики Казахстан и зарубежных стран, согласно требованиям бюджетного законодательства Республики Казахстан.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5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</w:t>
      </w:r>
      <w:r>
        <w:br/>
      </w:r>
      <w:r>
        <w:rPr>
          <w:rFonts w:ascii="Times New Roman"/>
          <w:b/>
          <w:i w:val="false"/>
          <w:color w:val="000000"/>
        </w:rPr>
        <w:t>по охвату переподготовкой и повышением квалификации сотрудников</w:t>
      </w:r>
      <w:r>
        <w:br/>
      </w:r>
      <w:r>
        <w:rPr>
          <w:rFonts w:ascii="Times New Roman"/>
          <w:b/>
          <w:i w:val="false"/>
          <w:color w:val="000000"/>
        </w:rPr>
        <w:t>ОВД за _____ квартал в 20___ г.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внутренних дел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Неохваченные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организации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образования других министерств и ведомств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5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отчет представляется ежеквартально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(білім беру ұйымының атауы)                                      СЕРТИФИКАТ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(атағы, тегі, аты, әкесінің аты (ол болған жағдайда))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(оқу мерзімі)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бойынша ____ сағат көлемінде қайта даярлау курсынан өтті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ұйымының бастығы 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____ ж. "___" 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№ ___________</w:t>
            </w:r>
          </w:p>
        </w:tc>
      </w:tr>
    </w:tbl>
    <w:bookmarkStart w:name="z8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заполнения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внутренних дел РК от 27.05.2020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(описание) сертификата о прохождении курсов переподготовки в организациях образования МВД Республики Казахстан.</w:t>
      </w:r>
    </w:p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Документом, свидетельствующим о прохождении курсов переподготовки в организациях образования МВД Республики Казахстан является сертификат.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Сертификат состоит из обложки форматом А4 (размером 297х210) мм из глянцевой бумаги.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Лицевая сторона сертификата заполняется на государственном языке: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 светло-голубого цвета с эмблемой МВД Республики Казахстан диаметром 110 мм, располагается по центру;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расстоянии 7 мм от края орнаментальная рамка темно-синего цвета, шириной 7 мм.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верхней части документа: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центру на расстоянии 2 мм от края орнаментальной рамки расположено изображение герба Республики Казахстан (надпись Казахстан на латинице) диаметром 30 мм;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 изображением герба по центру на расстоянии 10 мм текст пустая графа под реквизиты "білім беру ұйымының атауы". Печатается заглавными буквами, шрифт полужирный Times New Roman 14;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 реквизитами "арнаулы оқу орнының атауы" на расстоянии 15 мм надпись "СЕРТИФИКАТ". Печатается заглавными буквами, шрифт полужирный Times New Roman 48.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15 мм ниже надписи "СЕРТИФИКАТ" располагается 6 строк: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строка – пустая графа под реквизиты "атағы, тегі, аты, әкесінің аты (ол болған жағдайда)";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строка – пустая графа под реквизиты "оқу мерзімі";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строка – пустая графа под реквизиты "курс тақырыбы";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строка – текст "тақырыбы бойынша ____ сағат қөлемінде қайта даярлау курсынан өтті";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пятая строка – текст "Білім беру ұйымының бастығы" с пустой графой для фамилии с инициалами и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шестая строка – графа "_________ қаласы 20___ жылғы "___" __________", располагается слева, графа "Тіркеу № ___", располагается справа;</w:t>
      </w:r>
    </w:p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Сертификат изготавливается типографским или компьютерным способом (без учета данных, которые заполняются вручную или с помощью печатающих устройств).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6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</w:t>
      </w:r>
      <w:r>
        <w:br/>
      </w:r>
      <w:r>
        <w:rPr>
          <w:rFonts w:ascii="Times New Roman"/>
          <w:b/>
          <w:i w:val="false"/>
          <w:color w:val="000000"/>
        </w:rPr>
        <w:t>об итогах обучения на курсах переподготовки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обучения 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подразделений МВД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Прибыли с опозданием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Окончили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Привлечены к дисциплинарной ответственности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отрицательным мотивам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болезни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причинам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(білім беру ұйымының атауы)                                      СЕРТИФИКАТ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(атағы, тегі, аты, әкесінің аты (ол болған жағдайда))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(оқу мерзімі)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бойынша ____ сағат көлемінде біліктілікті арттыру курсынан өтті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ұйымының бастығы 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____ ж. "___" 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№ ___________</w:t>
            </w:r>
          </w:p>
        </w:tc>
      </w:tr>
    </w:tbl>
    <w:bookmarkStart w:name="z9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заполнения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внутренних дел РК от 27.05.2020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(описание) сертификата о прохождении курсов повышения квалификации в организациях образования МВД Республики Казахстан</w:t>
      </w:r>
    </w:p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Документом, свидетельствующим о прохождении курсов повышения квалификации в организациях образования МВД Республики Казахстан является сертификат.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Сертификат состоит из обложки форматом А4 (размером 297х210) мм из глянцевой бумаги.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Лицевая сторона сертификата заполняется на государственном языке: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 светло-голубого цвета с эмблемой МВД Республики Казахстан диаметром 110 мм, располагается по центру;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расстоянии 7 мм от края орнаментальная рамка темно-синего цвета, шириной 7 мм.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верхней части документа: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центру на расстоянии 2 мм от края орнаментальной рамки расположено изображение герба Республики Казахстан (надпись Казахстан на латинице) диаметром 30 мм;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 изображением герба по центру на расстоянии 10 мм текст пустая графа под реквизиты "білім беру ұйымының атауы". Печатается заглавными буквами, шрифт полужирный Times New Roman 14;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 реквизитами "наименование организации образования" на расстоянии 15 мм надпись "СЕРТИФИКАТ". Печатается заглавными буквами, шрифт полужирный Times New Roman 48.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15 мм ниже надписи "СЕРТИФИКАТ" располагается 6 строк: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строка – пустая графа под реквизиты "атағы, тегі, аты, әкесінің аты (ол болған жағдайда)";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строка – пустая графа под реквизиты "оқу мерзімі";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строка – пустая графа под реквизиты "курс тақырыбы";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строка – текст "тақырыбы бойынша ____ сағат қөлемінде біліктілікті арттыру курсынан өтті";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пятая строка – текст "Білім беру ұйымының бастығы" с пустой графой для фамилии с инициалами и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шестая строка – графа "_________ қаласы 20___ жылғы "___" __________", располагается слева, графа "Тіркеу № ___", располагается справа;</w:t>
      </w:r>
    </w:p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Сертификат изготавливается типографским или компьютерным способом (без учета данных, которые заполняются вручную или с помощью печатающих устройств).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6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</w:t>
      </w:r>
      <w:r>
        <w:br/>
      </w:r>
      <w:r>
        <w:rPr>
          <w:rFonts w:ascii="Times New Roman"/>
          <w:b/>
          <w:i w:val="false"/>
          <w:color w:val="000000"/>
        </w:rPr>
        <w:t>об итогах обучения на курсах повышения квалификации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обучения 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подразделений МВД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Прибыли с опозданием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Окончили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Привлечены к дисциплинарной ответственности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отрицательным мотивам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болезни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причинам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