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4cb1" w14:textId="3524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оборота вооружений, военной техники и отдельных видов оружия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14 апреля 2016 года № 382. Зарегистрирован в Министерстве юстиции Республики Казахстан 19 мая 2016 года № 13719. Утратил силу приказом и.о. Министра оборонной и аэрокосмической промышленности Республики Казахстан от 18 февраля 2019 года № 28/НҚ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и.о. Министра оборонной и аэрокосмической промышленности РК от 18.02.2019 </w:t>
      </w:r>
      <w:r>
        <w:rPr>
          <w:rFonts w:ascii="Times New Roman"/>
          <w:b w:val="false"/>
          <w:i w:val="false"/>
          <w:color w:val="ff0000"/>
          <w:sz w:val="28"/>
        </w:rPr>
        <w:t>№ 28/НҚ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обслуживание", согласно приложению 1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средств", согласно приложению 2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нему", согласно приложению 3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382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разработке,</w:t>
      </w:r>
      <w:r>
        <w:br/>
      </w:r>
      <w:r>
        <w:rPr>
          <w:rFonts w:ascii="Times New Roman"/>
          <w:b/>
          <w:i w:val="false"/>
          <w:color w:val="000000"/>
        </w:rPr>
        <w:t>производству, ремонту, приобретению и реализации боеприпасов,</w:t>
      </w:r>
      <w:r>
        <w:br/>
      </w:r>
      <w:r>
        <w:rPr>
          <w:rFonts w:ascii="Times New Roman"/>
          <w:b/>
          <w:i w:val="false"/>
          <w:color w:val="000000"/>
        </w:rPr>
        <w:t>вооружения и военной техники, запасных частей, комплектующих</w:t>
      </w:r>
      <w:r>
        <w:br/>
      </w:r>
      <w:r>
        <w:rPr>
          <w:rFonts w:ascii="Times New Roman"/>
          <w:b/>
          <w:i w:val="false"/>
          <w:color w:val="000000"/>
        </w:rPr>
        <w:t>изделий и приборов к ним, а также специальных материалов и</w:t>
      </w:r>
      <w:r>
        <w:br/>
      </w:r>
      <w:r>
        <w:rPr>
          <w:rFonts w:ascii="Times New Roman"/>
          <w:b/>
          <w:i w:val="false"/>
          <w:color w:val="000000"/>
        </w:rPr>
        <w:t>оборудования для их производства, включая монтаж, наладку,</w:t>
      </w:r>
      <w:r>
        <w:br/>
      </w:r>
      <w:r>
        <w:rPr>
          <w:rFonts w:ascii="Times New Roman"/>
          <w:b/>
          <w:i w:val="false"/>
          <w:color w:val="000000"/>
        </w:rPr>
        <w:t>модернизацию, установку, использование, хранение,</w:t>
      </w:r>
      <w:r>
        <w:br/>
      </w:r>
      <w:r>
        <w:rPr>
          <w:rFonts w:ascii="Times New Roman"/>
          <w:b/>
          <w:i w:val="false"/>
          <w:color w:val="000000"/>
        </w:rPr>
        <w:t>ремонт и сервисное обслуживание"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 (далее – государственная услуга) оказывается Комитетом индустриального развития и промышленной безопасности Министерства по инвестициям и развитию Республики Казахстан (далее -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услугодателем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обслуживание, либо мотивированный ответ об отказе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обслуживание", утвержденного приказом Министра по инвестициям и развитию Республики Казахстан от 29 марта 2016 года № 292 "Об утверждении стандартов государственных услуг в области оборота вооружений, военной техники и отдельных видов оружия", (зарегистрированным в Реестре государственной регистрации нормативных правовых актов за № 13645) (далее - Стандарт).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представленных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2 часов регистрирует представленные документы услугополучателя, необходимые для оказания государственной услуги, в журнале регистрации входящей корреспонденции и направляет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2 часов рассматривает представленные документы услугополучателя, необходимые для оказания государственной услуги, и направляет их руководителю Управления экспортного контроля и лицензирования (далее - Управление);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течение 2 часов рассматривает представленные документы услугополучателя, необходимые для оказания государственной услуги, и направляет их главному эксперту (эксперту)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(эксперт) Управления, в случае если услугополучателем представлен неполный пакет документов, необходимых для оказания государственной услуги, в срок не более 1 (один) рабочего дня со дня получения представленных документов услугодателю, готовит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главный эксперт (эксперт) Управления, в случае если услугополучателем представлен полный пакет документов, необходимых для оказания государственной услуги, в срок не более 1 (один) рабочего дня со дня получения представленных документов услугодателю, направляет запрос в соответствующие государственные органы для получения 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эксперт (эксперт) Управления, в срок 13 (тринадцать) рабочих дней рассматривает документы услугополучателя, необходимых для оказания государственной услуги, на его соответствие условиям выдачи лицензии и (или) приложения к лицензии, подготавливает и вносит результат оказания государственной услуги на рассмотрение руководителю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осуществляется в срок 2 (два) рабочих дней, за исключением переоформления лицензии и (или) приложения к лицензии при реорганизации юридического лица-услугополучателя в форме выделения или разделения, которая осуществляется в срок 14 (четырнадцать) рабочих дней, в случае предоставления услугополучателем документов, необходимых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и (или) приложения к лицензии осуществляется в срок 1 (один) рабочего дня, в случае предоставления услугополучателем документов, необходимых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услугодателя в течение 15 минут визирует результат оказания государственной услуги и передает на подпись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в течение 15 минут подписывает результат оказания государственной услуги и передает его главному эксперту (эксперту)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главный эксперт (эксперт) Управления в течение 30 минут направляет результат оказания государственной услуги для регистрации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услугодателя в течение 30 минут регистрирует и выдает результат оказания государственной услуги услугополучателю нарочно или направляет по почте.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 для рассмотрения руководителю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Управления для рассмотрения главному эксперту (эксперту)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главным экспертом (экспертом) Управления лицензии и (или) приложения к лицензии, переоформленной лицензии и (или) приложения к лицензии, дубликата лицензии и (или) приложения к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обслуживание, либо мотивированного ответа об отказе в оказании государственной услуги и передача оформленного документа для подписания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лицензии и (или) приложения к лицензии, переоформленной лицензии и (или) приложения к лицензии, дубликата лицензии и (или) приложения к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обслуживание, либо мотивированного ответа об отказе в оказании государственной услуги услугополучателю.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подразделения, осуществляющего соответствующую функцию;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(исполнитель).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2 часов регистрирует представленные документы услугополучателя, необходимые для оказания государственной услуги, в журнале регистрации входящей корреспонденции и направляет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2 часов рассматривает представленные документы услугополучателя, необходимые для оказания государственной услуги, и направляет их руководителю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течение 2 часов рассматривает представленные документы услугополучателя, необходимые для оказания государственной услуги, и направляет их главному эксперту (эксперту)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(эксперт) Управления, в случае если услугополучателем представлен неполный пакет документов, необходимых для оказания государственной услуги, в срок не более 1 (один) рабочего дня со дня получения представленных документов услугодателю, готовит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главный эксперт (эксперт) Управления, в случае если услугополучателем представлен полный пакет документов, необходимых для оказания государственной услуги, в срок не более 1 (один) рабочего дня со дня получения представленных документов услугодателю, направляет запрос в соответствующие государственные органы для получения 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эксперт (эксперт) Управления, в срок 13 (тринадцать) рабочих дней рассматривает документы услугополучателя, необходимых для оказания государственной услуги, на его соответствие условиям выдачи лицензии и (или) приложения к лицензии, подготавливает и вносит результат оказания государственной услуги на рассмотрение руководителю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осуществляется в срок 2 (два) рабочих дней, за исключением переоформления лицензии и (или) приложения к лицензии при реорганизации юридического лица-услугополучателя в форме выделения или разделения, которая осуществляется в срок 14 (четырнадцать) рабочих дней, в случае предоставления услугополучателем документов необходимых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и (или) приложения к лицензии осуществляется в срок 1 (один) рабочего дня, в случае предоставления услугополучателем документов необходимых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услугодателя в течение 15 минут визирует результат оказания государственной услуги и передает на подпись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в течение 15 минут подписывает результат оказания государственной услуги и передает его главному эксперту (эксперту)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главный эксперт (эксперт) Управления в течение 30 минут направляет результат оказания государственной услуги для регистрации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услугодателя в течение 30 минут регистрирует и выдает результат оказания государственной услуги услугополучателю нарочно или направляет по почте.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услуги, согласно приложению 1 к настоящему Регламенту.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информационной системе "Государственная база данных "Е-лицензирование" (далее – ИС ГБД ЕЛ)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ЕЛ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ЕЛ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направление запроса через шлюз электронного правительства в государственную базу данных "Юридические лица" (далее - ГБД ЮЛ) или государственную базу данных "Физические лица" (далее - 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заполнение формы запроса в части отметки о наличии документов в бумажной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запроса в ИС ГБД ЕЛ и обработка услуги в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проверка услугодателем соответствия услугополучателя условиям выдачи/переоформления лицензии и (или) приложения к лицензии, а также предъявляемым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оказания государственной услуги, сформированной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услугополучателем пароля (процедура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оплата услуги посредством платежного шлюза электронного правительства, а затем эта информация поступает в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в ИС ГБД ЕЛ факта оплаты за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государственной услуге, в связи с отсутствием оплаты за оказание услуги в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регистрация электронного документа (запроса услугополучателя) в ИС ГБД ЕЛ и обработка запроса в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проверка услугодателем соответствия услугополучателя условиям выдачи/переоформления лицензии и (или) приложения к лицензии, а также предъявляемым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– получение услугополучателем результата оказания государственной услуги, сформированного ИС ГБД 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услугодателя, и диаграмма функционального взаимодействия информационных систем, задействованных в оказании государственной услуги через услугополучателя, приведены в приложениях 2, 3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ремонту,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боеприпасов,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военной техники, 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 и приборов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а также специальных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 для 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монтаж, 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 хранение,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сервисное обслуживание"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разработке, производству, ремонту, приобретению и</w:t>
      </w:r>
      <w:r>
        <w:br/>
      </w:r>
      <w:r>
        <w:rPr>
          <w:rFonts w:ascii="Times New Roman"/>
          <w:b/>
          <w:i w:val="false"/>
          <w:color w:val="000000"/>
        </w:rPr>
        <w:t>реализации боеприпасов, вооружения и военной техники,</w:t>
      </w:r>
      <w:r>
        <w:br/>
      </w:r>
      <w:r>
        <w:rPr>
          <w:rFonts w:ascii="Times New Roman"/>
          <w:b/>
          <w:i w:val="false"/>
          <w:color w:val="000000"/>
        </w:rPr>
        <w:t>запасных частей, комплектующих изделий и приборов к ним,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материалов и оборудования для их</w:t>
      </w:r>
      <w:r>
        <w:br/>
      </w:r>
      <w:r>
        <w:rPr>
          <w:rFonts w:ascii="Times New Roman"/>
          <w:b/>
          <w:i w:val="false"/>
          <w:color w:val="000000"/>
        </w:rPr>
        <w:t>производства, включая монтаж, наладку, модернизацию,</w:t>
      </w:r>
      <w:r>
        <w:br/>
      </w:r>
      <w:r>
        <w:rPr>
          <w:rFonts w:ascii="Times New Roman"/>
          <w:b/>
          <w:i w:val="false"/>
          <w:color w:val="000000"/>
        </w:rPr>
        <w:t>установку, использование, хранение,</w:t>
      </w:r>
      <w:r>
        <w:br/>
      </w:r>
      <w:r>
        <w:rPr>
          <w:rFonts w:ascii="Times New Roman"/>
          <w:b/>
          <w:i w:val="false"/>
          <w:color w:val="000000"/>
        </w:rPr>
        <w:t xml:space="preserve">ремонт и сервисное обслуживание" 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5057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ремонту,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боеприпасов,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военной техники, 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 и приборов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а также специальных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 для 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монтаж, 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 хранение,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сервисное обслуживание"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услугодателем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ремонту,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боеприпасов,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военной техники, 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 и приборов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а также специальных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 для 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монтаж, 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 хранение,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сервисное обслуживание"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услугополучателю 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382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ликвидации</w:t>
      </w:r>
      <w:r>
        <w:br/>
      </w:r>
      <w:r>
        <w:rPr>
          <w:rFonts w:ascii="Times New Roman"/>
          <w:b/>
          <w:i w:val="false"/>
          <w:color w:val="000000"/>
        </w:rPr>
        <w:t>(уничтожению, утилизации, захоронению) и переработке</w:t>
      </w:r>
      <w:r>
        <w:br/>
      </w:r>
      <w:r>
        <w:rPr>
          <w:rFonts w:ascii="Times New Roman"/>
          <w:b/>
          <w:i w:val="false"/>
          <w:color w:val="000000"/>
        </w:rPr>
        <w:t>высвобождаемых боеприпасов, вооружений, военной техники,</w:t>
      </w:r>
      <w:r>
        <w:br/>
      </w:r>
      <w:r>
        <w:rPr>
          <w:rFonts w:ascii="Times New Roman"/>
          <w:b/>
          <w:i w:val="false"/>
          <w:color w:val="000000"/>
        </w:rPr>
        <w:t>специальных средств"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 (далее – государственная услуга) оказывается Комитетом индустриального развития и промышленной безопасности Министерства по инвестициям и развитию Республики Казахстан (далее - услугодатель).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услугодателем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средств, либо мотивированный ответ об отказе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средств", утвержденного приказом Министра по инвестициям и развитию Республики Казахстан от 29 марта 2016 года № 292 "Об утверждении стандартов государственных услуг в области оборота вооружений, военной техники и отдельных видов оружия", (зарегистрированным в Реестре государственной регистрации нормативных правовых актов за № 13645) (далее - Стандарт).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представленных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2 часов регистрирует представленные документы услугополучателя, необходимые для оказания государственной услуги, в журнале регистрации входящей корреспонденции и направляет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2 часов рассматривает представленные документы услугополучателя, необходимые для оказания государственной услуги, и направляет их руководителю Управления экспортного контроля и лицензирования (далее - Управление);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течение 2 часов рассматривает представленные документы услугополучателя, необходимые для оказания государственной услуги, и направляет их главному эксперту (эксперту)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(эксперт) Управления, в случае если услугополучателем представлен неполный пакет документов, необходимых для оказания государственной услуги, в срок не более 1 (один) рабочего дня со дня получения представленных документов услугодателю, готовит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главный эксперт (эксперт) Управления, в случае если услугополучателем представлен полный пакет документов, необходимых для оказания государственной услуги, в срок не более 1 (один) рабочего дня со дня получения представленных документов услугодателю, направляет запрос в соответствующие государственные органы для получения 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эксперт (эксперт) Управления, в срок 13 (тринадцать) рабочих дней рассматривает документы услугополучателя, необходимых для оказания государственной услуги, на его соответствие условиям выдачи лицензии и (или) приложения к лицензии, подготавливает и вносит результат оказания государственной услуги на рассмотрение руководителю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осуществляется в срок 2 (два) рабочих дней, за исключением переоформления лицензии и (или) приложения к лицензии при реорганизации юридического лица-услугополучателя в форме выделения или разделения, которая осуществляется в срок 14 (четырнадцать) рабочих дней, в случае предоставления услугополучателем документов, необходимых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и (или) приложения к лицензии осуществляется в срок 1 рабочего дня, в случае предоставления услугополучателем документов, необходимых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услугодателя в течение 15 минут визирует результат оказания государственной услуги и передает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в течение 15 минут подписывает результат оказания государственной услуги и передает его главному эксперту (эксперту)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главный эксперт (эксперт) Управления в течение 30 минут направляет результат оказания государственной услуги для регистрации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услугодателя в течение 30 минут регистрирует и выдает результат оказания государственной услуги услугополучателю нарочно или направляет по почте.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 для рассмотрения руководителю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Управления для рассмотрения главному эксперту (эксперту)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главным экспертом (экспертом) Управления лицензии и (или) приложения к лицензии, переоформленной лицензии и (или) приложения к лицензии, дубликата лицензии и (или) приложения к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средств, либо мотивированного ответа об отказе в оказании государственной услуги и передача оформленного документа для подписания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лицензии и (или) приложения к лицензии, переоформленной лицензии и (или) приложения к лицензии, дубликата лицензии и (или) приложения к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средств, либо мотивированного ответа об отказе в оказании государственной услуги услугополучателю.</w:t>
      </w:r>
    </w:p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подразделения, осуществляющего соответствующую функцию;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(исполнитель).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2 часов регистрирует представленные документы услугополучателя, необходимые для оказания государственной услуги, в журнале регистрации входящей корреспонденции и направляет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2 часов рассматривает представленные документы услугополучателя, необходимые для оказания государственной услуги, и направляет их руководителю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течение 2 часов рассматривает представленные документы услугополучателя, необходимые для оказания государственной услуги, и направляет их главному эксперту (эксперту)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(эксперт) Управления, в случае если услугополучателем представлен неполный пакет документов, необходимых для оказания государственной услуги, в срок не более 1 (один) рабочего дня со дня получения представленных документов услугодателю, готовит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главный эксперт (эксперт) Управления, в случае если услугополучателем представлен полный пакет документов, необходимых для оказания государственной услуги, в срок не более 1 (один) рабочего дня со дня получения представленных документов услугодателю, направляет запрос в соответствующие государственные органы для получения 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эксперт (эксперт) Управления, в срок 13 (тринадцать) рабочих дней рассматривает документы услугополучателя, необходимых для оказания государственной услуги, на его соответствие условиям выдачи лицензии и (или) приложения к лицензии, подготавливает и вносит результат оказания государственной услуги на рассмотрение руководителю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осуществляется в срок 2 (два) рабочих дней, за исключением переоформления лицензии и (или) приложения к лицензии при реорганизации юридического лица-услугополучателя в форме выделения или разделения, которая осуществляется в срок 14 (четырнадцать) рабочих дней, в случае предоставления услугополучателем документов необходимых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и (или) приложения к лицензии осуществляется в срок 1 (один) рабочего дня, в случае предоставления услугополучателем документов необходимых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услугодателя в течение 15 минут визирует результат оказания государственной услуги и передает на подпись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в течение 15 минут подписывает результат оказания государственной услуги и передает его главному эксперту (эксперту)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главный эксперт (эксперт) Управления в течение 30 минут направляет результат оказания государственной услуги для регистрации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услугодателя в течение 30 минут регистрирует и выдает результат оказания государственной услуги услугополучателю нарочно или направляет по почте.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услуги, согласно приложению 1 к настоящему Регламенту.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информационной системе "Государственная база данных "Е-лицензирование" (далее – ИС ГБД ЕЛ)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ЕЛ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ЕЛ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направление запроса через шлюз электронного правительства в государственную базу данных "Юридические лица" (далее - ГБД ЮЛ) или государственную базу данных "Физические лица" (далее - 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заполнение формы запроса в части отметки о наличии документов в бумажной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запроса в ИС ГБД ЕЛ и обработка услуги в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проверка услугодателем соответствия услугополучателя условиям выдачи/переоформления лицензии и (или) приложения к лицензии, а также предъявляемым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оказания государственной услуги, сформированной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услугополучателем пароля (процедура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оплата услуги посредством платежного шлюза электронного правительства, а затем эта информация поступает в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в ИС ГБД ЕЛ факта оплаты за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государственной услуге, в связи с отсутствием оплаты за оказание услуги в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регистрация электронного документа (запроса услугополучателя) в ИС ГБД ЕЛ и обработка запроса в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проверка услугодателем соответствия услугополучателя условиям выдачи/переоформления лицензии и (или) приложения к лицензии, а также предъявляемым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– получение услугополучателем результата оказания государственной услуги, сформированного ИС ГБД 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услугодателя, и диаграмма функционального взаимодействия информационных систем, задействованных в оказании государственной услуги через услугополучателя, приведены в приложениях 2, 3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(уничтожению,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захоронению)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средств"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ликвидации</w:t>
      </w:r>
      <w:r>
        <w:br/>
      </w:r>
      <w:r>
        <w:rPr>
          <w:rFonts w:ascii="Times New Roman"/>
          <w:b/>
          <w:i w:val="false"/>
          <w:color w:val="000000"/>
        </w:rPr>
        <w:t>(уничтожению, утилизации, захоронению) и переработке</w:t>
      </w:r>
      <w:r>
        <w:br/>
      </w:r>
      <w:r>
        <w:rPr>
          <w:rFonts w:ascii="Times New Roman"/>
          <w:b/>
          <w:i w:val="false"/>
          <w:color w:val="000000"/>
        </w:rPr>
        <w:t>высвобождаемых боеприпасов, вооружений, военной техники,</w:t>
      </w:r>
      <w:r>
        <w:br/>
      </w:r>
      <w:r>
        <w:rPr>
          <w:rFonts w:ascii="Times New Roman"/>
          <w:b/>
          <w:i w:val="false"/>
          <w:color w:val="000000"/>
        </w:rPr>
        <w:t xml:space="preserve">специальных средств" 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4930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(уничтожению,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захоронению)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средств"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услугодателем 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(уничтожению,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захоронению)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средств"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услугополучателю 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382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разработке,</w:t>
      </w:r>
      <w:r>
        <w:br/>
      </w:r>
      <w:r>
        <w:rPr>
          <w:rFonts w:ascii="Times New Roman"/>
          <w:b/>
          <w:i w:val="false"/>
          <w:color w:val="000000"/>
        </w:rPr>
        <w:t>производству, ремонту, торговле, приобретению боевого ручного</w:t>
      </w:r>
      <w:r>
        <w:br/>
      </w:r>
      <w:r>
        <w:rPr>
          <w:rFonts w:ascii="Times New Roman"/>
          <w:b/>
          <w:i w:val="false"/>
          <w:color w:val="000000"/>
        </w:rPr>
        <w:t>стрелкового оружия и патронов к нему"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нему" (далее – государственная услуга) оказывается Комитетом индустриального развития и промышленной безопасности Министерства по инвестициям и развитию Республики Казахстан (далее - услугодатель).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услугодателем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нему, либо мотивированный ответ об отказе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нему", утвержденного приказом Министра по инвестициям и развитию Республики Казахстан от 29 марта 2016 года № 292 "Об утверждении стандартов государственных услуг в области оборота вооружений, военной техники и отдельных видов оружия", (зарегистрированным в Реестре государственной регистрации нормативных правовых актов за № 13645) (далее - Стандарт).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представленных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2 часов регистрирует представленные документы услугополучателя, необходимые для оказания государственной услуги, в журнале регистрации входящей корреспонденции и направляет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2 часов рассматривает представленные документы услугополучателя, необходимые для оказания государственной услуги, и направляет их руководителю Управления экспортного контроля и лицензирования (далее - Управление);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течение 2 часов рассматривает представленные документы услугополучателя, необходимые для оказания государственной услуги, и направляет их главному эксперту (эксперту)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(эксперт) Управления, в случае если услугополучателем представлен неполный пакет документов, необходимых для оказания государственной услуги, в срок не более 1 (один) рабочего дня со дня получения представленных документов услугодателю, готовит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главный эксперт (эксперт) Управления, в случае если услугополучателем представлен полный пакет документов, необходимых для оказания государственной услуги, в срок не более 1 (один) рабочего дня со дня получения представленных документов услугодателю, направляет запрос в соответствующие государственные органы для получения 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эксперт (эксперт) Управления, в срок 13 (тринадцать) рабочих дней рассматривает документы услугополучателя, необходимых для оказания государственной услуги, на его соответствие условиям выдачи лицензии и (или) приложения к лицензии, подготавливает и вносит результат оказания государственной услуги на рассмотрение руководителю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осуществляется в срок 2 (два) рабочих дней, за исключением переоформления лицензии и (или) приложения к лицензии при реорганизации юридического лица-услугополучателя в форме выделения или разделения, которая осуществляется в срок 14 (четырнадцать) рабочих дней, в случае предоставления услугополучателем документов, необходимых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и (или) приложения к лицензии осуществляется в срок 1 (один) рабочего дня, в случае предоставления услугополучателем документов, необходимых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услугодателя в течение 15 минут визирует результат оказания государственной услуги и передает на подпись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в течение 15 минут подписывает результат оказания государственной услуги и передает его главному эксперту (эксперту)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главный эксперт (эксперт) Управления в течение 30 минут направляет результат оказания государственной услуги для регистрации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услугодателя в течение 30 минут регистрирует и выдает результат оказания государственной услуги услугополучателю нарочно или направляет по почте.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 для рассмотрения руководителю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Управления для рассмотрения главному эксперту (эксперту)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главным экспертом (экспертом) Управления лицензии и (или) приложения к лицензии, переоформленной лицензии и (или) приложения к лицензии, дубликата лицензии и (или) приложения к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нему, либо мотивированного ответа об отказе в оказании государственной услуги и передача оформленного документа для подписания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лицензии и (или) приложения к лицензии, переоформленной лицензии и (или) приложения к лицензии, дубликата лицензии и (или) приложения к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нему, либо мотивированного ответа об отказе в оказании государственной услуги услугополучателю.</w:t>
      </w:r>
    </w:p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подразделения, осуществляющего соответствующую функцию;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(исполнитель).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2 часов регистрирует представленные документы услугополучателя, необходимые для оказания государственной услуги, в журнале регистрации входящей корреспонденции и направляет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2 часов рассматривает представленные документы услугополучателя, необходимые для оказания государственной услуги, и направляет их руководителю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в течение 2 часов рассматривает представленные документы услугополучателя, необходимые для оказания государственной услуги, и направляет их главному эксперту (эксперту)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(эксперт) Управления, в случае если услугополучателем представлен неполный пакет документов, необходимых для оказания государственной услуги, в срок не более 1 (один) рабочего дня со дня получения представленных документов услугодателю, готовит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главный эксперт (эксперт) Управления, в случае если услугополучателем представлен полный пакет документов, необходимых для оказания государственной услуги, в срок не более 1 (один) рабочего дня со дня получения представленных документов услугодателю, направляет запрос в соответствующие государственные органы для получения 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эксперт (эксперт) Управления, в срок 13 (тринадцать) рабочих дней рассматривает документы услугополучателя, необходимых для оказания государственной услуги, на его соответствие условиям выдачи лицензии и (или) приложения к лицензии, подготавливает и вносит результат оказания государственной услуги на рассмотрение руководителю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осуществляется в срок 2 (два) рабочих дней, за исключением переоформления лицензии и (или) приложения к лицензии при реорганизации юридического лица-услугополучателя в форме выделения или разделения, которая осуществляется в срок 14 (четырнадцать) рабочих дней, в случае предоставления услугополучателем документов необходимых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и (или) приложения к лицензии осуществляется в срок 1 рабочего дня, в случае предоставления услугополучателем документов необходимых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услугодателя в течение 15 минут визирует результат оказания государственной услуги и передает на подпись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в течение 15 минут подписывает результат оказания государственной услуги и передает его главному эксперту (эксперту)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главный эксперт (эксперт) Управления в течение 30 минут направляет результат оказания государственной услуги для регистрации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услугодателя в течение 30 минут регистрирует и выдает результат оказания государственной услуги услугополучателю нарочно или направляет по почте.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государственной услуги, согласно приложению 1 к настоящему Регламенту.</w:t>
      </w:r>
    </w:p>
    <w:bookmarkEnd w:id="53"/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информационной системе "Государственная база данных "Е-лицензирование" (далее – ИС ГБД ЕЛ)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ЕЛ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ЕЛ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направление запроса через шлюз электронного правительства в государственную базу данных "Юридические лица" (далее - ГБД ЮЛ) или государственную базу данных "Физические лица" (далее - 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заполнение формы запроса в части отметки о наличии документов в бумажной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запроса в ИС ГБД ЕЛ и обработка услуги в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проверка услугодателем соответствия услугополучателя условиям выдачи/переоформления лицензии и (или) приложения к лицензии, а также предъявляемым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оказания государственной услуги, сформированной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услугополучателем пароля (процедура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оплата услуги посредством платежного шлюза электронного правительства, а затем эта информация поступает в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в ИС ГБД ЕЛ факта оплаты за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государственной услуге, в связи с отсутствием оплаты за оказание услуги в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регистрация электронного документа (запроса услугополучателя) в ИС ГБД ЕЛ и обработка запроса в ИС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проверка услугодателем соответствия услугополучателя условиям выдачи/переоформления лицензии и (или) приложения к лицензии, а также предъявляемым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– получение услугополучателем результата оказания государственной услуги, сформированного ИС ГБД 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услугодателя, и диаграмма функционального взаимодействия информационных систем, задействованных в оказании государственной услуги через услугополучателя, приведены в приложениях 2, 3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разработке, 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торговле,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боевого ручного стрелкового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патронов к нему"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разработке,</w:t>
      </w:r>
      <w:r>
        <w:br/>
      </w:r>
      <w:r>
        <w:rPr>
          <w:rFonts w:ascii="Times New Roman"/>
          <w:b/>
          <w:i w:val="false"/>
          <w:color w:val="000000"/>
        </w:rPr>
        <w:t>производству, ремонту, торговле, приобретению боевого</w:t>
      </w:r>
      <w:r>
        <w:br/>
      </w:r>
      <w:r>
        <w:rPr>
          <w:rFonts w:ascii="Times New Roman"/>
          <w:b/>
          <w:i w:val="false"/>
          <w:color w:val="000000"/>
        </w:rPr>
        <w:t xml:space="preserve">ручного стрелкового оружия и патронов к нему" 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5184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разработке, 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торговле,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боевого ручного стрелкового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патронов к нему"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услугодателем 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разработке, 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торговле,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боевого ручного стрелкового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патронов к нему"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услугополучателю 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