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d6c" w14:textId="20f0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финансов Республики Казахстан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апреля 2016 года № 173. Зарегистрирован в Министерстве юстиции Республики Казахстан 18 мая 2016 года № 13718.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Министерства финансов Республики Казахстан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внутреннего администрирования финансов (Байгенжина А.К.)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2016 года № 173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его описание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Министерства финансов Республики Казахстан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Министерства финансов Республики Казахстан и его описание.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Служебное удостоверение (далее - удостоверение) является официальным документом, подтверждающим занимаемую политическим, административным государственным служащим должность в центральном аппарате Министерства финансов Республики Казахстан (далее - Министерство), </w:t>
      </w:r>
      <w:r>
        <w:rPr>
          <w:rFonts w:ascii="Times New Roman"/>
          <w:b w:val="false"/>
          <w:i w:val="false"/>
          <w:color w:val="000000"/>
          <w:sz w:val="28"/>
        </w:rPr>
        <w:t>Комитетах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их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органах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Удостоверения предусмотрены двух видов: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кожаном переплете - предназначены для руководства центрального аппарата Министерства, Комитетов, руководства территориальных органов Комитетов, а также работников центрального аппарата Министерства, Комитетов и их территориальных органов, осуществляющих контрольно-надзорные функции, в соответствии с законодательством Республики Казахстан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пластиковые - предназначены для работников центрального аппарата Министерства, Комитетов и их территориальных органов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 кожаном переплете выдается в установленном порядке за подписью: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секретаря - работникам центрального аппарата Министерства, руководству Комитетов и первым руководителям территориальных органов Комитетов;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Комитета - работникам центрального аппарата Комитета и заместителям руководителя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 территориального органа Комитета - работникам территориального органа Комитета.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Пластиковые удостоверения выдаются в установленном порядке за подписью: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секретаря - работникам центрального аппарата Министерства, первым руководителям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Комитета - заместителям руководителя Комитета, работникам центрального аппарата Комитета, руководителям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 территориального органа Комитета - работникам территориального органа Комитета.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Удостоверения выдаются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приказа сдают удостоверения по месту его получения.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выдачи и возврата удостоверений в кожаном переплете ведется соответствующей кадровой службой.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выдачи и возврата пластиковых удостоверений ведется структурным подразделением, в функциональные обязанности которого входит осуществление материально-технического обеспечения Министерства, Комитетов и их территориальных органов (далее - ответственное структурное подразделение).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Списание и уничтожение удостоверений производится ответственным структурным подразделением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удостоверения работник в течении трех рабочих дней в письменной форме сообщает в соответствующую кадровую службу и ответственное структурное подразделение.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утерявшие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соответствующей кадровой службой в установленном порядке рассматривается необходимость проведения служебного расследования.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Утраченное или испорченное удостоверение по вине работника работник восстанавливает за счет собственных средств.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Обложка удостоверения в кожаном переплете из высококачественной кожи синего цвета с изображением государственного герба Республики Казахстан и надписью "Министерство финансов Республики Казахстан" на государственном языке. В развернутом виде удостоверение имеет размер 65x190 миллиметра, вкладыш (форматом 62x88 миллиметра). Левая и правая внутренняя часть выполнена в голубом цвете с изображением парящего орла под солнцем на фоне тангирной сетки установленного образца. Справа в левом углу место для фотографии. В верхней части с двух сторон печатается надпись "Министерство финансов Республики Казахстан" на государственном и русском языках, по ниспадающей указывается номер удостоверения, фамилия, имя, отчество (при наличии), занимаемая должность, наименование структурного подразделения Министерства, Комитетов и их территориальных органов на государственном и русском языках. В левой нижней стороне дата выдачи и срок действия удостоверения.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Внутренний фон пластикового удостоверения белого цвета, размер 85x54 миллиметра с закругленным по краям радиусом, в верхней части с двух сторон размещается надпись "Министерство финансов Республики Казахстан" на государственном и русском языках, на основной стороне слева под надписью располагается фотография работника размером 3x4 сантиметра, в центре основной стороны на фоне государственного флага Республики Казахстан, располагаются номер удостоверения и надпись "Куәлік", под номером построчно указываются фамилия, имя, отчество (при его наличии), должность, наименование структурного подразделения Министерства, Комитетов и их территориальных органов на государственном языке. На оборотной стороне на бледно-голубом фоне, находится изображение здания Министерства финансов, в левой верхней части размещается изображение Герба Республики Казахстан (диаметром 20 миллиметра).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Удостоверения заверяются подписью соответствующего руководства и скрепляются оттиском гербовой печати.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 описанию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удостоверения в кожаном переплете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 описанию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пластикового удостоверения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сторона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11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27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 описанию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Министерства финансов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1003"/>
        <w:gridCol w:w="1003"/>
        <w:gridCol w:w="1003"/>
        <w:gridCol w:w="1776"/>
        <w:gridCol w:w="1003"/>
        <w:gridCol w:w="2551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 описанию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________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места составления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Мы, нижеподписавшиеся, (не менее 3 работников, указать фамилию, имя, отчество (при наличии), занимаемую должность), на основании пункта 11 Правил выдачи служебного удостоверения Министерства финансов Республики Казахстан и его описания изучив, собранные к списанию и уничтожению утратившие практическое значение удостоверения работников: _______ в связи с увольнением, переводом на другую должность согласно списку: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      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