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069b" w14:textId="e890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высшими учебными заведениями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13 апреля 2016 года № 268. Зарегистрирован в Министерстве юстиции Республики Казахстан 17 мая 2016 года № 13713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«Об учреждении стипендии Президента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между высшими учебными заведениями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Ректорам высших учебных заведений назначить стипендию Президента Республики Казахстан студентам и магистрантам на основании решений ученых советов высших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высшего, послевузовского образования и международного сотрудничества (С. Омирбаев)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экономики и финансов (Утешова А.) осуществить выплату указанной стипендии с 1 января 2016 года в пределах средств,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Имангалиев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апреля 2016 года № 268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Распределение стипендии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Казахстан между высшими учебными заведениями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049"/>
        <w:gridCol w:w="3823"/>
        <w:gridCol w:w="3244"/>
      </w:tblGrid>
      <w:tr>
        <w:trPr>
          <w:trHeight w:val="30" w:hRule="atLeast"/>
        </w:trPr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гражданской авиации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Кокше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экономики и права имени О.А. Джолдасбекова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«Кайнар»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государственный региональный университет имени К. Жубанова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университет имени С. Баишева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экономики и статистики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технологический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университет энергетики и связи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менеджмент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Аркалыкский государственный педагогический институт имени И. Алтынсарина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государственный университет имение Халела Досмухамедова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инженерно-гуманитарный институт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Атырауский институт нефти и газа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технический университет имени Д. Серикбаева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 государственный университет имени С. Аманжолова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университет имени Шакарима города Семей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Гуманитарно-технический институт «Акмешит»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юридическая академия им. Д.А. Кунаева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гуманитарный институт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национальный университет имени Л.H. Гумилева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Евразийский технологический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Египетский университет Исламской культуры «Нур-Мубарак»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Екибастузский инженерно-технический институт имени академика К.Сатпаева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Жезказганский университет имени О.А. Байконурова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Жетысуский государственный университет имени И. Жансугурова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государственный университет имени Махамбета Утемисова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инновационно-технологический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Инновационный Евразийский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автомобильно-дорожная академия имени Л.Б. Гончарова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транспорта и коммуникаций имени М. Тынышпаева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государственный женский педагогический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гуманитарно-юридический инновационный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гуманитарно-юридический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инновационный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педагогический университет имени Абая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исследовательский технический университет имени К.И. Сатпаева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имени аль-Фараби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международных отношений и мировых языков им. Абылай хана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путей сообщений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Казахско-русский международный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академия спорта и туризма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инженерно-технологический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инженерно-педагогический университет дружбы народов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университет инновационных и телекомуникационных систем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университет технологии и бизнеса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университет экономики, финансов и международной торговли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Казахстанско-Американский свободный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индустриальный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технический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университет имени Е. А. Букетова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экономический университет Казпотребсоюза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государственный университет технологии и инжиниринга имени Ш. Есенова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общественный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государственный университет имени Ш. Уалиханова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университет имени Абая Мырзахметова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 педагогический институт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государственный университет имени А. Байтурсынова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инженерно-педагогический университет им. Дулатова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социально-технический университет имени академика Зулхарнай Алдамжара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государственный университет имени Коркыт Ата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гуманитарно-технический институт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гуманитарно-технический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Казахско-Турецкий университет имени Х.А. Ясави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образовательная корпорация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«Нархоз»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педагогический институт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государственный университет имени С. Торайгырова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социально-инновационный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Рудненский индустриальный институт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Северо-Казахстанский государственный университет имени Маната Козыбаева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педагогический институт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государственный университет имени М. X. Дулати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инновационно-гуманитарный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«КИМЭП»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«Астана»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«Болашак»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«Мирас»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«Сырдария»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«Туран»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Алматы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 Сулеймана Демиреля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иностранных языков и деловой карьеры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международного бизнеса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Туран-Астана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Центрально-Казахстанская академия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Шымкентский Университет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гуманитарный институт имени Мардана Сапарбаева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педагогический институт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 государственный университет имени М.О. Ауэзова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