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c11e" w14:textId="835c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мая 2016 года № 229. Зарегистрирован в Министерстве юстиции Республики Казахстан 17 мая 2016 года № 13711.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в информационно-правовой системе "Әділет" 17 октября 2014 года)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Единую бюджетную классификацию</w:t>
      </w:r>
      <w:r>
        <w:rPr>
          <w:rFonts w:ascii="Times New Roman"/>
          <w:b w:val="false"/>
          <w:i w:val="false"/>
          <w:color w:val="000000"/>
          <w:sz w:val="28"/>
        </w:rPr>
        <w:t xml:space="preserve"> Республики Казахстан, утвержденную указанным приказом:</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w:t>
      </w:r>
      <w:r>
        <w:rPr>
          <w:rFonts w:ascii="Times New Roman"/>
          <w:b w:val="false"/>
          <w:i w:val="false"/>
          <w:color w:val="000000"/>
          <w:sz w:val="28"/>
        </w:rPr>
        <w:t xml:space="preserve"> расходов бюджета:</w:t>
      </w:r>
    </w:p>
    <w:bookmarkEnd w:id="2"/>
    <w:bookmarkStart w:name="z4" w:id="3"/>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3"/>
    <w:bookmarkStart w:name="z5" w:id="4"/>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4"/>
    <w:bookmarkStart w:name="z6" w:id="5"/>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5"/>
    <w:bookmarkStart w:name="z7" w:id="6"/>
    <w:p>
      <w:pPr>
        <w:spacing w:after="0"/>
        <w:ind w:left="0"/>
        <w:jc w:val="both"/>
      </w:pPr>
      <w:r>
        <w:rPr>
          <w:rFonts w:ascii="Times New Roman"/>
          <w:b w:val="false"/>
          <w:i w:val="false"/>
          <w:color w:val="000000"/>
          <w:sz w:val="28"/>
        </w:rPr>
        <w:t>
      по бюджетной программе 004 "Капитальные расходы государственного органа":</w:t>
      </w:r>
    </w:p>
    <w:bookmarkEnd w:id="6"/>
    <w:bookmarkStart w:name="z8" w:id="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бюджетной программе 007 "Капитальные расходы подведомственных государственных учреждений и организаций":</w:t>
      </w:r>
    </w:p>
    <w:bookmarkStart w:name="z9" w:id="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 w:id="9"/>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9"/>
    <w:bookmarkStart w:name="z11" w:id="10"/>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10"/>
    <w:bookmarkStart w:name="z12" w:id="1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3" w:id="12"/>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12"/>
    <w:bookmarkStart w:name="z14" w:id="13"/>
    <w:p>
      <w:pPr>
        <w:spacing w:after="0"/>
        <w:ind w:left="0"/>
        <w:jc w:val="both"/>
      </w:pPr>
      <w:r>
        <w:rPr>
          <w:rFonts w:ascii="Times New Roman"/>
          <w:b w:val="false"/>
          <w:i w:val="false"/>
          <w:color w:val="000000"/>
          <w:sz w:val="28"/>
        </w:rPr>
        <w:t xml:space="preserve">
      по администратору бюджетных программ 257 "Управление финансов области": </w:t>
      </w:r>
    </w:p>
    <w:bookmarkEnd w:id="13"/>
    <w:bookmarkStart w:name="z15" w:id="14"/>
    <w:p>
      <w:pPr>
        <w:spacing w:after="0"/>
        <w:ind w:left="0"/>
        <w:jc w:val="both"/>
      </w:pPr>
      <w:r>
        <w:rPr>
          <w:rFonts w:ascii="Times New Roman"/>
          <w:b w:val="false"/>
          <w:i w:val="false"/>
          <w:color w:val="000000"/>
          <w:sz w:val="28"/>
        </w:rPr>
        <w:t>
      по бюджетной программе 013 "Капитальные расходы государственного органа":</w:t>
      </w:r>
    </w:p>
    <w:bookmarkEnd w:id="14"/>
    <w:bookmarkStart w:name="z16" w:id="1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 w:id="16"/>
    <w:p>
      <w:pPr>
        <w:spacing w:after="0"/>
        <w:ind w:left="0"/>
        <w:jc w:val="both"/>
      </w:pPr>
      <w:r>
        <w:rPr>
          <w:rFonts w:ascii="Times New Roman"/>
          <w:b w:val="false"/>
          <w:i w:val="false"/>
          <w:color w:val="000000"/>
          <w:sz w:val="28"/>
        </w:rPr>
        <w:t xml:space="preserve">
      по администратору бюджетных программ 459 "Отдел экономики и финансов района (города областного значения)": </w:t>
      </w:r>
    </w:p>
    <w:bookmarkEnd w:id="16"/>
    <w:bookmarkStart w:name="z18" w:id="17"/>
    <w:p>
      <w:pPr>
        <w:spacing w:after="0"/>
        <w:ind w:left="0"/>
        <w:jc w:val="both"/>
      </w:pPr>
      <w:r>
        <w:rPr>
          <w:rFonts w:ascii="Times New Roman"/>
          <w:b w:val="false"/>
          <w:i w:val="false"/>
          <w:color w:val="000000"/>
          <w:sz w:val="28"/>
        </w:rPr>
        <w:t>
      по бюджетной программе 003 "Проведение оценки имущества в целях налогообложения":</w:t>
      </w:r>
    </w:p>
    <w:bookmarkEnd w:id="17"/>
    <w:bookmarkStart w:name="z19" w:id="1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0" w:id="19"/>
    <w:p>
      <w:pPr>
        <w:spacing w:after="0"/>
        <w:ind w:left="0"/>
        <w:jc w:val="both"/>
      </w:pPr>
      <w:r>
        <w:rPr>
          <w:rFonts w:ascii="Times New Roman"/>
          <w:b w:val="false"/>
          <w:i w:val="false"/>
          <w:color w:val="000000"/>
          <w:sz w:val="28"/>
        </w:rPr>
        <w:t>
      по бюджетной программе 010 "Приватизация, управление коммунальным имуществом, постприватизационная деятельность и регулирование споров, связанных с этим":</w:t>
      </w:r>
    </w:p>
    <w:bookmarkEnd w:id="19"/>
    <w:bookmarkStart w:name="z21" w:id="2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Start w:name="z22" w:id="21"/>
    <w:p>
      <w:pPr>
        <w:spacing w:after="0"/>
        <w:ind w:left="0"/>
        <w:jc w:val="both"/>
      </w:pP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p>
    <w:bookmarkEnd w:id="21"/>
    <w:bookmarkStart w:name="z23" w:id="22"/>
    <w:p>
      <w:pPr>
        <w:spacing w:after="0"/>
        <w:ind w:left="0"/>
        <w:jc w:val="both"/>
      </w:pPr>
      <w:r>
        <w:rPr>
          <w:rFonts w:ascii="Times New Roman"/>
          <w:b w:val="false"/>
          <w:i w:val="false"/>
          <w:color w:val="000000"/>
          <w:sz w:val="28"/>
        </w:rPr>
        <w:t>
      по бюджетной программе 005 "Капитальные расходы государственного органа":</w:t>
      </w:r>
    </w:p>
    <w:bookmarkEnd w:id="22"/>
    <w:bookmarkStart w:name="z24" w:id="2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 w:id="24"/>
    <w:p>
      <w:pPr>
        <w:spacing w:after="0"/>
        <w:ind w:left="0"/>
        <w:jc w:val="both"/>
      </w:pPr>
      <w:r>
        <w:rPr>
          <w:rFonts w:ascii="Times New Roman"/>
          <w:b w:val="false"/>
          <w:i w:val="false"/>
          <w:color w:val="000000"/>
          <w:sz w:val="28"/>
        </w:rPr>
        <w:t>
      по администратору бюджетных программ 727 "Управление экономики области":</w:t>
      </w:r>
    </w:p>
    <w:bookmarkEnd w:id="24"/>
    <w:bookmarkStart w:name="z26" w:id="25"/>
    <w:p>
      <w:pPr>
        <w:spacing w:after="0"/>
        <w:ind w:left="0"/>
        <w:jc w:val="both"/>
      </w:pPr>
      <w:r>
        <w:rPr>
          <w:rFonts w:ascii="Times New Roman"/>
          <w:b w:val="false"/>
          <w:i w:val="false"/>
          <w:color w:val="000000"/>
          <w:sz w:val="28"/>
        </w:rPr>
        <w:t>
      по бюджетной программе 061 "Экспертиза и оценка документации по вопросам бюджетных инвестиций и государственно-частного партнерства, в том числе концессии":</w:t>
      </w:r>
    </w:p>
    <w:bookmarkEnd w:id="25"/>
    <w:bookmarkStart w:name="z27" w:id="2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8" w:id="27"/>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27"/>
    <w:bookmarkStart w:name="z29" w:id="28"/>
    <w:p>
      <w:pPr>
        <w:spacing w:after="0"/>
        <w:ind w:left="0"/>
        <w:jc w:val="both"/>
      </w:pPr>
      <w:r>
        <w:rPr>
          <w:rFonts w:ascii="Times New Roman"/>
          <w:b w:val="false"/>
          <w:i w:val="false"/>
          <w:color w:val="000000"/>
          <w:sz w:val="28"/>
        </w:rPr>
        <w:t>
      по администратору бюджетных программ 269 "Управление по делам религий области":</w:t>
      </w:r>
    </w:p>
    <w:bookmarkEnd w:id="28"/>
    <w:bookmarkStart w:name="z30" w:id="29"/>
    <w:p>
      <w:pPr>
        <w:spacing w:after="0"/>
        <w:ind w:left="0"/>
        <w:jc w:val="both"/>
      </w:pPr>
      <w:r>
        <w:rPr>
          <w:rFonts w:ascii="Times New Roman"/>
          <w:b w:val="false"/>
          <w:i w:val="false"/>
          <w:color w:val="000000"/>
          <w:sz w:val="28"/>
        </w:rPr>
        <w:t>
      по бюджетной программе 004 "Капитальные расходы подведомственных государственных учреждений и организаций":</w:t>
      </w:r>
    </w:p>
    <w:bookmarkEnd w:id="29"/>
    <w:bookmarkStart w:name="z31" w:id="3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Start w:name="z32" w:id="31"/>
    <w:p>
      <w:pPr>
        <w:spacing w:after="0"/>
        <w:ind w:left="0"/>
        <w:jc w:val="both"/>
      </w:pPr>
      <w:r>
        <w:rPr>
          <w:rFonts w:ascii="Times New Roman"/>
          <w:b w:val="false"/>
          <w:i w:val="false"/>
          <w:color w:val="000000"/>
          <w:sz w:val="28"/>
        </w:rPr>
        <w:t>
      по бюджетной программе 013 "Капитальные расходы государственного органа":</w:t>
      </w:r>
    </w:p>
    <w:bookmarkEnd w:id="31"/>
    <w:bookmarkStart w:name="z33" w:id="3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4" w:id="33"/>
    <w:p>
      <w:pPr>
        <w:spacing w:after="0"/>
        <w:ind w:left="0"/>
        <w:jc w:val="both"/>
      </w:pPr>
      <w:r>
        <w:rPr>
          <w:rFonts w:ascii="Times New Roman"/>
          <w:b w:val="false"/>
          <w:i w:val="false"/>
          <w:color w:val="000000"/>
          <w:sz w:val="28"/>
        </w:rPr>
        <w:t>
      в функциональной группе 02 "Оборона":</w:t>
      </w:r>
    </w:p>
    <w:bookmarkEnd w:id="33"/>
    <w:bookmarkStart w:name="z35" w:id="34"/>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34"/>
    <w:bookmarkStart w:name="z36" w:id="35"/>
    <w:p>
      <w:pPr>
        <w:spacing w:after="0"/>
        <w:ind w:left="0"/>
        <w:jc w:val="both"/>
      </w:pPr>
      <w:r>
        <w:rPr>
          <w:rFonts w:ascii="Times New Roman"/>
          <w:b w:val="false"/>
          <w:i w:val="false"/>
          <w:color w:val="000000"/>
          <w:sz w:val="28"/>
        </w:rPr>
        <w:t>
      по администратору бюджетных программ 287 "Территориальный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p>
    <w:bookmarkEnd w:id="35"/>
    <w:bookmarkStart w:name="z37" w:id="36"/>
    <w:p>
      <w:pPr>
        <w:spacing w:after="0"/>
        <w:ind w:left="0"/>
        <w:jc w:val="both"/>
      </w:pPr>
      <w:r>
        <w:rPr>
          <w:rFonts w:ascii="Times New Roman"/>
          <w:b w:val="false"/>
          <w:i w:val="false"/>
          <w:color w:val="000000"/>
          <w:sz w:val="28"/>
        </w:rPr>
        <w:t>
      по бюджетной программе 002 "Капитальные расходы территориального органа и подведомственных государственных учреждений":</w:t>
      </w:r>
    </w:p>
    <w:bookmarkEnd w:id="36"/>
    <w:bookmarkStart w:name="z38" w:id="3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9" w:id="38"/>
    <w:p>
      <w:pPr>
        <w:spacing w:after="0"/>
        <w:ind w:left="0"/>
        <w:jc w:val="both"/>
      </w:pPr>
      <w:r>
        <w:rPr>
          <w:rFonts w:ascii="Times New Roman"/>
          <w:b w:val="false"/>
          <w:i w:val="false"/>
          <w:color w:val="000000"/>
          <w:sz w:val="28"/>
        </w:rPr>
        <w:t>
      по администратору бюджетных программ 296 "Управление по мобилизационной подготовке области":</w:t>
      </w:r>
    </w:p>
    <w:bookmarkEnd w:id="38"/>
    <w:bookmarkStart w:name="z40" w:id="39"/>
    <w:p>
      <w:pPr>
        <w:spacing w:after="0"/>
        <w:ind w:left="0"/>
        <w:jc w:val="both"/>
      </w:pPr>
      <w:r>
        <w:rPr>
          <w:rFonts w:ascii="Times New Roman"/>
          <w:b w:val="false"/>
          <w:i w:val="false"/>
          <w:color w:val="000000"/>
          <w:sz w:val="28"/>
        </w:rPr>
        <w:t>
      по бюджетной программе 009 "Капитальные расходы государственного органа":</w:t>
      </w:r>
    </w:p>
    <w:bookmarkEnd w:id="39"/>
    <w:bookmarkStart w:name="z41" w:id="4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4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42" w:id="41"/>
    <w:p>
      <w:pPr>
        <w:spacing w:after="0"/>
        <w:ind w:left="0"/>
        <w:jc w:val="both"/>
      </w:pPr>
      <w:r>
        <w:rPr>
          <w:rFonts w:ascii="Times New Roman"/>
          <w:b w:val="false"/>
          <w:i w:val="false"/>
          <w:color w:val="000000"/>
          <w:sz w:val="28"/>
        </w:rPr>
        <w:t>
      дополнить бюджетной программой 014 с бюджетными подпрограммами 011 и 015 следующего содержания:</w:t>
      </w:r>
    </w:p>
    <w:bookmarkEnd w:id="41"/>
    <w:p>
      <w:pPr>
        <w:spacing w:after="0"/>
        <w:ind w:left="0"/>
        <w:jc w:val="both"/>
      </w:pPr>
      <w:r>
        <w:rPr>
          <w:rFonts w:ascii="Times New Roman"/>
          <w:b w:val="false"/>
          <w:i w:val="false"/>
          <w:color w:val="000000"/>
          <w:sz w:val="28"/>
        </w:rPr>
        <w:t>
      "014 Предупреждение и ликвидация чрезвычайных ситуаций областного масштаба</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43" w:id="42"/>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42"/>
    <w:bookmarkStart w:name="z44" w:id="43"/>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43"/>
    <w:bookmarkStart w:name="z45" w:id="44"/>
    <w:p>
      <w:pPr>
        <w:spacing w:after="0"/>
        <w:ind w:left="0"/>
        <w:jc w:val="both"/>
      </w:pP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p>
    <w:bookmarkEnd w:id="44"/>
    <w:bookmarkStart w:name="z46" w:id="45"/>
    <w:p>
      <w:pPr>
        <w:spacing w:after="0"/>
        <w:ind w:left="0"/>
        <w:jc w:val="both"/>
      </w:pPr>
      <w:r>
        <w:rPr>
          <w:rFonts w:ascii="Times New Roman"/>
          <w:b w:val="false"/>
          <w:i w:val="false"/>
          <w:color w:val="000000"/>
          <w:sz w:val="28"/>
        </w:rPr>
        <w:t>
      по бюджетной программе 006 "Капитальные расходы государственного органа":</w:t>
      </w:r>
    </w:p>
    <w:bookmarkEnd w:id="45"/>
    <w:bookmarkStart w:name="z47" w:id="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4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48" w:id="47"/>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47"/>
    <w:bookmarkStart w:name="z49" w:id="48"/>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48"/>
    <w:bookmarkStart w:name="z50" w:id="49"/>
    <w:p>
      <w:pPr>
        <w:spacing w:after="0"/>
        <w:ind w:left="0"/>
        <w:jc w:val="both"/>
      </w:pPr>
      <w:r>
        <w:rPr>
          <w:rFonts w:ascii="Times New Roman"/>
          <w:b w:val="false"/>
          <w:i w:val="false"/>
          <w:color w:val="000000"/>
          <w:sz w:val="28"/>
        </w:rPr>
        <w:t>
      по бюджетной программе 021 "Обеспечение безопасности дорожного движения в населенных пунктах":</w:t>
      </w:r>
    </w:p>
    <w:bookmarkEnd w:id="49"/>
    <w:bookmarkStart w:name="z51" w:id="5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в функциональной группе 04 "Образование":</w:t>
      </w:r>
    </w:p>
    <w:bookmarkStart w:name="z52" w:id="51"/>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51"/>
    <w:bookmarkStart w:name="z53" w:id="52"/>
    <w:p>
      <w:pPr>
        <w:spacing w:after="0"/>
        <w:ind w:left="0"/>
        <w:jc w:val="both"/>
      </w:pPr>
      <w:r>
        <w:rPr>
          <w:rFonts w:ascii="Times New Roman"/>
          <w:b w:val="false"/>
          <w:i w:val="false"/>
          <w:color w:val="000000"/>
          <w:sz w:val="28"/>
        </w:rPr>
        <w:t>
      по администратору бюджетных программ 501 "Верховный Суд Республики Казахстан":</w:t>
      </w:r>
    </w:p>
    <w:bookmarkEnd w:id="52"/>
    <w:bookmarkStart w:name="z54" w:id="53"/>
    <w:p>
      <w:pPr>
        <w:spacing w:after="0"/>
        <w:ind w:left="0"/>
        <w:jc w:val="both"/>
      </w:pPr>
      <w:r>
        <w:rPr>
          <w:rFonts w:ascii="Times New Roman"/>
          <w:b w:val="false"/>
          <w:i w:val="false"/>
          <w:color w:val="000000"/>
          <w:sz w:val="28"/>
        </w:rPr>
        <w:t xml:space="preserve">
      дополнить бюджетной программой 017 следующего содержания: </w:t>
      </w:r>
    </w:p>
    <w:bookmarkEnd w:id="53"/>
    <w:p>
      <w:pPr>
        <w:spacing w:after="0"/>
        <w:ind w:left="0"/>
        <w:jc w:val="both"/>
      </w:pPr>
      <w:r>
        <w:rPr>
          <w:rFonts w:ascii="Times New Roman"/>
          <w:b w:val="false"/>
          <w:i w:val="false"/>
          <w:color w:val="000000"/>
          <w:sz w:val="28"/>
        </w:rPr>
        <w:t>
      "017 Организация послевузовского образования, переподготовка и повышение квалификации судейских кадров";</w:t>
      </w:r>
    </w:p>
    <w:bookmarkStart w:name="z55" w:id="54"/>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54"/>
    <w:bookmarkStart w:name="z56" w:id="55"/>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55"/>
    <w:p>
      <w:pPr>
        <w:spacing w:after="0"/>
        <w:ind w:left="0"/>
        <w:jc w:val="both"/>
      </w:pPr>
      <w:r>
        <w:rPr>
          <w:rFonts w:ascii="Times New Roman"/>
          <w:b w:val="false"/>
          <w:i w:val="false"/>
          <w:color w:val="000000"/>
          <w:sz w:val="28"/>
        </w:rPr>
        <w:t>
      по бюджетной программе 034 "Капитальные расходы государственных организаций образования системы здравоохранения":</w:t>
      </w:r>
    </w:p>
    <w:bookmarkStart w:name="z57" w:id="5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58" w:id="57"/>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57"/>
    <w:bookmarkStart w:name="z59" w:id="58"/>
    <w:p>
      <w:pPr>
        <w:spacing w:after="0"/>
        <w:ind w:left="0"/>
        <w:jc w:val="both"/>
      </w:pPr>
      <w:r>
        <w:rPr>
          <w:rFonts w:ascii="Times New Roman"/>
          <w:b w:val="false"/>
          <w:i w:val="false"/>
          <w:color w:val="000000"/>
          <w:sz w:val="28"/>
        </w:rPr>
        <w:t>
      по бюджетной программе 005 "Приобретение и доставка учебников, учебно-методических комплексов для областных государственных учреждений образования":</w:t>
      </w:r>
    </w:p>
    <w:bookmarkEnd w:id="58"/>
    <w:bookmarkStart w:name="z60" w:id="5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1" w:id="60"/>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60"/>
    <w:bookmarkStart w:name="z62" w:id="6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6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3" w:id="62"/>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62"/>
    <w:bookmarkStart w:name="z64" w:id="63"/>
    <w:p>
      <w:pPr>
        <w:spacing w:after="0"/>
        <w:ind w:left="0"/>
        <w:jc w:val="both"/>
      </w:pPr>
      <w:r>
        <w:rPr>
          <w:rFonts w:ascii="Times New Roman"/>
          <w:b w:val="false"/>
          <w:i w:val="false"/>
          <w:color w:val="000000"/>
          <w:sz w:val="28"/>
        </w:rPr>
        <w:t>
      по бюджетной программе 005 "Приобретение и доставка учебников, учебно-методических комплексов для государственных учреждений образования района (города областного значения)":</w:t>
      </w:r>
    </w:p>
    <w:bookmarkEnd w:id="63"/>
    <w:bookmarkStart w:name="z65" w:id="6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6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6" w:id="65"/>
    <w:p>
      <w:pPr>
        <w:spacing w:after="0"/>
        <w:ind w:left="0"/>
        <w:jc w:val="both"/>
      </w:pPr>
      <w:r>
        <w:rPr>
          <w:rFonts w:ascii="Times New Roman"/>
          <w:b w:val="false"/>
          <w:i w:val="false"/>
          <w:color w:val="000000"/>
          <w:sz w:val="28"/>
        </w:rPr>
        <w:t>
      по бюджетной программе 015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bookmarkEnd w:id="65"/>
    <w:bookmarkStart w:name="z67" w:id="6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6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8" w:id="67"/>
    <w:p>
      <w:pPr>
        <w:spacing w:after="0"/>
        <w:ind w:left="0"/>
        <w:jc w:val="both"/>
      </w:pPr>
      <w:r>
        <w:rPr>
          <w:rFonts w:ascii="Times New Roman"/>
          <w:b w:val="false"/>
          <w:i w:val="false"/>
          <w:color w:val="000000"/>
          <w:sz w:val="28"/>
        </w:rPr>
        <w:t>
      по бюджетной программе 022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bookmarkEnd w:id="67"/>
    <w:bookmarkStart w:name="z69" w:id="6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6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0" w:id="69"/>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69"/>
    <w:bookmarkStart w:name="z71" w:id="7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7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2" w:id="71"/>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71"/>
    <w:bookmarkStart w:name="z73" w:id="72"/>
    <w:p>
      <w:pPr>
        <w:spacing w:after="0"/>
        <w:ind w:left="0"/>
        <w:jc w:val="both"/>
      </w:pPr>
      <w:r>
        <w:rPr>
          <w:rFonts w:ascii="Times New Roman"/>
          <w:b w:val="false"/>
          <w:i w:val="false"/>
          <w:color w:val="000000"/>
          <w:sz w:val="28"/>
        </w:rPr>
        <w:t>
      по бюджетной программе 009 "Приобретение и доставка учебников, учебно-методических комплексов для государственных учреждений образования района (города областного значения)":</w:t>
      </w:r>
    </w:p>
    <w:bookmarkEnd w:id="72"/>
    <w:bookmarkStart w:name="z74" w:id="7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7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5" w:id="74"/>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74"/>
    <w:bookmarkStart w:name="z379" w:id="7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7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6" w:id="76"/>
    <w:p>
      <w:pPr>
        <w:spacing w:after="0"/>
        <w:ind w:left="0"/>
        <w:jc w:val="both"/>
      </w:pPr>
      <w:r>
        <w:rPr>
          <w:rFonts w:ascii="Times New Roman"/>
          <w:b w:val="false"/>
          <w:i w:val="false"/>
          <w:color w:val="000000"/>
          <w:sz w:val="28"/>
        </w:rPr>
        <w:t>
      в функциональной группе 05 "Здравоохранение":</w:t>
      </w:r>
    </w:p>
    <w:bookmarkEnd w:id="76"/>
    <w:bookmarkStart w:name="z77" w:id="7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77"/>
    <w:bookmarkStart w:name="z78" w:id="78"/>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78"/>
    <w:bookmarkStart w:name="z79" w:id="79"/>
    <w:p>
      <w:pPr>
        <w:spacing w:after="0"/>
        <w:ind w:left="0"/>
        <w:jc w:val="both"/>
      </w:pPr>
      <w:r>
        <w:rPr>
          <w:rFonts w:ascii="Times New Roman"/>
          <w:b w:val="false"/>
          <w:i w:val="false"/>
          <w:color w:val="000000"/>
          <w:sz w:val="28"/>
        </w:rPr>
        <w:t>
      по бюджетной программе 017 "Приобретение тест-систем для проведения дозорного эпидемиологического надзора":</w:t>
      </w:r>
    </w:p>
    <w:bookmarkEnd w:id="79"/>
    <w:bookmarkStart w:name="z80" w:id="8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0"/>
    <w:bookmarkStart w:name="z81" w:id="81"/>
    <w:p>
      <w:pPr>
        <w:spacing w:after="0"/>
        <w:ind w:left="0"/>
        <w:jc w:val="both"/>
      </w:pPr>
      <w:r>
        <w:rPr>
          <w:rFonts w:ascii="Times New Roman"/>
          <w:b w:val="false"/>
          <w:i w:val="false"/>
          <w:color w:val="000000"/>
          <w:sz w:val="28"/>
        </w:rPr>
        <w:t>
      "011 За счет трансфертов из республиканского бюджета</w:t>
      </w:r>
    </w:p>
    <w:bookmarkEnd w:id="81"/>
    <w:p>
      <w:pPr>
        <w:spacing w:after="0"/>
        <w:ind w:left="0"/>
        <w:jc w:val="both"/>
      </w:pPr>
      <w:r>
        <w:rPr>
          <w:rFonts w:ascii="Times New Roman"/>
          <w:b w:val="false"/>
          <w:i w:val="false"/>
          <w:color w:val="000000"/>
          <w:sz w:val="28"/>
        </w:rPr>
        <w:t>
      015 За счет средств местного бюджета";</w:t>
      </w:r>
    </w:p>
    <w:bookmarkStart w:name="z82" w:id="82"/>
    <w:p>
      <w:pPr>
        <w:spacing w:after="0"/>
        <w:ind w:left="0"/>
        <w:jc w:val="both"/>
      </w:pPr>
      <w:r>
        <w:rPr>
          <w:rFonts w:ascii="Times New Roman"/>
          <w:b w:val="false"/>
          <w:i w:val="false"/>
          <w:color w:val="000000"/>
          <w:sz w:val="28"/>
        </w:rPr>
        <w:t>
      в функциональной подгруппе 4 "Поликлиники":</w:t>
      </w:r>
    </w:p>
    <w:bookmarkEnd w:id="82"/>
    <w:bookmarkStart w:name="z83" w:id="83"/>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83"/>
    <w:bookmarkStart w:name="z84" w:id="84"/>
    <w:p>
      <w:pPr>
        <w:spacing w:after="0"/>
        <w:ind w:left="0"/>
        <w:jc w:val="both"/>
      </w:pPr>
      <w:r>
        <w:rPr>
          <w:rFonts w:ascii="Times New Roman"/>
          <w:b w:val="false"/>
          <w:i w:val="false"/>
          <w:color w:val="000000"/>
          <w:sz w:val="28"/>
        </w:rPr>
        <w:t>
      по бюджетной программе 014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bookmarkEnd w:id="84"/>
    <w:bookmarkStart w:name="z85" w:id="85"/>
    <w:p>
      <w:pPr>
        <w:spacing w:after="0"/>
        <w:ind w:left="0"/>
        <w:jc w:val="both"/>
      </w:pPr>
      <w:r>
        <w:rPr>
          <w:rFonts w:ascii="Times New Roman"/>
          <w:b w:val="false"/>
          <w:i w:val="false"/>
          <w:color w:val="000000"/>
          <w:sz w:val="28"/>
        </w:rPr>
        <w:t>
      дополнить бюджетной подпрограммой 011 следующего содержания:</w:t>
      </w:r>
    </w:p>
    <w:bookmarkEnd w:id="85"/>
    <w:p>
      <w:pPr>
        <w:spacing w:after="0"/>
        <w:ind w:left="0"/>
        <w:jc w:val="both"/>
      </w:pPr>
      <w:r>
        <w:rPr>
          <w:rFonts w:ascii="Times New Roman"/>
          <w:b w:val="false"/>
          <w:i w:val="false"/>
          <w:color w:val="000000"/>
          <w:sz w:val="28"/>
        </w:rPr>
        <w:t>
      "011 За счет трансфертов из республиканского бюджета";</w:t>
      </w:r>
    </w:p>
    <w:bookmarkStart w:name="z86" w:id="86"/>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86"/>
    <w:bookmarkStart w:name="z87" w:id="87"/>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87"/>
    <w:bookmarkStart w:name="z88" w:id="88"/>
    <w:p>
      <w:pPr>
        <w:spacing w:after="0"/>
        <w:ind w:left="0"/>
        <w:jc w:val="both"/>
      </w:pPr>
      <w:r>
        <w:rPr>
          <w:rFonts w:ascii="Times New Roman"/>
          <w:b w:val="false"/>
          <w:i w:val="false"/>
          <w:color w:val="000000"/>
          <w:sz w:val="28"/>
        </w:rPr>
        <w:t>
      по бюджетной программе 016 "Обеспечение граждан бесплатным или льготным проездом за пределы населенного пункта на лечение":</w:t>
      </w:r>
    </w:p>
    <w:bookmarkEnd w:id="88"/>
    <w:bookmarkStart w:name="z89" w:id="8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90" w:id="90"/>
    <w:p>
      <w:pPr>
        <w:spacing w:after="0"/>
        <w:ind w:left="0"/>
        <w:jc w:val="both"/>
      </w:pPr>
      <w:r>
        <w:rPr>
          <w:rFonts w:ascii="Times New Roman"/>
          <w:b w:val="false"/>
          <w:i w:val="false"/>
          <w:color w:val="000000"/>
          <w:sz w:val="28"/>
        </w:rPr>
        <w:t>
      по бюджетной программе 023 "Социальная поддержка медицинских и фармацевтических работников, направленных для работы в сельскую местность":</w:t>
      </w:r>
    </w:p>
    <w:bookmarkEnd w:id="90"/>
    <w:bookmarkStart w:name="z91" w:id="9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92" w:id="92"/>
    <w:p>
      <w:pPr>
        <w:spacing w:after="0"/>
        <w:ind w:left="0"/>
        <w:jc w:val="both"/>
      </w:pPr>
      <w:r>
        <w:rPr>
          <w:rFonts w:ascii="Times New Roman"/>
          <w:b w:val="false"/>
          <w:i w:val="false"/>
          <w:color w:val="000000"/>
          <w:sz w:val="28"/>
        </w:rPr>
        <w:t>
      по бюджетной программе 030 "Капитальные расходы государственных органов здравоохранения":</w:t>
      </w:r>
    </w:p>
    <w:bookmarkEnd w:id="92"/>
    <w:bookmarkStart w:name="z93" w:id="9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94" w:id="94"/>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здравоохранения":</w:t>
      </w:r>
    </w:p>
    <w:bookmarkEnd w:id="94"/>
    <w:bookmarkStart w:name="z95" w:id="9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96" w:id="96"/>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96"/>
    <w:bookmarkStart w:name="z97" w:id="97"/>
    <w:p>
      <w:pPr>
        <w:spacing w:after="0"/>
        <w:ind w:left="0"/>
        <w:jc w:val="both"/>
      </w:pPr>
      <w:r>
        <w:rPr>
          <w:rFonts w:ascii="Times New Roman"/>
          <w:b w:val="false"/>
          <w:i w:val="false"/>
          <w:color w:val="000000"/>
          <w:sz w:val="28"/>
        </w:rPr>
        <w:t>
      в функциональной подгруппе 1 "Социальное обеспечение":</w:t>
      </w:r>
    </w:p>
    <w:bookmarkEnd w:id="97"/>
    <w:bookmarkStart w:name="z98" w:id="98"/>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98"/>
    <w:p>
      <w:pPr>
        <w:spacing w:after="0"/>
        <w:ind w:left="0"/>
        <w:jc w:val="both"/>
      </w:pPr>
      <w:r>
        <w:rPr>
          <w:rFonts w:ascii="Times New Roman"/>
          <w:b w:val="false"/>
          <w:i w:val="false"/>
          <w:color w:val="000000"/>
          <w:sz w:val="28"/>
        </w:rPr>
        <w:t>
      по бюджетной программе 015 "Социальное обеспечение сирот, детей, оставшихся без попечения родителей":</w:t>
      </w:r>
    </w:p>
    <w:bookmarkStart w:name="z99" w:id="99"/>
    <w:p>
      <w:pPr>
        <w:spacing w:after="0"/>
        <w:ind w:left="0"/>
        <w:jc w:val="both"/>
      </w:pPr>
      <w:r>
        <w:rPr>
          <w:rFonts w:ascii="Times New Roman"/>
          <w:b w:val="false"/>
          <w:i w:val="false"/>
          <w:color w:val="000000"/>
          <w:sz w:val="28"/>
        </w:rPr>
        <w:t>
      дополнить бюджетной подпрограммой 011 следующего содержания:</w:t>
      </w:r>
    </w:p>
    <w:bookmarkEnd w:id="99"/>
    <w:p>
      <w:pPr>
        <w:spacing w:after="0"/>
        <w:ind w:left="0"/>
        <w:jc w:val="both"/>
      </w:pPr>
      <w:r>
        <w:rPr>
          <w:rFonts w:ascii="Times New Roman"/>
          <w:b w:val="false"/>
          <w:i w:val="false"/>
          <w:color w:val="000000"/>
          <w:sz w:val="28"/>
        </w:rPr>
        <w:t>
      "011 За счет трансфертов из республиканского бюджета";</w:t>
      </w:r>
    </w:p>
    <w:bookmarkStart w:name="z100" w:id="100"/>
    <w:p>
      <w:pPr>
        <w:spacing w:after="0"/>
        <w:ind w:left="0"/>
        <w:jc w:val="both"/>
      </w:pPr>
      <w:r>
        <w:rPr>
          <w:rFonts w:ascii="Times New Roman"/>
          <w:b w:val="false"/>
          <w:i w:val="false"/>
          <w:color w:val="000000"/>
          <w:sz w:val="28"/>
        </w:rPr>
        <w:t>
      по администратору бюджетных программ 395 "Управление занятости, труда и социальной защиты города республиканского значения, столицы":</w:t>
      </w:r>
    </w:p>
    <w:bookmarkEnd w:id="100"/>
    <w:p>
      <w:pPr>
        <w:spacing w:after="0"/>
        <w:ind w:left="0"/>
        <w:jc w:val="both"/>
      </w:pPr>
      <w:r>
        <w:rPr>
          <w:rFonts w:ascii="Times New Roman"/>
          <w:b w:val="false"/>
          <w:i w:val="false"/>
          <w:color w:val="000000"/>
          <w:sz w:val="28"/>
        </w:rPr>
        <w:t>
      дополнить бюджетной программой 048 с бюджетными подпрограммами 011 и 015 следующего содержания:</w:t>
      </w:r>
    </w:p>
    <w:p>
      <w:pPr>
        <w:spacing w:after="0"/>
        <w:ind w:left="0"/>
        <w:jc w:val="both"/>
      </w:pPr>
      <w:r>
        <w:rPr>
          <w:rFonts w:ascii="Times New Roman"/>
          <w:b w:val="false"/>
          <w:i w:val="false"/>
          <w:color w:val="000000"/>
          <w:sz w:val="28"/>
        </w:rPr>
        <w:t>
      "048 Внедрение обусловленной денежной помощи по проекту Өрлеу</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1" w:id="101"/>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01"/>
    <w:bookmarkStart w:name="z102" w:id="102"/>
    <w:p>
      <w:pPr>
        <w:spacing w:after="0"/>
        <w:ind w:left="0"/>
        <w:jc w:val="both"/>
      </w:pPr>
      <w:r>
        <w:rPr>
          <w:rFonts w:ascii="Times New Roman"/>
          <w:b w:val="false"/>
          <w:i w:val="false"/>
          <w:color w:val="000000"/>
          <w:sz w:val="28"/>
        </w:rPr>
        <w:t>
      по бюджетной программе 016 "Государственные пособия на детей до 18 лет":</w:t>
      </w:r>
    </w:p>
    <w:bookmarkEnd w:id="102"/>
    <w:bookmarkStart w:name="z103" w:id="10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4" w:id="104"/>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04"/>
    <w:bookmarkStart w:name="z105" w:id="105"/>
    <w:p>
      <w:pPr>
        <w:spacing w:after="0"/>
        <w:ind w:left="0"/>
        <w:jc w:val="both"/>
      </w:pPr>
      <w:r>
        <w:rPr>
          <w:rFonts w:ascii="Times New Roman"/>
          <w:b w:val="false"/>
          <w:i w:val="false"/>
          <w:color w:val="000000"/>
          <w:sz w:val="28"/>
        </w:rPr>
        <w:t>
      по бюджетной программе 016 "Государственные пособия на детей до 18 лет":</w:t>
      </w:r>
    </w:p>
    <w:bookmarkEnd w:id="105"/>
    <w:bookmarkStart w:name="z106" w:id="10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7" w:id="107"/>
    <w:p>
      <w:pPr>
        <w:spacing w:after="0"/>
        <w:ind w:left="0"/>
        <w:jc w:val="both"/>
      </w:pPr>
      <w:r>
        <w:rPr>
          <w:rFonts w:ascii="Times New Roman"/>
          <w:b w:val="false"/>
          <w:i w:val="false"/>
          <w:color w:val="000000"/>
          <w:sz w:val="28"/>
        </w:rPr>
        <w:t>
      в функциональной подгруппе 2 "Социальная помощь":</w:t>
      </w:r>
    </w:p>
    <w:bookmarkEnd w:id="107"/>
    <w:bookmarkStart w:name="z108" w:id="108"/>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08"/>
    <w:bookmarkStart w:name="z109" w:id="109"/>
    <w:p>
      <w:pPr>
        <w:spacing w:after="0"/>
        <w:ind w:left="0"/>
        <w:jc w:val="both"/>
      </w:pPr>
      <w:r>
        <w:rPr>
          <w:rFonts w:ascii="Times New Roman"/>
          <w:b w:val="false"/>
          <w:i w:val="false"/>
          <w:color w:val="000000"/>
          <w:sz w:val="28"/>
        </w:rPr>
        <w:t>
      по бюджетной программе 004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bookmarkEnd w:id="109"/>
    <w:bookmarkStart w:name="z110" w:id="11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1" w:id="111"/>
    <w:p>
      <w:pPr>
        <w:spacing w:after="0"/>
        <w:ind w:left="0"/>
        <w:jc w:val="both"/>
      </w:pPr>
      <w:r>
        <w:rPr>
          <w:rFonts w:ascii="Times New Roman"/>
          <w:b w:val="false"/>
          <w:i w:val="false"/>
          <w:color w:val="000000"/>
          <w:sz w:val="28"/>
        </w:rPr>
        <w:t>
      по бюджетной программе 006 "Оказание жилищной помощи":</w:t>
      </w:r>
    </w:p>
    <w:bookmarkEnd w:id="111"/>
    <w:bookmarkStart w:name="z112" w:id="11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3" w:id="113"/>
    <w:p>
      <w:pPr>
        <w:spacing w:after="0"/>
        <w:ind w:left="0"/>
        <w:jc w:val="both"/>
      </w:pPr>
      <w:r>
        <w:rPr>
          <w:rFonts w:ascii="Times New Roman"/>
          <w:b w:val="false"/>
          <w:i w:val="false"/>
          <w:color w:val="000000"/>
          <w:sz w:val="28"/>
        </w:rPr>
        <w:t>
      по бюджетной программе 010 "Материальное обеспечение детей-инвалидов, воспитывающихся и обучающихся на дому":</w:t>
      </w:r>
    </w:p>
    <w:bookmarkEnd w:id="113"/>
    <w:bookmarkStart w:name="z114" w:id="11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5" w:id="115"/>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15"/>
    <w:bookmarkStart w:name="z116" w:id="116"/>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116"/>
    <w:bookmarkStart w:name="z117" w:id="117"/>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117"/>
    <w:bookmarkStart w:name="z118" w:id="11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9" w:id="119"/>
    <w:p>
      <w:pPr>
        <w:spacing w:after="0"/>
        <w:ind w:left="0"/>
        <w:jc w:val="both"/>
      </w:pPr>
      <w:r>
        <w:rPr>
          <w:rFonts w:ascii="Times New Roman"/>
          <w:b w:val="false"/>
          <w:i w:val="false"/>
          <w:color w:val="000000"/>
          <w:sz w:val="28"/>
        </w:rPr>
        <w:t>
      по администратору бюджетных программ 298 "Управление государственной инспекции труда области":</w:t>
      </w:r>
    </w:p>
    <w:bookmarkEnd w:id="119"/>
    <w:bookmarkStart w:name="z120" w:id="120"/>
    <w:p>
      <w:pPr>
        <w:spacing w:after="0"/>
        <w:ind w:left="0"/>
        <w:jc w:val="both"/>
      </w:pPr>
      <w:r>
        <w:rPr>
          <w:rFonts w:ascii="Times New Roman"/>
          <w:b w:val="false"/>
          <w:i w:val="false"/>
          <w:color w:val="000000"/>
          <w:sz w:val="28"/>
        </w:rPr>
        <w:t>
      по бюджетной программе 003 "Капитальные расходы государственного органа":</w:t>
      </w:r>
    </w:p>
    <w:bookmarkEnd w:id="120"/>
    <w:bookmarkStart w:name="z121" w:id="12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2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22" w:id="122"/>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22"/>
    <w:bookmarkStart w:name="z123" w:id="123"/>
    <w:p>
      <w:pPr>
        <w:spacing w:after="0"/>
        <w:ind w:left="0"/>
        <w:jc w:val="both"/>
      </w:pPr>
      <w:r>
        <w:rPr>
          <w:rFonts w:ascii="Times New Roman"/>
          <w:b w:val="false"/>
          <w:i w:val="false"/>
          <w:color w:val="000000"/>
          <w:sz w:val="28"/>
        </w:rPr>
        <w:t>
      по бюджетной программе 067 "Капитальные расходы подведомственных государственных учреждений и организаций":</w:t>
      </w:r>
    </w:p>
    <w:bookmarkEnd w:id="123"/>
    <w:bookmarkStart w:name="z124" w:id="12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2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25" w:id="125"/>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25"/>
    <w:bookmarkStart w:name="z126" w:id="126"/>
    <w:p>
      <w:pPr>
        <w:spacing w:after="0"/>
        <w:ind w:left="0"/>
        <w:jc w:val="both"/>
      </w:pPr>
      <w:r>
        <w:rPr>
          <w:rFonts w:ascii="Times New Roman"/>
          <w:b w:val="false"/>
          <w:i w:val="false"/>
          <w:color w:val="000000"/>
          <w:sz w:val="28"/>
        </w:rPr>
        <w:t>
      в функциональной подгруппе 1 "Жилищное хозяйство":</w:t>
      </w:r>
    </w:p>
    <w:bookmarkEnd w:id="126"/>
    <w:bookmarkStart w:name="z127" w:id="127"/>
    <w:p>
      <w:pPr>
        <w:spacing w:after="0"/>
        <w:ind w:left="0"/>
        <w:jc w:val="both"/>
      </w:pP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p>
    <w:bookmarkEnd w:id="127"/>
    <w:bookmarkStart w:name="z128" w:id="128"/>
    <w:p>
      <w:pPr>
        <w:spacing w:after="0"/>
        <w:ind w:left="0"/>
        <w:jc w:val="both"/>
      </w:pPr>
      <w:r>
        <w:rPr>
          <w:rFonts w:ascii="Times New Roman"/>
          <w:b w:val="false"/>
          <w:i w:val="false"/>
          <w:color w:val="000000"/>
          <w:sz w:val="28"/>
        </w:rPr>
        <w:t>
      по бюджетной программе 137 "Целевые текущие трансферты областным бюджетам, бюджетам городов Астаны и Алматы на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 в рамках Дорожной карты занятости 2020" в наименование внесено изменение на государственном языке, текст на русском языке не изменяется;</w:t>
      </w:r>
    </w:p>
    <w:bookmarkEnd w:id="128"/>
    <w:bookmarkStart w:name="z129" w:id="129"/>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29"/>
    <w:bookmarkStart w:name="z130" w:id="130"/>
    <w:p>
      <w:pPr>
        <w:spacing w:after="0"/>
        <w:ind w:left="0"/>
        <w:jc w:val="both"/>
      </w:pPr>
      <w:r>
        <w:rPr>
          <w:rFonts w:ascii="Times New Roman"/>
          <w:b w:val="false"/>
          <w:i w:val="false"/>
          <w:color w:val="000000"/>
          <w:sz w:val="28"/>
        </w:rPr>
        <w:t>
      дополнить бюджетной программой 048 с бюджетными подпрограммами 015 и 033 следующего содержания:</w:t>
      </w:r>
    </w:p>
    <w:bookmarkEnd w:id="130"/>
    <w:bookmarkStart w:name="z131" w:id="131"/>
    <w:p>
      <w:pPr>
        <w:spacing w:after="0"/>
        <w:ind w:left="0"/>
        <w:jc w:val="both"/>
      </w:pPr>
      <w:r>
        <w:rPr>
          <w:rFonts w:ascii="Times New Roman"/>
          <w:b w:val="false"/>
          <w:i w:val="false"/>
          <w:color w:val="000000"/>
          <w:sz w:val="28"/>
        </w:rPr>
        <w:t>
      "048 Кредитование на реконструкцию и строительство систем тепло-, водоснабжения и водоотведения</w:t>
      </w:r>
    </w:p>
    <w:bookmarkEnd w:id="131"/>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Start w:name="z132" w:id="132"/>
    <w:p>
      <w:pPr>
        <w:spacing w:after="0"/>
        <w:ind w:left="0"/>
        <w:jc w:val="both"/>
      </w:pPr>
      <w:r>
        <w:rPr>
          <w:rFonts w:ascii="Times New Roman"/>
          <w:b w:val="false"/>
          <w:i w:val="false"/>
          <w:color w:val="000000"/>
          <w:sz w:val="28"/>
        </w:rPr>
        <w:t>
      дополнить бюджетной программой 049 с бюджетными подпрограммами 015 и 032 следующего содержания:</w:t>
      </w:r>
    </w:p>
    <w:bookmarkEnd w:id="132"/>
    <w:p>
      <w:pPr>
        <w:spacing w:after="0"/>
        <w:ind w:left="0"/>
        <w:jc w:val="both"/>
      </w:pPr>
      <w:r>
        <w:rPr>
          <w:rFonts w:ascii="Times New Roman"/>
          <w:b w:val="false"/>
          <w:i w:val="false"/>
          <w:color w:val="000000"/>
          <w:sz w:val="28"/>
        </w:rPr>
        <w:t>
      "049 Увеличение уставного капитала субъектов квазигосударственного сектора в рамках содействия устойчивому развитию и росту Республики Казахстан</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Start w:name="z134" w:id="133"/>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133"/>
    <w:bookmarkStart w:name="z135" w:id="134"/>
    <w:p>
      <w:pPr>
        <w:spacing w:after="0"/>
        <w:ind w:left="0"/>
        <w:jc w:val="both"/>
      </w:pPr>
      <w:r>
        <w:rPr>
          <w:rFonts w:ascii="Times New Roman"/>
          <w:b w:val="false"/>
          <w:i w:val="false"/>
          <w:color w:val="000000"/>
          <w:sz w:val="28"/>
        </w:rPr>
        <w:t>
      по бюджетной программе 012 "Проектирование и (или) строительство, реконструкция жилья коммунального жилищного фонда":</w:t>
      </w:r>
    </w:p>
    <w:bookmarkEnd w:id="134"/>
    <w:bookmarkStart w:name="z136" w:id="135"/>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35"/>
    <w:p>
      <w:pPr>
        <w:spacing w:after="0"/>
        <w:ind w:left="0"/>
        <w:jc w:val="both"/>
      </w:pPr>
      <w:r>
        <w:rPr>
          <w:rFonts w:ascii="Times New Roman"/>
          <w:b w:val="false"/>
          <w:i w:val="false"/>
          <w:color w:val="000000"/>
          <w:sz w:val="28"/>
        </w:rPr>
        <w:t>
      "005 За счет внутренних источников";</w:t>
      </w:r>
    </w:p>
    <w:bookmarkStart w:name="z137" w:id="136"/>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36"/>
    <w:bookmarkStart w:name="z138" w:id="137"/>
    <w:p>
      <w:pPr>
        <w:spacing w:after="0"/>
        <w:ind w:left="0"/>
        <w:jc w:val="both"/>
      </w:pPr>
      <w:r>
        <w:rPr>
          <w:rFonts w:ascii="Times New Roman"/>
          <w:b w:val="false"/>
          <w:i w:val="false"/>
          <w:color w:val="000000"/>
          <w:sz w:val="28"/>
        </w:rPr>
        <w:t>
      по бюджетной программе 003 "Организация сохранения государственного жилищного фонда":</w:t>
      </w:r>
    </w:p>
    <w:bookmarkEnd w:id="137"/>
    <w:bookmarkStart w:name="z139" w:id="13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3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0" w:id="139"/>
    <w:p>
      <w:pPr>
        <w:spacing w:after="0"/>
        <w:ind w:left="0"/>
        <w:jc w:val="both"/>
      </w:pPr>
      <w:r>
        <w:rPr>
          <w:rFonts w:ascii="Times New Roman"/>
          <w:b w:val="false"/>
          <w:i w:val="false"/>
          <w:color w:val="000000"/>
          <w:sz w:val="28"/>
        </w:rPr>
        <w:t>
      по бюджетной программе 004 "Обеспечение жильем отдельных категорий граждан":</w:t>
      </w:r>
    </w:p>
    <w:bookmarkEnd w:id="139"/>
    <w:bookmarkStart w:name="z141" w:id="14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2" w:id="141"/>
    <w:p>
      <w:pPr>
        <w:spacing w:after="0"/>
        <w:ind w:left="0"/>
        <w:jc w:val="both"/>
      </w:pPr>
      <w:r>
        <w:rPr>
          <w:rFonts w:ascii="Times New Roman"/>
          <w:b w:val="false"/>
          <w:i w:val="false"/>
          <w:color w:val="000000"/>
          <w:sz w:val="28"/>
        </w:rPr>
        <w:t>
      по администратору бюджетных программ 491 "Отдел жилищных отношений района (города областного значения)":</w:t>
      </w:r>
    </w:p>
    <w:bookmarkEnd w:id="141"/>
    <w:bookmarkStart w:name="z143" w:id="142"/>
    <w:p>
      <w:pPr>
        <w:spacing w:after="0"/>
        <w:ind w:left="0"/>
        <w:jc w:val="both"/>
      </w:pPr>
      <w:r>
        <w:rPr>
          <w:rFonts w:ascii="Times New Roman"/>
          <w:b w:val="false"/>
          <w:i w:val="false"/>
          <w:color w:val="000000"/>
          <w:sz w:val="28"/>
        </w:rPr>
        <w:t>
      по бюджетной программе 031 "Изготовление технических паспортов на объекты кондоминиумов":</w:t>
      </w:r>
    </w:p>
    <w:bookmarkEnd w:id="142"/>
    <w:bookmarkStart w:name="z144" w:id="14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5" w:id="144"/>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144"/>
    <w:bookmarkStart w:name="z146" w:id="145"/>
    <w:p>
      <w:pPr>
        <w:spacing w:after="0"/>
        <w:ind w:left="0"/>
        <w:jc w:val="both"/>
      </w:pPr>
      <w:r>
        <w:rPr>
          <w:rFonts w:ascii="Times New Roman"/>
          <w:b w:val="false"/>
          <w:i w:val="false"/>
          <w:color w:val="000000"/>
          <w:sz w:val="28"/>
        </w:rPr>
        <w:t>
      по бюджетной программе 008 "Мероприятия, направленные на поддержание сейсмоустойчивости жилых зданий, расположенных в сейсмоопасных регионах Республики Казахстан":</w:t>
      </w:r>
    </w:p>
    <w:bookmarkEnd w:id="145"/>
    <w:bookmarkStart w:name="z147" w:id="1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8" w:id="147"/>
    <w:p>
      <w:pPr>
        <w:spacing w:after="0"/>
        <w:ind w:left="0"/>
        <w:jc w:val="both"/>
      </w:pPr>
      <w:r>
        <w:rPr>
          <w:rFonts w:ascii="Times New Roman"/>
          <w:b w:val="false"/>
          <w:i w:val="false"/>
          <w:color w:val="000000"/>
          <w:sz w:val="28"/>
        </w:rPr>
        <w:t>
      дополнить администратором бюджетных программ 802 с бюджетной программой 024 с бюджетными подпрограммами 011, 015 и 032 следующего содержания:</w:t>
      </w:r>
    </w:p>
    <w:bookmarkEnd w:id="147"/>
    <w:p>
      <w:pPr>
        <w:spacing w:after="0"/>
        <w:ind w:left="0"/>
        <w:jc w:val="both"/>
      </w:pPr>
      <w:r>
        <w:rPr>
          <w:rFonts w:ascii="Times New Roman"/>
          <w:b w:val="false"/>
          <w:i w:val="false"/>
          <w:color w:val="000000"/>
          <w:sz w:val="28"/>
        </w:rPr>
        <w:t>
      "802 Отдел культуры, физической культуры и спорта района (города областного значения)</w:t>
      </w:r>
    </w:p>
    <w:p>
      <w:pPr>
        <w:spacing w:after="0"/>
        <w:ind w:left="0"/>
        <w:jc w:val="both"/>
      </w:pPr>
      <w:r>
        <w:rPr>
          <w:rFonts w:ascii="Times New Roman"/>
          <w:b w:val="false"/>
          <w:i w:val="false"/>
          <w:color w:val="000000"/>
          <w:sz w:val="28"/>
        </w:rPr>
        <w:t>
      024 Ремонт объектов в рамках развития городов и сельских населенных пунктов по Дорожной карте занятости 2020</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Start w:name="z149" w:id="148"/>
    <w:p>
      <w:pPr>
        <w:spacing w:after="0"/>
        <w:ind w:left="0"/>
        <w:jc w:val="both"/>
      </w:pPr>
      <w:r>
        <w:rPr>
          <w:rFonts w:ascii="Times New Roman"/>
          <w:b w:val="false"/>
          <w:i w:val="false"/>
          <w:color w:val="000000"/>
          <w:sz w:val="28"/>
        </w:rPr>
        <w:t>
      в функциональной подгруппе 2 "Коммунальное хозяйство":</w:t>
      </w:r>
    </w:p>
    <w:bookmarkEnd w:id="148"/>
    <w:bookmarkStart w:name="z150" w:id="149"/>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49"/>
    <w:bookmarkStart w:name="z151" w:id="150"/>
    <w:p>
      <w:pPr>
        <w:spacing w:after="0"/>
        <w:ind w:left="0"/>
        <w:jc w:val="both"/>
      </w:pPr>
      <w:r>
        <w:rPr>
          <w:rFonts w:ascii="Times New Roman"/>
          <w:b w:val="false"/>
          <w:i w:val="false"/>
          <w:color w:val="000000"/>
          <w:sz w:val="28"/>
        </w:rPr>
        <w:t>
      по бюджетной программе 011 "Обеспечение бесперебойного теплоснабжения малых городов":</w:t>
      </w:r>
    </w:p>
    <w:bookmarkEnd w:id="150"/>
    <w:bookmarkStart w:name="z152" w:id="15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53" w:id="152"/>
    <w:p>
      <w:pPr>
        <w:spacing w:after="0"/>
        <w:ind w:left="0"/>
        <w:jc w:val="both"/>
      </w:pPr>
      <w:r>
        <w:rPr>
          <w:rFonts w:ascii="Times New Roman"/>
          <w:b w:val="false"/>
          <w:i w:val="false"/>
          <w:color w:val="000000"/>
          <w:sz w:val="28"/>
        </w:rPr>
        <w:t>
      по бюджетной программе 012 "Функционирование системы водоснабжения и водоотведения":</w:t>
      </w:r>
    </w:p>
    <w:bookmarkEnd w:id="152"/>
    <w:bookmarkStart w:name="z154" w:id="15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55" w:id="154"/>
    <w:p>
      <w:pPr>
        <w:spacing w:after="0"/>
        <w:ind w:left="0"/>
        <w:jc w:val="both"/>
      </w:pPr>
      <w:r>
        <w:rPr>
          <w:rFonts w:ascii="Times New Roman"/>
          <w:b w:val="false"/>
          <w:i w:val="false"/>
          <w:color w:val="000000"/>
          <w:sz w:val="28"/>
        </w:rPr>
        <w:t>
      по бюджетной программе 026 "Организация эксплуатации тепловых сетей, находящихся в коммунальной собственности районов (городов областного значения)":</w:t>
      </w:r>
    </w:p>
    <w:bookmarkEnd w:id="154"/>
    <w:bookmarkStart w:name="z156" w:id="15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57" w:id="156"/>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56"/>
    <w:bookmarkStart w:name="z158" w:id="157"/>
    <w:p>
      <w:pPr>
        <w:spacing w:after="0"/>
        <w:ind w:left="0"/>
        <w:jc w:val="both"/>
      </w:pPr>
      <w:r>
        <w:rPr>
          <w:rFonts w:ascii="Times New Roman"/>
          <w:b w:val="false"/>
          <w:i w:val="false"/>
          <w:color w:val="000000"/>
          <w:sz w:val="28"/>
        </w:rPr>
        <w:t>
      по бюджетной программе 012 "Обеспечение бесперебойного теплоснабжения малых городов":</w:t>
      </w:r>
    </w:p>
    <w:bookmarkEnd w:id="157"/>
    <w:bookmarkStart w:name="z159" w:id="15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0" w:id="159"/>
    <w:p>
      <w:pPr>
        <w:spacing w:after="0"/>
        <w:ind w:left="0"/>
        <w:jc w:val="both"/>
      </w:pPr>
      <w:r>
        <w:rPr>
          <w:rFonts w:ascii="Times New Roman"/>
          <w:b w:val="false"/>
          <w:i w:val="false"/>
          <w:color w:val="000000"/>
          <w:sz w:val="28"/>
        </w:rPr>
        <w:t>
      по бюджетной программе 013 "Функционирование системы водоснабжения и водоотведения":</w:t>
      </w:r>
    </w:p>
    <w:bookmarkEnd w:id="159"/>
    <w:bookmarkStart w:name="z161" w:id="16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2" w:id="161"/>
    <w:p>
      <w:pPr>
        <w:spacing w:after="0"/>
        <w:ind w:left="0"/>
        <w:jc w:val="both"/>
      </w:pPr>
      <w:r>
        <w:rPr>
          <w:rFonts w:ascii="Times New Roman"/>
          <w:b w:val="false"/>
          <w:i w:val="false"/>
          <w:color w:val="000000"/>
          <w:sz w:val="28"/>
        </w:rPr>
        <w:t>
      по бюджетной программе 014 "Организация эксплуатации тепловых сетей, находящихся в коммунальной собственности районов (городов областного значения)":</w:t>
      </w:r>
    </w:p>
    <w:bookmarkEnd w:id="161"/>
    <w:bookmarkStart w:name="z163" w:id="16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4" w:id="16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63"/>
    <w:bookmarkStart w:name="z165" w:id="164"/>
    <w:p>
      <w:pPr>
        <w:spacing w:after="0"/>
        <w:ind w:left="0"/>
        <w:jc w:val="both"/>
      </w:pPr>
      <w:r>
        <w:rPr>
          <w:rFonts w:ascii="Times New Roman"/>
          <w:b w:val="false"/>
          <w:i w:val="false"/>
          <w:color w:val="000000"/>
          <w:sz w:val="28"/>
        </w:rPr>
        <w:t>
      по бюджетной программе 011 "Обеспечение бесперебойного теплоснабжения малых городов":</w:t>
      </w:r>
    </w:p>
    <w:bookmarkEnd w:id="164"/>
    <w:bookmarkStart w:name="z166" w:id="16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7" w:id="166"/>
    <w:p>
      <w:pPr>
        <w:spacing w:after="0"/>
        <w:ind w:left="0"/>
        <w:jc w:val="both"/>
      </w:pPr>
      <w:r>
        <w:rPr>
          <w:rFonts w:ascii="Times New Roman"/>
          <w:b w:val="false"/>
          <w:i w:val="false"/>
          <w:color w:val="000000"/>
          <w:sz w:val="28"/>
        </w:rPr>
        <w:t>
      по бюджетной программе 012 "Функционирование системы водоснабжения и водоотведения":</w:t>
      </w:r>
    </w:p>
    <w:bookmarkEnd w:id="166"/>
    <w:bookmarkStart w:name="z168" w:id="16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69" w:id="168"/>
    <w:p>
      <w:pPr>
        <w:spacing w:after="0"/>
        <w:ind w:left="0"/>
        <w:jc w:val="both"/>
      </w:pPr>
      <w:r>
        <w:rPr>
          <w:rFonts w:ascii="Times New Roman"/>
          <w:b w:val="false"/>
          <w:i w:val="false"/>
          <w:color w:val="000000"/>
          <w:sz w:val="28"/>
        </w:rPr>
        <w:t>
      по бюджетной программе 026 "Организация эксплуатации тепловых сетей, находящихся в коммунальной собственности районов (городов областного значения)":</w:t>
      </w:r>
    </w:p>
    <w:bookmarkEnd w:id="168"/>
    <w:bookmarkStart w:name="z170" w:id="16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6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1" w:id="170"/>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170"/>
    <w:bookmarkStart w:name="z172" w:id="171"/>
    <w:p>
      <w:pPr>
        <w:spacing w:after="0"/>
        <w:ind w:left="0"/>
        <w:jc w:val="both"/>
      </w:pPr>
      <w:r>
        <w:rPr>
          <w:rFonts w:ascii="Times New Roman"/>
          <w:b w:val="false"/>
          <w:i w:val="false"/>
          <w:color w:val="000000"/>
          <w:sz w:val="28"/>
        </w:rPr>
        <w:t>
      по бюджетной программе 015 "Обеспечение бесперебойного теплоснабжения малых городов":</w:t>
      </w:r>
    </w:p>
    <w:bookmarkEnd w:id="171"/>
    <w:bookmarkStart w:name="z173" w:id="17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7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4" w:id="173"/>
    <w:p>
      <w:pPr>
        <w:spacing w:after="0"/>
        <w:ind w:left="0"/>
        <w:jc w:val="both"/>
      </w:pPr>
      <w:r>
        <w:rPr>
          <w:rFonts w:ascii="Times New Roman"/>
          <w:b w:val="false"/>
          <w:i w:val="false"/>
          <w:color w:val="000000"/>
          <w:sz w:val="28"/>
        </w:rPr>
        <w:t>
      по бюджетной программе 016 "Функционирование системы водоснабжения и водоотведения":</w:t>
      </w:r>
    </w:p>
    <w:bookmarkEnd w:id="173"/>
    <w:bookmarkStart w:name="z175" w:id="17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7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6" w:id="175"/>
    <w:p>
      <w:pPr>
        <w:spacing w:after="0"/>
        <w:ind w:left="0"/>
        <w:jc w:val="both"/>
      </w:pPr>
      <w:r>
        <w:rPr>
          <w:rFonts w:ascii="Times New Roman"/>
          <w:b w:val="false"/>
          <w:i w:val="false"/>
          <w:color w:val="000000"/>
          <w:sz w:val="28"/>
        </w:rPr>
        <w:t>
      по бюджетной программе 026 "Организация эксплуатации тепловых сетей, находящихся в коммунальной собственности районов (городов областного значения)":</w:t>
      </w:r>
    </w:p>
    <w:bookmarkEnd w:id="175"/>
    <w:bookmarkStart w:name="z177" w:id="17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7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78" w:id="177"/>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177"/>
    <w:bookmarkStart w:name="z179" w:id="178"/>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78"/>
    <w:bookmarkStart w:name="z378" w:id="179"/>
    <w:p>
      <w:pPr>
        <w:spacing w:after="0"/>
        <w:ind w:left="0"/>
        <w:jc w:val="both"/>
      </w:pPr>
      <w:r>
        <w:rPr>
          <w:rFonts w:ascii="Times New Roman"/>
          <w:b w:val="false"/>
          <w:i w:val="false"/>
          <w:color w:val="000000"/>
          <w:sz w:val="28"/>
        </w:rPr>
        <w:t>
      по бюджетной программе 015 "Освещение улиц в населенных пунктах":</w:t>
      </w:r>
    </w:p>
    <w:bookmarkEnd w:id="179"/>
    <w:bookmarkStart w:name="z180" w:id="18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0"/>
    <w:bookmarkStart w:name="z181" w:id="181"/>
    <w:p>
      <w:pPr>
        <w:spacing w:after="0"/>
        <w:ind w:left="0"/>
        <w:jc w:val="both"/>
      </w:pPr>
      <w:r>
        <w:rPr>
          <w:rFonts w:ascii="Times New Roman"/>
          <w:b w:val="false"/>
          <w:i w:val="false"/>
          <w:color w:val="000000"/>
          <w:sz w:val="28"/>
        </w:rPr>
        <w:t>
      "011 За счет трансфертов из республиканского бюджета</w:t>
      </w:r>
    </w:p>
    <w:bookmarkEnd w:id="181"/>
    <w:p>
      <w:pPr>
        <w:spacing w:after="0"/>
        <w:ind w:left="0"/>
        <w:jc w:val="both"/>
      </w:pPr>
      <w:r>
        <w:rPr>
          <w:rFonts w:ascii="Times New Roman"/>
          <w:b w:val="false"/>
          <w:i w:val="false"/>
          <w:color w:val="000000"/>
          <w:sz w:val="28"/>
        </w:rPr>
        <w:t>
      015 За счет средств местного бюджета";</w:t>
      </w:r>
    </w:p>
    <w:bookmarkStart w:name="z182" w:id="182"/>
    <w:p>
      <w:pPr>
        <w:spacing w:after="0"/>
        <w:ind w:left="0"/>
        <w:jc w:val="both"/>
      </w:pPr>
      <w:r>
        <w:rPr>
          <w:rFonts w:ascii="Times New Roman"/>
          <w:b w:val="false"/>
          <w:i w:val="false"/>
          <w:color w:val="000000"/>
          <w:sz w:val="28"/>
        </w:rPr>
        <w:t>
      по бюджетной программе 017 "Содержание мест захоронений и захоронение безродных":</w:t>
      </w:r>
    </w:p>
    <w:bookmarkEnd w:id="182"/>
    <w:bookmarkStart w:name="z183" w:id="18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3"/>
    <w:bookmarkStart w:name="z184" w:id="184"/>
    <w:p>
      <w:pPr>
        <w:spacing w:after="0"/>
        <w:ind w:left="0"/>
        <w:jc w:val="both"/>
      </w:pPr>
      <w:r>
        <w:rPr>
          <w:rFonts w:ascii="Times New Roman"/>
          <w:b w:val="false"/>
          <w:i w:val="false"/>
          <w:color w:val="000000"/>
          <w:sz w:val="28"/>
        </w:rPr>
        <w:t>
      "011 За счет трансфертов из республиканского бюджета</w:t>
      </w:r>
    </w:p>
    <w:bookmarkEnd w:id="184"/>
    <w:p>
      <w:pPr>
        <w:spacing w:after="0"/>
        <w:ind w:left="0"/>
        <w:jc w:val="both"/>
      </w:pPr>
      <w:r>
        <w:rPr>
          <w:rFonts w:ascii="Times New Roman"/>
          <w:b w:val="false"/>
          <w:i w:val="false"/>
          <w:color w:val="000000"/>
          <w:sz w:val="28"/>
        </w:rPr>
        <w:t>
      015 За счет средств местного бюджета";</w:t>
      </w:r>
    </w:p>
    <w:bookmarkStart w:name="z185" w:id="185"/>
    <w:p>
      <w:pPr>
        <w:spacing w:after="0"/>
        <w:ind w:left="0"/>
        <w:jc w:val="both"/>
      </w:pPr>
      <w:r>
        <w:rPr>
          <w:rFonts w:ascii="Times New Roman"/>
          <w:b w:val="false"/>
          <w:i w:val="false"/>
          <w:color w:val="000000"/>
          <w:sz w:val="28"/>
        </w:rPr>
        <w:t>
      по бюджетной программе 018 "Благоустройство и озеленение населенных пунктов":</w:t>
      </w:r>
    </w:p>
    <w:bookmarkEnd w:id="185"/>
    <w:bookmarkStart w:name="z186" w:id="18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87" w:id="187"/>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87"/>
    <w:bookmarkStart w:name="z188" w:id="188"/>
    <w:p>
      <w:pPr>
        <w:spacing w:after="0"/>
        <w:ind w:left="0"/>
        <w:jc w:val="both"/>
      </w:pPr>
      <w:r>
        <w:rPr>
          <w:rFonts w:ascii="Times New Roman"/>
          <w:b w:val="false"/>
          <w:i w:val="false"/>
          <w:color w:val="000000"/>
          <w:sz w:val="28"/>
        </w:rPr>
        <w:t>
      по бюджетной программе 021 "Обеспечение санитарии населенных пунктов":</w:t>
      </w:r>
    </w:p>
    <w:bookmarkEnd w:id="188"/>
    <w:bookmarkStart w:name="z189" w:id="18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8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90" w:id="190"/>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190"/>
    <w:bookmarkStart w:name="z191" w:id="191"/>
    <w:p>
      <w:pPr>
        <w:spacing w:after="0"/>
        <w:ind w:left="0"/>
        <w:jc w:val="both"/>
      </w:pPr>
      <w:r>
        <w:rPr>
          <w:rFonts w:ascii="Times New Roman"/>
          <w:b w:val="false"/>
          <w:i w:val="false"/>
          <w:color w:val="000000"/>
          <w:sz w:val="28"/>
        </w:rPr>
        <w:t>
      по бюджетной программе 030 "Благоустройство и озеленение населенных пунктов":</w:t>
      </w:r>
    </w:p>
    <w:bookmarkEnd w:id="191"/>
    <w:bookmarkStart w:name="z192" w:id="19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9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93" w:id="19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93"/>
    <w:bookmarkStart w:name="z194" w:id="194"/>
    <w:p>
      <w:pPr>
        <w:spacing w:after="0"/>
        <w:ind w:left="0"/>
        <w:jc w:val="both"/>
      </w:pPr>
      <w:r>
        <w:rPr>
          <w:rFonts w:ascii="Times New Roman"/>
          <w:b w:val="false"/>
          <w:i w:val="false"/>
          <w:color w:val="000000"/>
          <w:sz w:val="28"/>
        </w:rPr>
        <w:t>
      по бюджетной программе 015 "Освещение улиц в населенных пунктах":</w:t>
      </w:r>
    </w:p>
    <w:bookmarkEnd w:id="194"/>
    <w:bookmarkStart w:name="z195" w:id="19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9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96" w:id="196"/>
    <w:p>
      <w:pPr>
        <w:spacing w:after="0"/>
        <w:ind w:left="0"/>
        <w:jc w:val="both"/>
      </w:pPr>
      <w:r>
        <w:rPr>
          <w:rFonts w:ascii="Times New Roman"/>
          <w:b w:val="false"/>
          <w:i w:val="false"/>
          <w:color w:val="000000"/>
          <w:sz w:val="28"/>
        </w:rPr>
        <w:t xml:space="preserve">
      в функциональной группе 08 "Культура, спорт, туризм и информационное пространство": </w:t>
      </w:r>
    </w:p>
    <w:bookmarkEnd w:id="196"/>
    <w:bookmarkStart w:name="z197" w:id="197"/>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197"/>
    <w:bookmarkStart w:name="z198" w:id="198"/>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198"/>
    <w:bookmarkStart w:name="z199" w:id="199"/>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199"/>
    <w:bookmarkStart w:name="z200" w:id="20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0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01" w:id="201"/>
    <w:p>
      <w:pPr>
        <w:spacing w:after="0"/>
        <w:ind w:left="0"/>
        <w:jc w:val="both"/>
      </w:pPr>
      <w:r>
        <w:rPr>
          <w:rFonts w:ascii="Times New Roman"/>
          <w:b w:val="false"/>
          <w:i w:val="false"/>
          <w:color w:val="000000"/>
          <w:sz w:val="28"/>
        </w:rPr>
        <w:t>
      в функциональной подгруппе 2 "Спорт":</w:t>
      </w:r>
    </w:p>
    <w:bookmarkEnd w:id="201"/>
    <w:bookmarkStart w:name="z202" w:id="202"/>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202"/>
    <w:bookmarkStart w:name="z203" w:id="203"/>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03"/>
    <w:bookmarkStart w:name="z204" w:id="20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0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05" w:id="20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205"/>
    <w:bookmarkStart w:name="z206" w:id="206"/>
    <w:p>
      <w:pPr>
        <w:spacing w:after="0"/>
        <w:ind w:left="0"/>
        <w:jc w:val="both"/>
      </w:pPr>
      <w:r>
        <w:rPr>
          <w:rFonts w:ascii="Times New Roman"/>
          <w:b w:val="false"/>
          <w:i w:val="false"/>
          <w:color w:val="000000"/>
          <w:sz w:val="28"/>
        </w:rPr>
        <w:t>
      по администратору бюджетных программ 264 "Управление по развитию языков области":</w:t>
      </w:r>
    </w:p>
    <w:bookmarkEnd w:id="206"/>
    <w:bookmarkStart w:name="z207" w:id="207"/>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07"/>
    <w:bookmarkStart w:name="z208" w:id="20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0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09" w:id="209"/>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209"/>
    <w:bookmarkStart w:name="z210" w:id="210"/>
    <w:p>
      <w:pPr>
        <w:spacing w:after="0"/>
        <w:ind w:left="0"/>
        <w:jc w:val="both"/>
      </w:pPr>
      <w:r>
        <w:rPr>
          <w:rFonts w:ascii="Times New Roman"/>
          <w:b w:val="false"/>
          <w:i w:val="false"/>
          <w:color w:val="000000"/>
          <w:sz w:val="28"/>
        </w:rPr>
        <w:t>
      по администратору бюджетных программ 263 "Управление внутренней политики области":</w:t>
      </w:r>
    </w:p>
    <w:bookmarkEnd w:id="210"/>
    <w:bookmarkStart w:name="z211" w:id="211"/>
    <w:p>
      <w:pPr>
        <w:spacing w:after="0"/>
        <w:ind w:left="0"/>
        <w:jc w:val="both"/>
      </w:pPr>
      <w:r>
        <w:rPr>
          <w:rFonts w:ascii="Times New Roman"/>
          <w:b w:val="false"/>
          <w:i w:val="false"/>
          <w:color w:val="000000"/>
          <w:sz w:val="28"/>
        </w:rPr>
        <w:t>
      по бюджетной программе 005 "Капитальные расходы государственного органа":</w:t>
      </w:r>
    </w:p>
    <w:bookmarkEnd w:id="211"/>
    <w:bookmarkStart w:name="z212" w:id="21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1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33" w:id="213"/>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13"/>
    <w:bookmarkStart w:name="z213" w:id="21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1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14" w:id="215"/>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215"/>
    <w:bookmarkStart w:name="z215" w:id="216"/>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16"/>
    <w:bookmarkStart w:name="z216" w:id="21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1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17" w:id="218"/>
    <w:p>
      <w:pPr>
        <w:spacing w:after="0"/>
        <w:ind w:left="0"/>
        <w:jc w:val="both"/>
      </w:pPr>
      <w:r>
        <w:rPr>
          <w:rFonts w:ascii="Times New Roman"/>
          <w:b w:val="false"/>
          <w:i w:val="false"/>
          <w:color w:val="000000"/>
          <w:sz w:val="28"/>
        </w:rPr>
        <w:t>
      по администратору бюджетных программ 283 "Управление по вопросам молодежной политики области":</w:t>
      </w:r>
    </w:p>
    <w:bookmarkEnd w:id="218"/>
    <w:bookmarkStart w:name="z218" w:id="219"/>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19"/>
    <w:bookmarkStart w:name="z219" w:id="22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2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20" w:id="221"/>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221"/>
    <w:bookmarkStart w:name="z221" w:id="222"/>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22"/>
    <w:bookmarkStart w:name="z222" w:id="22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2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23" w:id="224"/>
    <w:p>
      <w:pPr>
        <w:spacing w:after="0"/>
        <w:ind w:left="0"/>
        <w:jc w:val="both"/>
      </w:pPr>
      <w:r>
        <w:rPr>
          <w:rFonts w:ascii="Times New Roman"/>
          <w:b w:val="false"/>
          <w:i w:val="false"/>
          <w:color w:val="000000"/>
          <w:sz w:val="28"/>
        </w:rPr>
        <w:t>
      по администратору бюджетных программ 456 "Отдел внутренней политики района (города областного значения)":</w:t>
      </w:r>
    </w:p>
    <w:bookmarkEnd w:id="224"/>
    <w:bookmarkStart w:name="z224" w:id="225"/>
    <w:p>
      <w:pPr>
        <w:spacing w:after="0"/>
        <w:ind w:left="0"/>
        <w:jc w:val="both"/>
      </w:pPr>
      <w:r>
        <w:rPr>
          <w:rFonts w:ascii="Times New Roman"/>
          <w:b w:val="false"/>
          <w:i w:val="false"/>
          <w:color w:val="000000"/>
          <w:sz w:val="28"/>
        </w:rPr>
        <w:t>
      по бюджетной программе 006 "Капитальные расходы государственного органа":</w:t>
      </w:r>
    </w:p>
    <w:bookmarkEnd w:id="225"/>
    <w:bookmarkStart w:name="z225" w:id="22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2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26" w:id="227"/>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227"/>
    <w:bookmarkStart w:name="z227" w:id="228"/>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228"/>
    <w:bookmarkStart w:name="z228" w:id="229"/>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bookmarkEnd w:id="229"/>
    <w:bookmarkStart w:name="z229" w:id="230"/>
    <w:p>
      <w:pPr>
        <w:spacing w:after="0"/>
        <w:ind w:left="0"/>
        <w:jc w:val="both"/>
      </w:pPr>
      <w:r>
        <w:rPr>
          <w:rFonts w:ascii="Times New Roman"/>
          <w:b w:val="false"/>
          <w:i w:val="false"/>
          <w:color w:val="000000"/>
          <w:sz w:val="28"/>
        </w:rPr>
        <w:t>
      по бюджетной программе 009 "Проведение ремонтно-восстановительных работ кабелей электроснабжения":</w:t>
      </w:r>
    </w:p>
    <w:bookmarkEnd w:id="230"/>
    <w:bookmarkStart w:name="z230" w:id="23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31" w:id="232"/>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232"/>
    <w:bookmarkStart w:name="z232" w:id="233"/>
    <w:p>
      <w:pPr>
        <w:spacing w:after="0"/>
        <w:ind w:left="0"/>
        <w:jc w:val="both"/>
      </w:pPr>
      <w:r>
        <w:rPr>
          <w:rFonts w:ascii="Times New Roman"/>
          <w:b w:val="false"/>
          <w:i w:val="false"/>
          <w:color w:val="000000"/>
          <w:sz w:val="28"/>
        </w:rPr>
        <w:t>
      в функциональной подгруппе 1 "Сельское хозяйство":</w:t>
      </w:r>
    </w:p>
    <w:bookmarkEnd w:id="233"/>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Start w:name="z233" w:id="234"/>
    <w:p>
      <w:pPr>
        <w:spacing w:after="0"/>
        <w:ind w:left="0"/>
        <w:jc w:val="both"/>
      </w:pPr>
      <w:r>
        <w:rPr>
          <w:rFonts w:ascii="Times New Roman"/>
          <w:b w:val="false"/>
          <w:i w:val="false"/>
          <w:color w:val="000000"/>
          <w:sz w:val="28"/>
        </w:rPr>
        <w:t>
      по бюджетной программе 003 "Капитальные расходы государственного органа":</w:t>
      </w:r>
    </w:p>
    <w:bookmarkEnd w:id="234"/>
    <w:bookmarkStart w:name="z234" w:id="23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35" w:id="236"/>
    <w:p>
      <w:pPr>
        <w:spacing w:after="0"/>
        <w:ind w:left="0"/>
        <w:jc w:val="both"/>
      </w:pPr>
      <w:r>
        <w:rPr>
          <w:rFonts w:ascii="Times New Roman"/>
          <w:b w:val="false"/>
          <w:i w:val="false"/>
          <w:color w:val="000000"/>
          <w:sz w:val="28"/>
        </w:rPr>
        <w:t>
      по бюджетной программе 018 "Обезвреживание пестицидов (ядохимикатов)":</w:t>
      </w:r>
    </w:p>
    <w:bookmarkEnd w:id="236"/>
    <w:bookmarkStart w:name="z236" w:id="23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37" w:id="238"/>
    <w:p>
      <w:pPr>
        <w:spacing w:after="0"/>
        <w:ind w:left="0"/>
        <w:jc w:val="both"/>
      </w:pPr>
      <w:r>
        <w:rPr>
          <w:rFonts w:ascii="Times New Roman"/>
          <w:b w:val="false"/>
          <w:i w:val="false"/>
          <w:color w:val="000000"/>
          <w:sz w:val="28"/>
        </w:rPr>
        <w:t>
      по бюджетной программе 029 "Мероприятия по борьбе с вредными организмами сельскохозяйственных культур":</w:t>
      </w:r>
    </w:p>
    <w:bookmarkEnd w:id="238"/>
    <w:bookmarkStart w:name="z238" w:id="23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3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39" w:id="240"/>
    <w:p>
      <w:pPr>
        <w:spacing w:after="0"/>
        <w:ind w:left="0"/>
        <w:jc w:val="both"/>
      </w:pPr>
      <w:r>
        <w:rPr>
          <w:rFonts w:ascii="Times New Roman"/>
          <w:b w:val="false"/>
          <w:i w:val="false"/>
          <w:color w:val="000000"/>
          <w:sz w:val="28"/>
        </w:rPr>
        <w:t>
      по бюджетной программе 045 "Определение сортовых и посевных качеств семенного и посадочного материала":</w:t>
      </w:r>
    </w:p>
    <w:bookmarkEnd w:id="240"/>
    <w:bookmarkStart w:name="z240" w:id="24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4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41" w:id="242"/>
    <w:p>
      <w:pPr>
        <w:spacing w:after="0"/>
        <w:ind w:left="0"/>
        <w:jc w:val="both"/>
      </w:pP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p>
    <w:bookmarkEnd w:id="242"/>
    <w:bookmarkStart w:name="z242" w:id="243"/>
    <w:p>
      <w:pPr>
        <w:spacing w:after="0"/>
        <w:ind w:left="0"/>
        <w:jc w:val="both"/>
      </w:pPr>
      <w:r>
        <w:rPr>
          <w:rFonts w:ascii="Times New Roman"/>
          <w:b w:val="false"/>
          <w:i w:val="false"/>
          <w:color w:val="000000"/>
          <w:sz w:val="28"/>
        </w:rPr>
        <w:t>
      по бюджетной программе 099 "Реализация мер по оказанию социальной поддержки специалистов":</w:t>
      </w:r>
    </w:p>
    <w:bookmarkEnd w:id="243"/>
    <w:bookmarkStart w:name="z243" w:id="24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4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44" w:id="245"/>
    <w:p>
      <w:pPr>
        <w:spacing w:after="0"/>
        <w:ind w:left="0"/>
        <w:jc w:val="both"/>
      </w:pPr>
      <w:r>
        <w:rPr>
          <w:rFonts w:ascii="Times New Roman"/>
          <w:b w:val="false"/>
          <w:i w:val="false"/>
          <w:color w:val="000000"/>
          <w:sz w:val="28"/>
        </w:rPr>
        <w:t>
      по администратору бюджетных программ 460 "Отдел сельского хозяйства, ветеринарии и земельных отношений района (города областного значения)":</w:t>
      </w:r>
    </w:p>
    <w:bookmarkEnd w:id="245"/>
    <w:bookmarkStart w:name="z245" w:id="246"/>
    <w:p>
      <w:pPr>
        <w:spacing w:after="0"/>
        <w:ind w:left="0"/>
        <w:jc w:val="both"/>
      </w:pPr>
      <w:r>
        <w:rPr>
          <w:rFonts w:ascii="Times New Roman"/>
          <w:b w:val="false"/>
          <w:i w:val="false"/>
          <w:color w:val="000000"/>
          <w:sz w:val="28"/>
        </w:rPr>
        <w:t>
      по бюджетной программе 013 "Проведение ветеринарных мероприятий по энзоотическим болезням животных":</w:t>
      </w:r>
    </w:p>
    <w:bookmarkEnd w:id="246"/>
    <w:bookmarkStart w:name="z246" w:id="24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4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47" w:id="248"/>
    <w:p>
      <w:pPr>
        <w:spacing w:after="0"/>
        <w:ind w:left="0"/>
        <w:jc w:val="both"/>
      </w:pPr>
      <w:r>
        <w:rPr>
          <w:rFonts w:ascii="Times New Roman"/>
          <w:b w:val="false"/>
          <w:i w:val="false"/>
          <w:color w:val="000000"/>
          <w:sz w:val="28"/>
        </w:rPr>
        <w:t>
      по администратору бюджетных программ 473 "Отдел ветеринарии района (города областного значения)":</w:t>
      </w:r>
    </w:p>
    <w:bookmarkEnd w:id="248"/>
    <w:bookmarkStart w:name="z248" w:id="249"/>
    <w:p>
      <w:pPr>
        <w:spacing w:after="0"/>
        <w:ind w:left="0"/>
        <w:jc w:val="both"/>
      </w:pPr>
      <w:r>
        <w:rPr>
          <w:rFonts w:ascii="Times New Roman"/>
          <w:b w:val="false"/>
          <w:i w:val="false"/>
          <w:color w:val="000000"/>
          <w:sz w:val="28"/>
        </w:rPr>
        <w:t>
      по бюджетной программе 005 "Обеспечение функционирования скотомогильников (биотермических ям)":</w:t>
      </w:r>
    </w:p>
    <w:bookmarkEnd w:id="249"/>
    <w:bookmarkStart w:name="z249" w:id="25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0" w:id="251"/>
    <w:p>
      <w:pPr>
        <w:spacing w:after="0"/>
        <w:ind w:left="0"/>
        <w:jc w:val="both"/>
      </w:pPr>
      <w:r>
        <w:rPr>
          <w:rFonts w:ascii="Times New Roman"/>
          <w:b w:val="false"/>
          <w:i w:val="false"/>
          <w:color w:val="000000"/>
          <w:sz w:val="28"/>
        </w:rPr>
        <w:t>
      по бюджетной программе 006 "Организация санитарного убоя больных животных":</w:t>
      </w:r>
    </w:p>
    <w:bookmarkEnd w:id="251"/>
    <w:bookmarkStart w:name="z251" w:id="25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2" w:id="253"/>
    <w:p>
      <w:pPr>
        <w:spacing w:after="0"/>
        <w:ind w:left="0"/>
        <w:jc w:val="both"/>
      </w:pPr>
      <w:r>
        <w:rPr>
          <w:rFonts w:ascii="Times New Roman"/>
          <w:b w:val="false"/>
          <w:i w:val="false"/>
          <w:color w:val="000000"/>
          <w:sz w:val="28"/>
        </w:rPr>
        <w:t>
      по бюджетной программе 007 "Организация отлова и уничтожения бродячих собак и кошек":</w:t>
      </w:r>
    </w:p>
    <w:bookmarkEnd w:id="253"/>
    <w:bookmarkStart w:name="z253" w:id="25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4" w:id="255"/>
    <w:p>
      <w:pPr>
        <w:spacing w:after="0"/>
        <w:ind w:left="0"/>
        <w:jc w:val="both"/>
      </w:pPr>
      <w:r>
        <w:rPr>
          <w:rFonts w:ascii="Times New Roman"/>
          <w:b w:val="false"/>
          <w:i w:val="false"/>
          <w:color w:val="000000"/>
          <w:sz w:val="28"/>
        </w:rPr>
        <w:t>
      по бюджетной программе 008 "Возмещение владельцам стоимости изымаемых и уничтожаемых больных животных, продуктов и сырья животного происхождения":</w:t>
      </w:r>
    </w:p>
    <w:bookmarkEnd w:id="255"/>
    <w:bookmarkStart w:name="z255" w:id="25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6" w:id="257"/>
    <w:p>
      <w:pPr>
        <w:spacing w:after="0"/>
        <w:ind w:left="0"/>
        <w:jc w:val="both"/>
      </w:pPr>
      <w:r>
        <w:rPr>
          <w:rFonts w:ascii="Times New Roman"/>
          <w:b w:val="false"/>
          <w:i w:val="false"/>
          <w:color w:val="000000"/>
          <w:sz w:val="28"/>
        </w:rPr>
        <w:t>
      по бюджетной программе 009 "Проведение ветеринарных мероприятий по энзоотическим болезням животных":</w:t>
      </w:r>
    </w:p>
    <w:bookmarkEnd w:id="257"/>
    <w:bookmarkStart w:name="z257" w:id="25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5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58" w:id="259"/>
    <w:p>
      <w:pPr>
        <w:spacing w:after="0"/>
        <w:ind w:left="0"/>
        <w:jc w:val="both"/>
      </w:pPr>
      <w:r>
        <w:rPr>
          <w:rFonts w:ascii="Times New Roman"/>
          <w:b w:val="false"/>
          <w:i w:val="false"/>
          <w:color w:val="000000"/>
          <w:sz w:val="28"/>
        </w:rPr>
        <w:t>
      по бюджетной программе 010 "Проведение мероприятий по идентификации сельскохозяйственных животных":</w:t>
      </w:r>
    </w:p>
    <w:bookmarkEnd w:id="259"/>
    <w:bookmarkStart w:name="z259" w:id="26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60" w:id="261"/>
    <w:p>
      <w:pPr>
        <w:spacing w:after="0"/>
        <w:ind w:left="0"/>
        <w:jc w:val="both"/>
      </w:pPr>
      <w:r>
        <w:rPr>
          <w:rFonts w:ascii="Times New Roman"/>
          <w:b w:val="false"/>
          <w:i w:val="false"/>
          <w:color w:val="000000"/>
          <w:sz w:val="28"/>
        </w:rPr>
        <w:t>
      по администратору бюджетных программ 800 "Отдел ветеринарии и ветеринарного контроля района (города областного значения)":</w:t>
      </w:r>
    </w:p>
    <w:bookmarkEnd w:id="261"/>
    <w:bookmarkStart w:name="z261" w:id="262"/>
    <w:p>
      <w:pPr>
        <w:spacing w:after="0"/>
        <w:ind w:left="0"/>
        <w:jc w:val="both"/>
      </w:pPr>
      <w:r>
        <w:rPr>
          <w:rFonts w:ascii="Times New Roman"/>
          <w:b w:val="false"/>
          <w:i w:val="false"/>
          <w:color w:val="000000"/>
          <w:sz w:val="28"/>
        </w:rPr>
        <w:t>
      по бюджетной программе 008 "Проведение ветеринарных мероприятий по энзоотическим болезням животных":</w:t>
      </w:r>
    </w:p>
    <w:bookmarkEnd w:id="262"/>
    <w:bookmarkStart w:name="z262" w:id="26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63" w:id="264"/>
    <w:p>
      <w:pPr>
        <w:spacing w:after="0"/>
        <w:ind w:left="0"/>
        <w:jc w:val="both"/>
      </w:pPr>
      <w:r>
        <w:rPr>
          <w:rFonts w:ascii="Times New Roman"/>
          <w:b w:val="false"/>
          <w:i w:val="false"/>
          <w:color w:val="000000"/>
          <w:sz w:val="28"/>
        </w:rPr>
        <w:t>
      в функциональной подгруппе 5 "Охрана окружающей среды":</w:t>
      </w:r>
    </w:p>
    <w:bookmarkEnd w:id="264"/>
    <w:bookmarkStart w:name="z264" w:id="265"/>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w:t>
      </w:r>
    </w:p>
    <w:bookmarkEnd w:id="265"/>
    <w:bookmarkStart w:name="z265" w:id="266"/>
    <w:p>
      <w:pPr>
        <w:spacing w:after="0"/>
        <w:ind w:left="0"/>
        <w:jc w:val="both"/>
      </w:pPr>
      <w:r>
        <w:rPr>
          <w:rFonts w:ascii="Times New Roman"/>
          <w:b w:val="false"/>
          <w:i w:val="false"/>
          <w:color w:val="000000"/>
          <w:sz w:val="28"/>
        </w:rPr>
        <w:t>
      по бюджетной программе 008 "Мероприятия по охране окружающей среды":</w:t>
      </w:r>
    </w:p>
    <w:bookmarkEnd w:id="266"/>
    <w:bookmarkStart w:name="z266" w:id="26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67" w:id="268"/>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268"/>
    <w:bookmarkStart w:name="z268" w:id="26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6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69" w:id="270"/>
    <w:p>
      <w:pPr>
        <w:spacing w:after="0"/>
        <w:ind w:left="0"/>
        <w:jc w:val="both"/>
      </w:pPr>
      <w:r>
        <w:rPr>
          <w:rFonts w:ascii="Times New Roman"/>
          <w:b w:val="false"/>
          <w:i w:val="false"/>
          <w:color w:val="000000"/>
          <w:sz w:val="28"/>
        </w:rPr>
        <w:t xml:space="preserve">
      в функциональной подгруппе 6 "Земельные отношения": </w:t>
      </w:r>
    </w:p>
    <w:bookmarkEnd w:id="270"/>
    <w:bookmarkStart w:name="z270" w:id="271"/>
    <w:p>
      <w:pPr>
        <w:spacing w:after="0"/>
        <w:ind w:left="0"/>
        <w:jc w:val="both"/>
      </w:pPr>
      <w:r>
        <w:rPr>
          <w:rFonts w:ascii="Times New Roman"/>
          <w:b w:val="false"/>
          <w:i w:val="false"/>
          <w:color w:val="000000"/>
          <w:sz w:val="28"/>
        </w:rPr>
        <w:t>
      по администратору бюджетных программ 463 "Отдел земельных отношений района (города областного значения)":</w:t>
      </w:r>
    </w:p>
    <w:bookmarkEnd w:id="271"/>
    <w:bookmarkStart w:name="z271" w:id="272"/>
    <w:p>
      <w:pPr>
        <w:spacing w:after="0"/>
        <w:ind w:left="0"/>
        <w:jc w:val="both"/>
      </w:pPr>
      <w:r>
        <w:rPr>
          <w:rFonts w:ascii="Times New Roman"/>
          <w:b w:val="false"/>
          <w:i w:val="false"/>
          <w:color w:val="000000"/>
          <w:sz w:val="28"/>
        </w:rPr>
        <w:t>
      по бюджетной программе 003 "Земельно-хозяйственное устройство населенных пунктов":</w:t>
      </w:r>
    </w:p>
    <w:bookmarkEnd w:id="272"/>
    <w:bookmarkStart w:name="z272" w:id="27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7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73" w:id="274"/>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274"/>
    <w:bookmarkStart w:name="z274" w:id="275"/>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275"/>
    <w:bookmarkStart w:name="z275" w:id="276"/>
    <w:p>
      <w:pPr>
        <w:spacing w:after="0"/>
        <w:ind w:left="0"/>
        <w:jc w:val="both"/>
      </w:pPr>
      <w:r>
        <w:rPr>
          <w:rFonts w:ascii="Times New Roman"/>
          <w:b w:val="false"/>
          <w:i w:val="false"/>
          <w:color w:val="000000"/>
          <w:sz w:val="28"/>
        </w:rPr>
        <w:t>
      по бюджетной программе 001 "Планирование, регулирование, управление в сфере сельского хозяйства и природопользования":</w:t>
      </w:r>
    </w:p>
    <w:bookmarkEnd w:id="276"/>
    <w:bookmarkStart w:name="z276" w:id="277"/>
    <w:p>
      <w:pPr>
        <w:spacing w:after="0"/>
        <w:ind w:left="0"/>
        <w:jc w:val="both"/>
      </w:pPr>
      <w:r>
        <w:rPr>
          <w:rFonts w:ascii="Times New Roman"/>
          <w:b w:val="false"/>
          <w:i w:val="false"/>
          <w:color w:val="000000"/>
          <w:sz w:val="28"/>
        </w:rPr>
        <w:t>
      дополнить бюджетной подпрограммой 111 следующего содержания:</w:t>
      </w:r>
    </w:p>
    <w:bookmarkEnd w:id="277"/>
    <w:p>
      <w:pPr>
        <w:spacing w:after="0"/>
        <w:ind w:left="0"/>
        <w:jc w:val="both"/>
      </w:pPr>
      <w:r>
        <w:rPr>
          <w:rFonts w:ascii="Times New Roman"/>
          <w:b w:val="false"/>
          <w:i w:val="false"/>
          <w:color w:val="000000"/>
          <w:sz w:val="28"/>
        </w:rPr>
        <w:t>
      "111 Капитальные расходы Министерства сельского хозяйства Республики Казахстан";</w:t>
      </w:r>
    </w:p>
    <w:bookmarkStart w:name="z277" w:id="278"/>
    <w:p>
      <w:pPr>
        <w:spacing w:after="0"/>
        <w:ind w:left="0"/>
        <w:jc w:val="both"/>
      </w:pPr>
      <w:r>
        <w:rPr>
          <w:rFonts w:ascii="Times New Roman"/>
          <w:b w:val="false"/>
          <w:i w:val="false"/>
          <w:color w:val="000000"/>
          <w:sz w:val="28"/>
        </w:rPr>
        <w:t>
      по администратору бюджетных программ 473 "Отдел ветеринарии района (города областного значения)":</w:t>
      </w:r>
    </w:p>
    <w:bookmarkEnd w:id="278"/>
    <w:bookmarkStart w:name="z278" w:id="279"/>
    <w:p>
      <w:pPr>
        <w:spacing w:after="0"/>
        <w:ind w:left="0"/>
        <w:jc w:val="both"/>
      </w:pPr>
      <w:r>
        <w:rPr>
          <w:rFonts w:ascii="Times New Roman"/>
          <w:b w:val="false"/>
          <w:i w:val="false"/>
          <w:color w:val="000000"/>
          <w:sz w:val="28"/>
        </w:rPr>
        <w:t>
      по бюджетной программе 011 "Проведение противоэпизоотических мероприятий":</w:t>
      </w:r>
    </w:p>
    <w:bookmarkEnd w:id="279"/>
    <w:bookmarkStart w:name="z279" w:id="28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8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80" w:id="281"/>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281"/>
    <w:bookmarkStart w:name="z281" w:id="282"/>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282"/>
    <w:bookmarkStart w:name="z282" w:id="283"/>
    <w:p>
      <w:pPr>
        <w:spacing w:after="0"/>
        <w:ind w:left="0"/>
        <w:jc w:val="both"/>
      </w:pPr>
      <w:r>
        <w:rPr>
          <w:rFonts w:ascii="Times New Roman"/>
          <w:b w:val="false"/>
          <w:i w:val="false"/>
          <w:color w:val="000000"/>
          <w:sz w:val="28"/>
        </w:rPr>
        <w:t>
      по администратору бюджетных программ 272 "Управление архитектуры и градостроительства области":</w:t>
      </w:r>
    </w:p>
    <w:bookmarkEnd w:id="283"/>
    <w:bookmarkStart w:name="z283" w:id="284"/>
    <w:p>
      <w:pPr>
        <w:spacing w:after="0"/>
        <w:ind w:left="0"/>
        <w:jc w:val="both"/>
      </w:pPr>
      <w:r>
        <w:rPr>
          <w:rFonts w:ascii="Times New Roman"/>
          <w:b w:val="false"/>
          <w:i w:val="false"/>
          <w:color w:val="000000"/>
          <w:sz w:val="28"/>
        </w:rPr>
        <w:t>
      по бюджетной программе 002 "Разработка комплексных схем градостроительного развития и генеральных планов населенных пунктов":</w:t>
      </w:r>
    </w:p>
    <w:bookmarkEnd w:id="284"/>
    <w:bookmarkStart w:name="z284" w:id="28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8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85" w:id="286"/>
    <w:p>
      <w:pPr>
        <w:spacing w:after="0"/>
        <w:ind w:left="0"/>
        <w:jc w:val="both"/>
      </w:pPr>
      <w:r>
        <w:rPr>
          <w:rFonts w:ascii="Times New Roman"/>
          <w:b w:val="false"/>
          <w:i w:val="false"/>
          <w:color w:val="000000"/>
          <w:sz w:val="28"/>
        </w:rPr>
        <w:t>
      по администратору бюджетных программ 468 "Отдел архитектуры и градостроительства района (города областного значения)":</w:t>
      </w:r>
    </w:p>
    <w:bookmarkEnd w:id="286"/>
    <w:bookmarkStart w:name="z286" w:id="287"/>
    <w:p>
      <w:pPr>
        <w:spacing w:after="0"/>
        <w:ind w:left="0"/>
        <w:jc w:val="both"/>
      </w:pPr>
      <w:r>
        <w:rPr>
          <w:rFonts w:ascii="Times New Roman"/>
          <w:b w:val="false"/>
          <w:i w:val="false"/>
          <w:color w:val="000000"/>
          <w:sz w:val="28"/>
        </w:rPr>
        <w:t>
      по бюджетной программе 003 "Разработка схем градостроительного развития территории района и генеральных планов населенных пунктов":</w:t>
      </w:r>
    </w:p>
    <w:bookmarkEnd w:id="287"/>
    <w:bookmarkStart w:name="z287" w:id="28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8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88" w:id="289"/>
    <w:p>
      <w:pPr>
        <w:spacing w:after="0"/>
        <w:ind w:left="0"/>
        <w:jc w:val="both"/>
      </w:pPr>
      <w:r>
        <w:rPr>
          <w:rFonts w:ascii="Times New Roman"/>
          <w:b w:val="false"/>
          <w:i w:val="false"/>
          <w:color w:val="000000"/>
          <w:sz w:val="28"/>
        </w:rPr>
        <w:t>
      в функциональной группе 12 "Транспорт и коммуникации":</w:t>
      </w:r>
    </w:p>
    <w:bookmarkEnd w:id="289"/>
    <w:bookmarkStart w:name="z289" w:id="290"/>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290"/>
    <w:bookmarkStart w:name="z290" w:id="291"/>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291"/>
    <w:bookmarkStart w:name="z291" w:id="292"/>
    <w:p>
      <w:pPr>
        <w:spacing w:after="0"/>
        <w:ind w:left="0"/>
        <w:jc w:val="both"/>
      </w:pPr>
      <w:r>
        <w:rPr>
          <w:rFonts w:ascii="Times New Roman"/>
          <w:b w:val="false"/>
          <w:i w:val="false"/>
          <w:color w:val="000000"/>
          <w:sz w:val="28"/>
        </w:rPr>
        <w:t>
      по бюджетной программе 013 "Обеспечение функционирования автомобильных дорог в городах районного значения, поселках, селах, сельских округах":</w:t>
      </w:r>
    </w:p>
    <w:bookmarkEnd w:id="292"/>
    <w:bookmarkStart w:name="z292" w:id="293"/>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93"/>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93" w:id="294"/>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улиц населенных пунктов":</w:t>
      </w:r>
    </w:p>
    <w:bookmarkEnd w:id="294"/>
    <w:bookmarkStart w:name="z294" w:id="29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9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по администратору бюджетных программ 251 "Управление земельных  отношений области":</w:t>
      </w:r>
    </w:p>
    <w:bookmarkStart w:name="z295" w:id="296"/>
    <w:p>
      <w:pPr>
        <w:spacing w:after="0"/>
        <w:ind w:left="0"/>
        <w:jc w:val="both"/>
      </w:pPr>
      <w:r>
        <w:rPr>
          <w:rFonts w:ascii="Times New Roman"/>
          <w:b w:val="false"/>
          <w:i w:val="false"/>
          <w:color w:val="000000"/>
          <w:sz w:val="28"/>
        </w:rPr>
        <w:t>
      по бюджетной программе 011 "Целевые текущие трансферты бюджетам районов (городов областного значения) на изъятие земельных участков для государственных нужд" в наименование внесено изменение на государственном языке, текст на русском языке не изменяется;</w:t>
      </w:r>
    </w:p>
    <w:bookmarkEnd w:id="296"/>
    <w:bookmarkStart w:name="z296" w:id="297"/>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297"/>
    <w:bookmarkStart w:name="z297" w:id="298"/>
    <w:p>
      <w:pPr>
        <w:spacing w:after="0"/>
        <w:ind w:left="0"/>
        <w:jc w:val="both"/>
      </w:pPr>
      <w:r>
        <w:rPr>
          <w:rFonts w:ascii="Times New Roman"/>
          <w:b w:val="false"/>
          <w:i w:val="false"/>
          <w:color w:val="000000"/>
          <w:sz w:val="28"/>
        </w:rPr>
        <w:t>
      по бюджетной программе 003 "Обеспечение функционирования автомобильных дорог":</w:t>
      </w:r>
    </w:p>
    <w:bookmarkEnd w:id="298"/>
    <w:bookmarkStart w:name="z298" w:id="29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299"/>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299" w:id="300"/>
    <w:p>
      <w:pPr>
        <w:spacing w:after="0"/>
        <w:ind w:left="0"/>
        <w:jc w:val="both"/>
      </w:pPr>
      <w:r>
        <w:rPr>
          <w:rFonts w:ascii="Times New Roman"/>
          <w:b w:val="false"/>
          <w:i w:val="false"/>
          <w:color w:val="000000"/>
          <w:sz w:val="28"/>
        </w:rPr>
        <w:t>
      по администратору бюджетных программ 385 "Управление автомобильных дорог города республиканского значения, столицы":</w:t>
      </w:r>
    </w:p>
    <w:bookmarkEnd w:id="300"/>
    <w:bookmarkStart w:name="z300" w:id="301"/>
    <w:p>
      <w:pPr>
        <w:spacing w:after="0"/>
        <w:ind w:left="0"/>
        <w:jc w:val="both"/>
      </w:pPr>
      <w:r>
        <w:rPr>
          <w:rFonts w:ascii="Times New Roman"/>
          <w:b w:val="false"/>
          <w:i w:val="false"/>
          <w:color w:val="000000"/>
          <w:sz w:val="28"/>
        </w:rPr>
        <w:t>
      по бюджетной программе 004 "Обеспечение функционирования автомобильных дорог":</w:t>
      </w:r>
    </w:p>
    <w:bookmarkEnd w:id="301"/>
    <w:bookmarkStart w:name="z301" w:id="30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0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02" w:id="303"/>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303"/>
    <w:bookmarkStart w:name="z303" w:id="304"/>
    <w:p>
      <w:pPr>
        <w:spacing w:after="0"/>
        <w:ind w:left="0"/>
        <w:jc w:val="both"/>
      </w:pPr>
      <w:r>
        <w:rPr>
          <w:rFonts w:ascii="Times New Roman"/>
          <w:b w:val="false"/>
          <w:i w:val="false"/>
          <w:color w:val="000000"/>
          <w:sz w:val="28"/>
        </w:rPr>
        <w:t>
      по бюджетной программе 023 "Обеспечение функционирования автомобильных дорог":</w:t>
      </w:r>
    </w:p>
    <w:bookmarkEnd w:id="304"/>
    <w:bookmarkStart w:name="z304" w:id="30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0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05" w:id="306"/>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районного значения и улиц населенных пунктов":</w:t>
      </w:r>
    </w:p>
    <w:bookmarkEnd w:id="306"/>
    <w:bookmarkStart w:name="z306" w:id="30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0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07" w:id="308"/>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308"/>
    <w:bookmarkStart w:name="z308" w:id="309"/>
    <w:p>
      <w:pPr>
        <w:spacing w:after="0"/>
        <w:ind w:left="0"/>
        <w:jc w:val="both"/>
      </w:pPr>
      <w:r>
        <w:rPr>
          <w:rFonts w:ascii="Times New Roman"/>
          <w:b w:val="false"/>
          <w:i w:val="false"/>
          <w:color w:val="000000"/>
          <w:sz w:val="28"/>
        </w:rPr>
        <w:t>
      по бюджетной программе 026 "Обеспечение функционирования автомобильных дорог":</w:t>
      </w:r>
    </w:p>
    <w:bookmarkEnd w:id="309"/>
    <w:bookmarkStart w:name="z309" w:id="31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10"/>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80" w:id="311"/>
    <w:p>
      <w:pPr>
        <w:spacing w:after="0"/>
        <w:ind w:left="0"/>
        <w:jc w:val="both"/>
      </w:pPr>
      <w:r>
        <w:rPr>
          <w:rFonts w:ascii="Times New Roman"/>
          <w:b w:val="false"/>
          <w:i w:val="false"/>
          <w:color w:val="000000"/>
          <w:sz w:val="28"/>
        </w:rPr>
        <w:t>
      по бюджетной программе 028 "Капитальный и средний ремонт автомобильных дорог районного значения и улиц населенных пунктов":</w:t>
      </w:r>
    </w:p>
    <w:bookmarkEnd w:id="311"/>
    <w:bookmarkStart w:name="z310" w:id="31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1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11" w:id="31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313"/>
    <w:bookmarkStart w:name="z312" w:id="314"/>
    <w:p>
      <w:pPr>
        <w:spacing w:after="0"/>
        <w:ind w:left="0"/>
        <w:jc w:val="both"/>
      </w:pPr>
      <w:r>
        <w:rPr>
          <w:rFonts w:ascii="Times New Roman"/>
          <w:b w:val="false"/>
          <w:i w:val="false"/>
          <w:color w:val="000000"/>
          <w:sz w:val="28"/>
        </w:rPr>
        <w:t>
      по бюджетной программе 023 "Обеспечение функционирования автомобильных дорог":</w:t>
      </w:r>
    </w:p>
    <w:bookmarkEnd w:id="314"/>
    <w:bookmarkStart w:name="z313" w:id="31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15"/>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14" w:id="316"/>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районного значения и улиц населенных пунктов":</w:t>
      </w:r>
    </w:p>
    <w:bookmarkEnd w:id="31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15" w:id="317"/>
    <w:p>
      <w:pPr>
        <w:spacing w:after="0"/>
        <w:ind w:left="0"/>
        <w:jc w:val="both"/>
      </w:pPr>
      <w:r>
        <w:rPr>
          <w:rFonts w:ascii="Times New Roman"/>
          <w:b w:val="false"/>
          <w:i w:val="false"/>
          <w:color w:val="000000"/>
          <w:sz w:val="28"/>
        </w:rPr>
        <w:t>
      по администратору бюджетных программ 726 "Управление земельных отношений и инспекции области":</w:t>
      </w:r>
    </w:p>
    <w:bookmarkEnd w:id="317"/>
    <w:bookmarkStart w:name="z316" w:id="318"/>
    <w:p>
      <w:pPr>
        <w:spacing w:after="0"/>
        <w:ind w:left="0"/>
        <w:jc w:val="both"/>
      </w:pPr>
      <w:r>
        <w:rPr>
          <w:rFonts w:ascii="Times New Roman"/>
          <w:b w:val="false"/>
          <w:i w:val="false"/>
          <w:color w:val="000000"/>
          <w:sz w:val="28"/>
        </w:rPr>
        <w:t>
      по бюджетной программе 011 "Целевые текущие трансферты бюджетам районов (городов областного значения) на изъятие земельных участков для государственных нужд" в наименование внесено изменение на государственном языке, текст на русском языке не изменяется;</w:t>
      </w:r>
    </w:p>
    <w:bookmarkEnd w:id="318"/>
    <w:bookmarkStart w:name="z317" w:id="319"/>
    <w:p>
      <w:pPr>
        <w:spacing w:after="0"/>
        <w:ind w:left="0"/>
        <w:jc w:val="both"/>
      </w:pPr>
      <w:r>
        <w:rPr>
          <w:rFonts w:ascii="Times New Roman"/>
          <w:b w:val="false"/>
          <w:i w:val="false"/>
          <w:color w:val="000000"/>
          <w:sz w:val="28"/>
        </w:rPr>
        <w:t>
      по администратору бюджетных программ 732 "Управление земельных отношений и по контролю за использованием и охраной земель области":</w:t>
      </w:r>
    </w:p>
    <w:bookmarkEnd w:id="319"/>
    <w:bookmarkStart w:name="z318" w:id="320"/>
    <w:p>
      <w:pPr>
        <w:spacing w:after="0"/>
        <w:ind w:left="0"/>
        <w:jc w:val="both"/>
      </w:pPr>
      <w:r>
        <w:rPr>
          <w:rFonts w:ascii="Times New Roman"/>
          <w:b w:val="false"/>
          <w:i w:val="false"/>
          <w:color w:val="000000"/>
          <w:sz w:val="28"/>
        </w:rPr>
        <w:t>
      по бюджетной программе 016 "Целевые текущие трансферты бюджетам районов (городов областного значения) на изъятие земельных участков для государственных нужд" в наименование внесено изменение на государственном языке, текст на русском языке не изменяется;</w:t>
      </w:r>
    </w:p>
    <w:bookmarkEnd w:id="320"/>
    <w:bookmarkStart w:name="z319" w:id="321"/>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321"/>
    <w:bookmarkStart w:name="z320" w:id="322"/>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322"/>
    <w:bookmarkStart w:name="z321" w:id="323"/>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323"/>
    <w:bookmarkStart w:name="z322" w:id="32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24"/>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23" w:id="325"/>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325"/>
    <w:bookmarkStart w:name="z324" w:id="326"/>
    <w:p>
      <w:pPr>
        <w:spacing w:after="0"/>
        <w:ind w:left="0"/>
        <w:jc w:val="both"/>
      </w:pPr>
      <w:r>
        <w:rPr>
          <w:rFonts w:ascii="Times New Roman"/>
          <w:b w:val="false"/>
          <w:i w:val="false"/>
          <w:color w:val="000000"/>
          <w:sz w:val="28"/>
        </w:rPr>
        <w:t>
      по бюджетной программе 037 "Субсидирование пассажирских перевозок по социально значимым городским (сельским), пригородным и внутрирайонным сообщениям":</w:t>
      </w:r>
    </w:p>
    <w:bookmarkEnd w:id="326"/>
    <w:bookmarkStart w:name="z325" w:id="32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27"/>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26" w:id="328"/>
    <w:p>
      <w:pPr>
        <w:spacing w:after="0"/>
        <w:ind w:left="0"/>
        <w:jc w:val="both"/>
      </w:pPr>
      <w:r>
        <w:rPr>
          <w:rFonts w:ascii="Times New Roman"/>
          <w:b w:val="false"/>
          <w:i w:val="false"/>
          <w:color w:val="000000"/>
          <w:sz w:val="28"/>
        </w:rPr>
        <w:t>
      в функциональной группе 13 "Прочие":</w:t>
      </w:r>
    </w:p>
    <w:bookmarkEnd w:id="328"/>
    <w:bookmarkStart w:name="z327" w:id="329"/>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329"/>
    <w:bookmarkStart w:name="z328" w:id="330"/>
    <w:p>
      <w:pPr>
        <w:spacing w:after="0"/>
        <w:ind w:left="0"/>
        <w:jc w:val="both"/>
      </w:pPr>
      <w:r>
        <w:rPr>
          <w:rFonts w:ascii="Times New Roman"/>
          <w:b w:val="false"/>
          <w:i w:val="false"/>
          <w:color w:val="000000"/>
          <w:sz w:val="28"/>
        </w:rPr>
        <w:t>
      по администратору бюджетных программ 723 "Управление предпринимательства, индустриально-инновационного развития и туризма области":</w:t>
      </w:r>
    </w:p>
    <w:bookmarkEnd w:id="330"/>
    <w:bookmarkStart w:name="z329" w:id="331"/>
    <w:p>
      <w:pPr>
        <w:spacing w:after="0"/>
        <w:ind w:left="0"/>
        <w:jc w:val="both"/>
      </w:pPr>
      <w:r>
        <w:rPr>
          <w:rFonts w:ascii="Times New Roman"/>
          <w:b w:val="false"/>
          <w:i w:val="false"/>
          <w:color w:val="000000"/>
          <w:sz w:val="28"/>
        </w:rPr>
        <w:t>
      по бюджетной программе 008 "Поддержка предпринимательской деятельности":</w:t>
      </w:r>
    </w:p>
    <w:bookmarkEnd w:id="331"/>
    <w:bookmarkStart w:name="z330" w:id="33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32"/>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31" w:id="333"/>
    <w:p>
      <w:pPr>
        <w:spacing w:after="0"/>
        <w:ind w:left="0"/>
        <w:jc w:val="both"/>
      </w:pPr>
      <w:r>
        <w:rPr>
          <w:rFonts w:ascii="Times New Roman"/>
          <w:b w:val="false"/>
          <w:i w:val="false"/>
          <w:color w:val="000000"/>
          <w:sz w:val="28"/>
        </w:rPr>
        <w:t>
      в функциональной подгруппе 9 "Прочие":</w:t>
      </w:r>
    </w:p>
    <w:bookmarkEnd w:id="333"/>
    <w:bookmarkStart w:name="z332" w:id="334"/>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334"/>
    <w:bookmarkStart w:name="z333" w:id="335"/>
    <w:p>
      <w:pPr>
        <w:spacing w:after="0"/>
        <w:ind w:left="0"/>
        <w:jc w:val="both"/>
      </w:pPr>
      <w:r>
        <w:rPr>
          <w:rFonts w:ascii="Times New Roman"/>
          <w:b w:val="false"/>
          <w:i w:val="false"/>
          <w:color w:val="000000"/>
          <w:sz w:val="28"/>
        </w:rPr>
        <w:t>
      по бюджетной программе 040 "Реализация мер по содействию экономическому развитию регионов в рамках Программы "Развитие регионов":</w:t>
      </w:r>
    </w:p>
    <w:bookmarkEnd w:id="335"/>
    <w:bookmarkStart w:name="z334" w:id="33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3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35" w:id="337"/>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337"/>
    <w:p>
      <w:pPr>
        <w:spacing w:after="0"/>
        <w:ind w:left="0"/>
        <w:jc w:val="both"/>
      </w:pPr>
      <w:r>
        <w:rPr>
          <w:rFonts w:ascii="Times New Roman"/>
          <w:b w:val="false"/>
          <w:i w:val="false"/>
          <w:color w:val="000000"/>
          <w:sz w:val="28"/>
        </w:rPr>
        <w:t>
      по бюджетной программе 040 "Реализация мер по содействию экономическому развитию регионов в рамках Программы "Развитие регионов":</w:t>
      </w:r>
    </w:p>
    <w:bookmarkStart w:name="z336" w:id="338"/>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38"/>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37" w:id="339"/>
    <w:p>
      <w:pPr>
        <w:spacing w:after="0"/>
        <w:ind w:left="0"/>
        <w:jc w:val="both"/>
      </w:pPr>
      <w:r>
        <w:rPr>
          <w:rFonts w:ascii="Times New Roman"/>
          <w:b w:val="false"/>
          <w:i w:val="false"/>
          <w:color w:val="000000"/>
          <w:sz w:val="28"/>
        </w:rPr>
        <w:t>
      по администратору бюджетных программ 258 "Управление экономики и бюджетного планирования области":</w:t>
      </w:r>
    </w:p>
    <w:bookmarkEnd w:id="339"/>
    <w:bookmarkStart w:name="z338" w:id="340"/>
    <w:p>
      <w:pPr>
        <w:spacing w:after="0"/>
        <w:ind w:left="0"/>
        <w:jc w:val="both"/>
      </w:pPr>
      <w:r>
        <w:rPr>
          <w:rFonts w:ascii="Times New Roman"/>
          <w:b w:val="false"/>
          <w:i w:val="false"/>
          <w:color w:val="000000"/>
          <w:sz w:val="28"/>
        </w:rPr>
        <w:t>
      по бюджетной программе 003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40"/>
    <w:bookmarkStart w:name="z339" w:id="34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41"/>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40" w:id="342"/>
    <w:p>
      <w:pPr>
        <w:spacing w:after="0"/>
        <w:ind w:left="0"/>
        <w:jc w:val="both"/>
      </w:pPr>
      <w:r>
        <w:rPr>
          <w:rFonts w:ascii="Times New Roman"/>
          <w:b w:val="false"/>
          <w:i w:val="false"/>
          <w:color w:val="000000"/>
          <w:sz w:val="28"/>
        </w:rPr>
        <w:t>
      в функциональной группе 14 "Обслуживание долга":</w:t>
      </w:r>
    </w:p>
    <w:bookmarkEnd w:id="342"/>
    <w:bookmarkStart w:name="z341" w:id="343"/>
    <w:p>
      <w:pPr>
        <w:spacing w:after="0"/>
        <w:ind w:left="0"/>
        <w:jc w:val="both"/>
      </w:pPr>
      <w:r>
        <w:rPr>
          <w:rFonts w:ascii="Times New Roman"/>
          <w:b w:val="false"/>
          <w:i w:val="false"/>
          <w:color w:val="000000"/>
          <w:sz w:val="28"/>
        </w:rPr>
        <w:t>
      в функциональной подгруппе 1 "Обслуживание долга":</w:t>
      </w:r>
    </w:p>
    <w:bookmarkEnd w:id="343"/>
    <w:bookmarkStart w:name="z342" w:id="344"/>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344"/>
    <w:bookmarkStart w:name="z343" w:id="345"/>
    <w:p>
      <w:pPr>
        <w:spacing w:after="0"/>
        <w:ind w:left="0"/>
        <w:jc w:val="both"/>
      </w:pPr>
      <w:r>
        <w:rPr>
          <w:rFonts w:ascii="Times New Roman"/>
          <w:b w:val="false"/>
          <w:i w:val="false"/>
          <w:color w:val="000000"/>
          <w:sz w:val="28"/>
        </w:rPr>
        <w:t>
      по бюджетной программе 016 "Обслуживание долга местных исполнительных органов по выплате вознаграждений и иных платежей по займам из республиканского бюджета":</w:t>
      </w:r>
    </w:p>
    <w:bookmarkEnd w:id="345"/>
    <w:bookmarkStart w:name="z344" w:id="3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46"/>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345" w:id="347"/>
    <w:p>
      <w:pPr>
        <w:spacing w:after="0"/>
        <w:ind w:left="0"/>
        <w:jc w:val="both"/>
      </w:pPr>
      <w:r>
        <w:rPr>
          <w:rFonts w:ascii="Times New Roman"/>
          <w:b w:val="false"/>
          <w:i w:val="false"/>
          <w:color w:val="000000"/>
          <w:sz w:val="28"/>
        </w:rPr>
        <w:t>
      в функциональной группе 16 "Погашение займов":</w:t>
      </w:r>
    </w:p>
    <w:bookmarkEnd w:id="347"/>
    <w:bookmarkStart w:name="z346" w:id="348"/>
    <w:p>
      <w:pPr>
        <w:spacing w:after="0"/>
        <w:ind w:left="0"/>
        <w:jc w:val="both"/>
      </w:pPr>
      <w:r>
        <w:rPr>
          <w:rFonts w:ascii="Times New Roman"/>
          <w:b w:val="false"/>
          <w:i w:val="false"/>
          <w:color w:val="000000"/>
          <w:sz w:val="28"/>
        </w:rPr>
        <w:t>
      в функциональной подгруппе 1 "Погашение займов":</w:t>
      </w:r>
    </w:p>
    <w:bookmarkEnd w:id="348"/>
    <w:bookmarkStart w:name="z347" w:id="349"/>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349"/>
    <w:bookmarkStart w:name="z348" w:id="350"/>
    <w:p>
      <w:pPr>
        <w:spacing w:after="0"/>
        <w:ind w:left="0"/>
        <w:jc w:val="both"/>
      </w:pPr>
      <w:r>
        <w:rPr>
          <w:rFonts w:ascii="Times New Roman"/>
          <w:b w:val="false"/>
          <w:i w:val="false"/>
          <w:color w:val="000000"/>
          <w:sz w:val="28"/>
        </w:rPr>
        <w:t>
      по бюджетной программе 008 "Погашение долга местного исполнительного органа":</w:t>
      </w:r>
    </w:p>
    <w:bookmarkEnd w:id="350"/>
    <w:bookmarkStart w:name="z349" w:id="351"/>
    <w:p>
      <w:pPr>
        <w:spacing w:after="0"/>
        <w:ind w:left="0"/>
        <w:jc w:val="both"/>
      </w:pPr>
      <w:r>
        <w:rPr>
          <w:rFonts w:ascii="Times New Roman"/>
          <w:b w:val="false"/>
          <w:i w:val="false"/>
          <w:color w:val="000000"/>
          <w:sz w:val="28"/>
        </w:rPr>
        <w:t>
      дополнить бюджетной подпрограммой 025 следующего содержания:</w:t>
      </w:r>
    </w:p>
    <w:bookmarkEnd w:id="351"/>
    <w:p>
      <w:pPr>
        <w:spacing w:after="0"/>
        <w:ind w:left="0"/>
        <w:jc w:val="both"/>
      </w:pPr>
      <w:r>
        <w:rPr>
          <w:rFonts w:ascii="Times New Roman"/>
          <w:b w:val="false"/>
          <w:i w:val="false"/>
          <w:color w:val="000000"/>
          <w:sz w:val="28"/>
        </w:rPr>
        <w:t>
      "025 По государственным эмиссионным ценным бумагам";</w:t>
      </w:r>
    </w:p>
    <w:bookmarkStart w:name="z350" w:id="352"/>
    <w:p>
      <w:pPr>
        <w:spacing w:after="0"/>
        <w:ind w:left="0"/>
        <w:jc w:val="both"/>
      </w:pPr>
      <w:r>
        <w:rPr>
          <w:rFonts w:ascii="Times New Roman"/>
          <w:b w:val="false"/>
          <w:i w:val="false"/>
          <w:color w:val="000000"/>
          <w:sz w:val="28"/>
        </w:rPr>
        <w:t>
      по администратору бюджетных программ 299 "Управление экономики и финансов области":</w:t>
      </w:r>
    </w:p>
    <w:bookmarkEnd w:id="352"/>
    <w:bookmarkStart w:name="z351" w:id="353"/>
    <w:p>
      <w:pPr>
        <w:spacing w:after="0"/>
        <w:ind w:left="0"/>
        <w:jc w:val="both"/>
      </w:pPr>
      <w:r>
        <w:rPr>
          <w:rFonts w:ascii="Times New Roman"/>
          <w:b w:val="false"/>
          <w:i w:val="false"/>
          <w:color w:val="000000"/>
          <w:sz w:val="28"/>
        </w:rPr>
        <w:t>
      по бюджетной программе 008 "Погашение долга местного исполнительного органа":</w:t>
      </w:r>
    </w:p>
    <w:bookmarkEnd w:id="353"/>
    <w:bookmarkStart w:name="z352" w:id="354"/>
    <w:p>
      <w:pPr>
        <w:spacing w:after="0"/>
        <w:ind w:left="0"/>
        <w:jc w:val="both"/>
      </w:pPr>
      <w:r>
        <w:rPr>
          <w:rFonts w:ascii="Times New Roman"/>
          <w:b w:val="false"/>
          <w:i w:val="false"/>
          <w:color w:val="000000"/>
          <w:sz w:val="28"/>
        </w:rPr>
        <w:t>
      дополнить бюджетной подпрограммой 025 следующего содержания:</w:t>
      </w:r>
    </w:p>
    <w:bookmarkEnd w:id="354"/>
    <w:p>
      <w:pPr>
        <w:spacing w:after="0"/>
        <w:ind w:left="0"/>
        <w:jc w:val="both"/>
      </w:pPr>
      <w:r>
        <w:rPr>
          <w:rFonts w:ascii="Times New Roman"/>
          <w:b w:val="false"/>
          <w:i w:val="false"/>
          <w:color w:val="000000"/>
          <w:sz w:val="28"/>
        </w:rPr>
        <w:t>
      "025 По государственным эмиссионным ценным бумагам";</w:t>
      </w:r>
    </w:p>
    <w:bookmarkStart w:name="z353"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экономической классификации расходов бюджета</w:t>
      </w:r>
      <w:r>
        <w:rPr>
          <w:rFonts w:ascii="Times New Roman"/>
          <w:b w:val="false"/>
          <w:i w:val="false"/>
          <w:color w:val="000000"/>
          <w:sz w:val="28"/>
        </w:rPr>
        <w:t>:</w:t>
      </w:r>
    </w:p>
    <w:bookmarkEnd w:id="355"/>
    <w:bookmarkStart w:name="z354" w:id="356"/>
    <w:p>
      <w:pPr>
        <w:spacing w:after="0"/>
        <w:ind w:left="0"/>
        <w:jc w:val="both"/>
      </w:pPr>
      <w:r>
        <w:rPr>
          <w:rFonts w:ascii="Times New Roman"/>
          <w:b w:val="false"/>
          <w:i w:val="false"/>
          <w:color w:val="000000"/>
          <w:sz w:val="28"/>
        </w:rPr>
        <w:t xml:space="preserve">
      в категории 1 "Текущие затраты": </w:t>
      </w:r>
    </w:p>
    <w:bookmarkEnd w:id="356"/>
    <w:bookmarkStart w:name="z355" w:id="357"/>
    <w:p>
      <w:pPr>
        <w:spacing w:after="0"/>
        <w:ind w:left="0"/>
        <w:jc w:val="both"/>
      </w:pPr>
      <w:r>
        <w:rPr>
          <w:rFonts w:ascii="Times New Roman"/>
          <w:b w:val="false"/>
          <w:i w:val="false"/>
          <w:color w:val="000000"/>
          <w:sz w:val="28"/>
        </w:rPr>
        <w:t>
      в классе 02 "Выплата вознаграждений":</w:t>
      </w:r>
    </w:p>
    <w:bookmarkEnd w:id="357"/>
    <w:bookmarkStart w:name="z356" w:id="358"/>
    <w:p>
      <w:pPr>
        <w:spacing w:after="0"/>
        <w:ind w:left="0"/>
        <w:jc w:val="both"/>
      </w:pPr>
      <w:r>
        <w:rPr>
          <w:rFonts w:ascii="Times New Roman"/>
          <w:b w:val="false"/>
          <w:i w:val="false"/>
          <w:color w:val="000000"/>
          <w:sz w:val="28"/>
        </w:rPr>
        <w:t>
      в подклассе 210 "Выплаты вознаграждений по внутренним займам":</w:t>
      </w:r>
    </w:p>
    <w:bookmarkEnd w:id="358"/>
    <w:bookmarkStart w:name="z357" w:id="359"/>
    <w:p>
      <w:pPr>
        <w:spacing w:after="0"/>
        <w:ind w:left="0"/>
        <w:jc w:val="both"/>
      </w:pPr>
      <w:r>
        <w:rPr>
          <w:rFonts w:ascii="Times New Roman"/>
          <w:b w:val="false"/>
          <w:i w:val="false"/>
          <w:color w:val="000000"/>
          <w:sz w:val="28"/>
        </w:rPr>
        <w:t>
      дополнить спецификой 213 следующего содержания:</w:t>
      </w:r>
    </w:p>
    <w:bookmarkEnd w:id="359"/>
    <w:bookmarkStart w:name="z358" w:id="360"/>
    <w:p>
      <w:pPr>
        <w:spacing w:after="0"/>
        <w:ind w:left="0"/>
        <w:jc w:val="both"/>
      </w:pPr>
      <w:r>
        <w:rPr>
          <w:rFonts w:ascii="Times New Roman"/>
          <w:b w:val="false"/>
          <w:i w:val="false"/>
          <w:color w:val="000000"/>
          <w:sz w:val="28"/>
        </w:rPr>
        <w:t>
      "213 Выплаты вознаграждений по внутренним займам местных исполнительных органов";</w:t>
      </w:r>
    </w:p>
    <w:bookmarkEnd w:id="360"/>
    <w:bookmarkStart w:name="z359" w:id="3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Структуру специфик экономической классификации расходов бюджета Республики Казахстан</w:t>
      </w:r>
      <w:r>
        <w:rPr>
          <w:rFonts w:ascii="Times New Roman"/>
          <w:b w:val="false"/>
          <w:i w:val="false"/>
          <w:color w:val="000000"/>
          <w:sz w:val="28"/>
        </w:rPr>
        <w:t>, утвержденную указанным приказом:</w:t>
      </w:r>
    </w:p>
    <w:bookmarkEnd w:id="361"/>
    <w:bookmarkStart w:name="z360" w:id="362"/>
    <w:p>
      <w:pPr>
        <w:spacing w:after="0"/>
        <w:ind w:left="0"/>
        <w:jc w:val="both"/>
      </w:pPr>
      <w:r>
        <w:rPr>
          <w:rFonts w:ascii="Times New Roman"/>
          <w:b w:val="false"/>
          <w:i w:val="false"/>
          <w:color w:val="000000"/>
          <w:sz w:val="28"/>
        </w:rPr>
        <w:t>
      в подклассе 210 "Выплаты вознаграждений по внутренним займам":</w:t>
      </w:r>
    </w:p>
    <w:bookmarkEnd w:id="362"/>
    <w:bookmarkStart w:name="z361" w:id="363"/>
    <w:p>
      <w:pPr>
        <w:spacing w:after="0"/>
        <w:ind w:left="0"/>
        <w:jc w:val="both"/>
      </w:pPr>
      <w:r>
        <w:rPr>
          <w:rFonts w:ascii="Times New Roman"/>
          <w:b w:val="false"/>
          <w:i w:val="false"/>
          <w:color w:val="000000"/>
          <w:sz w:val="28"/>
        </w:rPr>
        <w:t>
      дополнить спецификой 213 следующего содержания:</w:t>
      </w:r>
    </w:p>
    <w:bookmarkEnd w:id="363"/>
    <w:bookmarkStart w:name="z362" w:id="364"/>
    <w:p>
      <w:pPr>
        <w:spacing w:after="0"/>
        <w:ind w:left="0"/>
        <w:jc w:val="both"/>
      </w:pPr>
      <w:r>
        <w:rPr>
          <w:rFonts w:ascii="Times New Roman"/>
          <w:b w:val="false"/>
          <w:i w:val="false"/>
          <w:color w:val="000000"/>
          <w:sz w:val="28"/>
        </w:rPr>
        <w:t>
      "213 Выплаты вознаграждений по внутренним займам местных исполнительных органах";</w:t>
      </w:r>
    </w:p>
    <w:bookmarkEnd w:id="364"/>
    <w:bookmarkStart w:name="z363" w:id="365"/>
    <w:p>
      <w:pPr>
        <w:spacing w:after="0"/>
        <w:ind w:left="0"/>
        <w:jc w:val="both"/>
      </w:pPr>
      <w:r>
        <w:rPr>
          <w:rFonts w:ascii="Times New Roman"/>
          <w:b w:val="false"/>
          <w:i w:val="false"/>
          <w:color w:val="000000"/>
          <w:sz w:val="28"/>
        </w:rPr>
        <w:t>
      дополнить определением следующего содержания:</w:t>
      </w:r>
    </w:p>
    <w:bookmarkEnd w:id="365"/>
    <w:bookmarkStart w:name="z364" w:id="366"/>
    <w:p>
      <w:pPr>
        <w:spacing w:after="0"/>
        <w:ind w:left="0"/>
        <w:jc w:val="both"/>
      </w:pPr>
      <w:r>
        <w:rPr>
          <w:rFonts w:ascii="Times New Roman"/>
          <w:b w:val="false"/>
          <w:i w:val="false"/>
          <w:color w:val="000000"/>
          <w:sz w:val="28"/>
        </w:rPr>
        <w:t>
      "По данной специфике осуществляются выплаты вознаграждений по внутренним займам местных исполнительных органов.";</w:t>
      </w:r>
    </w:p>
    <w:bookmarkEnd w:id="366"/>
    <w:bookmarkStart w:name="z365" w:id="367"/>
    <w:p>
      <w:pPr>
        <w:spacing w:after="0"/>
        <w:ind w:left="0"/>
        <w:jc w:val="both"/>
      </w:pPr>
      <w:r>
        <w:rPr>
          <w:rFonts w:ascii="Times New Roman"/>
          <w:b w:val="false"/>
          <w:i w:val="false"/>
          <w:color w:val="000000"/>
          <w:sz w:val="28"/>
        </w:rPr>
        <w:t>
      в подклассе 150 "Приобретение услуг и работ":</w:t>
      </w:r>
    </w:p>
    <w:bookmarkEnd w:id="367"/>
    <w:bookmarkStart w:name="z366" w:id="368"/>
    <w:p>
      <w:pPr>
        <w:spacing w:after="0"/>
        <w:ind w:left="0"/>
        <w:jc w:val="both"/>
      </w:pPr>
      <w:r>
        <w:rPr>
          <w:rFonts w:ascii="Times New Roman"/>
          <w:b w:val="false"/>
          <w:i w:val="false"/>
          <w:color w:val="000000"/>
          <w:sz w:val="28"/>
        </w:rPr>
        <w:t>
      по специфике 151 "Оплата коммунальных услуг":</w:t>
      </w:r>
    </w:p>
    <w:bookmarkEnd w:id="368"/>
    <w:bookmarkStart w:name="z367" w:id="369"/>
    <w:p>
      <w:pPr>
        <w:spacing w:after="0"/>
        <w:ind w:left="0"/>
        <w:jc w:val="both"/>
      </w:pPr>
      <w:r>
        <w:rPr>
          <w:rFonts w:ascii="Times New Roman"/>
          <w:b w:val="false"/>
          <w:i w:val="false"/>
          <w:color w:val="000000"/>
          <w:sz w:val="28"/>
        </w:rPr>
        <w:t>
      графу определение "Затраты на оплату коммунальных услуг (за воду, газ и его транспортировку, электроэнергию и отопление). В случаях аренды государственными учреждениями зданий, помещений у организаций, не являющихся государственными учреждениями (балансодержатель), государственное учреждение (арендатор) средства на оплату за коммунальные услуги перечисляет на счет балансодержателя по данной специфике." внесено изменение на государственном языке, текст на русском языке не изменяется;</w:t>
      </w:r>
    </w:p>
    <w:bookmarkEnd w:id="369"/>
    <w:bookmarkStart w:name="z368" w:id="370"/>
    <w:p>
      <w:pPr>
        <w:spacing w:after="0"/>
        <w:ind w:left="0"/>
        <w:jc w:val="both"/>
      </w:pPr>
      <w:r>
        <w:rPr>
          <w:rFonts w:ascii="Times New Roman"/>
          <w:b w:val="false"/>
          <w:i w:val="false"/>
          <w:color w:val="000000"/>
          <w:sz w:val="28"/>
        </w:rPr>
        <w:t>
      в подклассе 160 "Другие текущие затраты":</w:t>
      </w:r>
    </w:p>
    <w:bookmarkEnd w:id="370"/>
    <w:bookmarkStart w:name="z369" w:id="371"/>
    <w:p>
      <w:pPr>
        <w:spacing w:after="0"/>
        <w:ind w:left="0"/>
        <w:jc w:val="both"/>
      </w:pPr>
      <w:r>
        <w:rPr>
          <w:rFonts w:ascii="Times New Roman"/>
          <w:b w:val="false"/>
          <w:i w:val="false"/>
          <w:color w:val="000000"/>
          <w:sz w:val="28"/>
        </w:rPr>
        <w:t>
      по специфике 167 "Особые затраты":</w:t>
      </w:r>
    </w:p>
    <w:bookmarkEnd w:id="371"/>
    <w:bookmarkStart w:name="z370" w:id="372"/>
    <w:p>
      <w:pPr>
        <w:spacing w:after="0"/>
        <w:ind w:left="0"/>
        <w:jc w:val="both"/>
      </w:pPr>
      <w:r>
        <w:rPr>
          <w:rFonts w:ascii="Times New Roman"/>
          <w:b w:val="false"/>
          <w:i w:val="false"/>
          <w:color w:val="000000"/>
          <w:sz w:val="28"/>
        </w:rPr>
        <w:t>
      графу определение изложить в следующей редакции:</w:t>
      </w:r>
    </w:p>
    <w:bookmarkEnd w:id="372"/>
    <w:bookmarkStart w:name="z371" w:id="373"/>
    <w:p>
      <w:pPr>
        <w:spacing w:after="0"/>
        <w:ind w:left="0"/>
        <w:jc w:val="both"/>
      </w:pPr>
      <w:r>
        <w:rPr>
          <w:rFonts w:ascii="Times New Roman"/>
          <w:b w:val="false"/>
          <w:i w:val="false"/>
          <w:color w:val="000000"/>
          <w:sz w:val="28"/>
        </w:rPr>
        <w:t>
      "Особые затраты в правоохранительных органах, специальных государственных органах, органах обороны.";</w:t>
      </w:r>
    </w:p>
    <w:bookmarkEnd w:id="373"/>
    <w:bookmarkStart w:name="z372" w:id="374"/>
    <w:p>
      <w:pPr>
        <w:spacing w:after="0"/>
        <w:ind w:left="0"/>
        <w:jc w:val="both"/>
      </w:pPr>
      <w:r>
        <w:rPr>
          <w:rFonts w:ascii="Times New Roman"/>
          <w:b w:val="false"/>
          <w:i w:val="false"/>
          <w:color w:val="000000"/>
          <w:sz w:val="28"/>
        </w:rPr>
        <w:t>
      в подклассе 320 "Трансферты физическим лицам":</w:t>
      </w:r>
    </w:p>
    <w:bookmarkEnd w:id="374"/>
    <w:bookmarkStart w:name="z373" w:id="375"/>
    <w:p>
      <w:pPr>
        <w:spacing w:after="0"/>
        <w:ind w:left="0"/>
        <w:jc w:val="both"/>
      </w:pPr>
      <w:r>
        <w:rPr>
          <w:rFonts w:ascii="Times New Roman"/>
          <w:b w:val="false"/>
          <w:i w:val="false"/>
          <w:color w:val="000000"/>
          <w:sz w:val="28"/>
        </w:rPr>
        <w:t>
      по специфике 321 "Жилищные выплаты сотрудникам специальных государственных органов":</w:t>
      </w:r>
    </w:p>
    <w:bookmarkEnd w:id="375"/>
    <w:bookmarkStart w:name="z374" w:id="376"/>
    <w:p>
      <w:pPr>
        <w:spacing w:after="0"/>
        <w:ind w:left="0"/>
        <w:jc w:val="both"/>
      </w:pPr>
      <w:r>
        <w:rPr>
          <w:rFonts w:ascii="Times New Roman"/>
          <w:b w:val="false"/>
          <w:i w:val="false"/>
          <w:color w:val="000000"/>
          <w:sz w:val="28"/>
        </w:rPr>
        <w:t>
      графу определение изложить в следующей редакции:</w:t>
      </w:r>
    </w:p>
    <w:bookmarkEnd w:id="376"/>
    <w:bookmarkStart w:name="z375" w:id="377"/>
    <w:p>
      <w:pPr>
        <w:spacing w:after="0"/>
        <w:ind w:left="0"/>
        <w:jc w:val="both"/>
      </w:pPr>
      <w:r>
        <w:rPr>
          <w:rFonts w:ascii="Times New Roman"/>
          <w:b w:val="false"/>
          <w:i w:val="false"/>
          <w:color w:val="000000"/>
          <w:sz w:val="28"/>
        </w:rPr>
        <w:t>
      "По данной специфике отражаются затраты по жилищным выплатам в соответствии с законами Республики Казахстан от 13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и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w:t>
      </w:r>
    </w:p>
    <w:bookmarkEnd w:id="377"/>
    <w:bookmarkStart w:name="z376" w:id="37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37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377" w:id="379"/>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3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