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7bbe" w14:textId="c6a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мая 2016 года № 309. Зарегистрирован в Министерстве юстиции Республики Казахстан 17 мая 2016 года № 13708.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(зарегистрированный в Реестре государственной регистрации нормативных правовых актов Республики Казахстан под № 8890, опубликованный 28 ноября 2013 года в газете "Казахстанская правда" № 325 (27599)),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и учебно-методических комплексов для 1-11 классов, утвержденном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1-25,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567"/>
        <w:gridCol w:w="1071"/>
        <w:gridCol w:w="2230"/>
        <w:gridCol w:w="2898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+ CD, ІІ бөлім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әдістемесі. І, ІІ бөлім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Жазу дәптері. І бөлім №1, 2, 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Жұмыс дәптері. № 1, 2 ІІ бөлім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А.Жекеева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Тренина С.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Рабочие тетради № 1, 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Оқулық. 1, 2-бөлім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А.Мукашева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Мұғалімге арналған нұсқаулық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Н.Иманбаева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 1, 2-бөлім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Н.Иманбаева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Д.Сапаков,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М.Тасбулатова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Мұғалімге арналған нұсқаулық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Жұмыс дәптері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мектептері"- "Мектеп"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Р.Мұқажанова,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Мұғалімдерге арналған әдістемелік құрал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Р.Мұқажанова,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тану. Оқушы дәптері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Р.Мұқажанова,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Р.Ізғұттынова,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Л.Жетпісбаева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С.Омарова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Нота хрестоматиясы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Жұмыс дәптері №1, 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Н.Раупова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26-75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 класс для школ с казахским и русским языками обучения":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4552"/>
        <w:gridCol w:w="4366"/>
        <w:gridCol w:w="696"/>
        <w:gridCol w:w="2352"/>
      </w:tblGrid>
      <w:tr>
        <w:trPr>
          <w:trHeight w:val="3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Flashcards,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Story cards,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Multimedia Resource Pack,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Multi-Rom, ieBook,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IWS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N.Mukhamedjanova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 4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 класс":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1-24,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3209"/>
        <w:gridCol w:w="3209"/>
        <w:gridCol w:w="1969"/>
        <w:gridCol w:w="2559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 Труханова О., Остроухова Н.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Прописи № 1, 2, 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Часть 1, 2, 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 Богатырева Е., Труханова О.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Оқулық+CD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 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 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 1, 2 часть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 Уакбаева С., Мадхалыкова А., Иманбаева Н.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 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 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 Сейтахметова Ж., Уфимцева Л.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 Сейтахметова Ж., Уфимцева Л.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 № 1, 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 Сейтахметова Ж., Уфимцева Л.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школы"- "Мектеп"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Клецова Е.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учителя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Клецова Е.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Кедрук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Клецова Е.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 Уразалиева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25-88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учебной литературы для дошкольного воспитания и обучения, утвержденный указанным приказом: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587-1, 587-2,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6"/>
        <w:gridCol w:w="4064"/>
        <w:gridCol w:w="1150"/>
        <w:gridCol w:w="2394"/>
        <w:gridCol w:w="1966"/>
      </w:tblGrid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587-1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экологиялық әліппе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Сабденалиева,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Жандосова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587-2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 по предшкольной подготовке для детей 5-7 лет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Артыгалиева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фонд "Новое решение"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учебно-методических пособий и литературы для учителей, утвержденный указанным приказом: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"Казахский язык обучения" дополнить строкой, порядковый номер 69,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4783"/>
        <w:gridCol w:w="1619"/>
        <w:gridCol w:w="3370"/>
        <w:gridCol w:w="563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құрал. 1,2 бөлім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Жахин,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"Русский язык обучения" дополнить строкой, порядковый номер 20,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5"/>
        <w:gridCol w:w="5138"/>
        <w:gridCol w:w="1266"/>
        <w:gridCol w:w="3368"/>
        <w:gridCol w:w="563"/>
      </w:tblGrid>
      <w:tr>
        <w:trPr>
          <w:trHeight w:val="30" w:hRule="atLeast"/>
        </w:trPr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пособие. Часть 1, 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Жахин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"5-11 классы" дополнить строками, порядковые номера 32, 33,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5014"/>
        <w:gridCol w:w="1953"/>
        <w:gridCol w:w="2459"/>
        <w:gridCol w:w="1440"/>
      </w:tblGrid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по математике с решениями. 8-11 классы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редакцией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Сканави М.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Москва, Мир и образование 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идеи "Мәңгілік Ел" в практическом взаимодействии школы и семьи (Книга классных руководителей)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Евдокимова С., Цветкова Н.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Гласир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Управлениям образования областей, городов Астаны и Алматы обеспечить приобретения и доставку учебных изданий в организаций образования настоящего приказа.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Сагадиев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