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5c0d1" w14:textId="835c0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обязательных теле-, радиоканалов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13 апреля 2016 года № 368. Зарегистрирован в Министерстве юстиции Республики Казахстан 16 мая 2016 года № 13707. Утратил силу приказом Министра информации и общественного развития Республики Казахстан от 17 июня 2019 года № 171 (вводится в действие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информации и общественного развития РК от 17.06.2019 </w:t>
      </w:r>
      <w:r>
        <w:rPr>
          <w:rFonts w:ascii="Times New Roman"/>
          <w:b w:val="false"/>
          <w:i w:val="false"/>
          <w:color w:val="ff0000"/>
          <w:sz w:val="28"/>
        </w:rPr>
        <w:t>№ 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12-1)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18 января 2012 года "О телерадиовещании"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обязательных теле-, радиоканалов.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связи, информатизации и информации Министерства по инвестициям и развитию Республики Казахстан (Қазанғап Т.Б.) обеспечить: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государственную регистрацию настоящего приказа в Министерстве юстиции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направление копии настоящего приказа в печатном и электронном виде на официальное опубликование в периодические печатные издания и информационно-правовую систему "Әділет" в течение десяти календарных дней после его государственной регистрации в Министерстве юстиции Республики Казахстан, а также в Республиканский центр правовой информации в течение пяти рабочих дней со дня получения зарегистрированного приказа для включения в эталонный контрольный банк нормативных правовых актов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настоящего пункта.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вице-министра по инвестициям и развитию Республики Казахстан.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Министра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 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2016 года № 368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обязательных теле-, радиоканалов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изменением, внесенным приказом Министра информации и коммуникаций РК от 31.05.2018 </w:t>
      </w:r>
      <w:r>
        <w:rPr>
          <w:rFonts w:ascii="Times New Roman"/>
          <w:b w:val="false"/>
          <w:i w:val="false"/>
          <w:color w:val="ff0000"/>
          <w:sz w:val="28"/>
        </w:rPr>
        <w:t>№ 246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52"/>
        <w:gridCol w:w="8044"/>
        <w:gridCol w:w="1504"/>
      </w:tblGrid>
      <w:tr>
        <w:trPr>
          <w:trHeight w:val="30" w:hRule="atLeast"/>
        </w:trPr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теле-, радиоканалов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Территория распространения
</w:t>
            </w:r>
          </w:p>
        </w:tc>
      </w:tr>
      <w:tr>
        <w:trPr>
          <w:trHeight w:val="30" w:hRule="atLeast"/>
        </w:trPr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"Казахстан"</w:t>
            </w:r>
          </w:p>
        </w:tc>
        <w:tc>
          <w:tcPr>
            <w:tcW w:w="1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</w:tr>
      <w:tr>
        <w:trPr>
          <w:trHeight w:val="30" w:hRule="atLeast"/>
        </w:trPr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"Хабар"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"24 KZ"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"Балапан"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 арна"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"Kazsport"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"Первый канал Евразия"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"КТК"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"МИР"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"НТК"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"7 канал"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"31 канал"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"СТВ"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8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"Алматы"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