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481d" w14:textId="b944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11 апреля 2016 года № 274. Зарегистрирован в Министерстве юстиции Республики Казахстан 12 мая 2016 года № 13699. Утратил силу приказом Министра труда и социальной защиты населения Республики Казахстан от 25 марта 2021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25.03.2021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407 "Об утверждении регламентов оказания государственных услуг в сфере социальной защиты населения" (зарегистрирован в Реестре государственной регистрации нормативных правовых актов за № 11503, опубликован в информационно-правовой системе "Әділет" 10 июля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"Установление инвалидности и/или степени утраты трудоспособности и/или определение необходимых мер социальной защиты",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Основанием для начала процедуры (действия) по оказанию государственной услуги является заявление услугополучателя, с приложением документов, представленных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документов с истекшим сроком действия и (или)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специалист МСЭ отказывает в приеме заявления и выдает расписку об отказе в приеме документов.";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услуг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 №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"Установление инвалидности и/или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утраты трудоспособности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определение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защиты"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"Установление инвалидности и/или степени утраты</w:t>
      </w:r>
      <w:r>
        <w:br/>
      </w:r>
      <w:r>
        <w:rPr>
          <w:rFonts w:ascii="Times New Roman"/>
          <w:b/>
          <w:i w:val="false"/>
          <w:color w:val="000000"/>
        </w:rPr>
        <w:t>трудоспособности и/или определение необходимых мер</w:t>
      </w:r>
      <w:r>
        <w:br/>
      </w:r>
      <w:r>
        <w:rPr>
          <w:rFonts w:ascii="Times New Roman"/>
          <w:b/>
          <w:i w:val="false"/>
          <w:color w:val="000000"/>
        </w:rPr>
        <w:t xml:space="preserve">социальной защиты" 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