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dcd0" w14:textId="2add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30 марта 2016 года № 53. Зарегистрирован в Министерстве юстиции Республики Казахстан 12 мая 2016 года № 13696. Утратил силу приказом Генерального прокурора Республики Казахстан от 9 марта 2017 года № 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Генерального прокурора РК от 09.03.2017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информационную-правовую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направление копии настоящего приказа в течение пяти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официальном интернет-ресурсе Генеральной прокуратуры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Председателя Комитета Айтпаеву С.М.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Генерального Прокурора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марта 2016 года № 53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сведений по учетам Комитета по правовой статистике и</w:t>
      </w:r>
      <w:r>
        <w:br/>
      </w:r>
      <w:r>
        <w:rPr>
          <w:rFonts w:ascii="Times New Roman"/>
          <w:b/>
          <w:i w:val="false"/>
          <w:color w:val="000000"/>
        </w:rPr>
        <w:t>специальным учетам Генеральной прокуратуры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совершении лицом административного правонарушения"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Стандарт государственной услуги разработан Генеральной прокуратурой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правовой статистике и специальным учетам Генеральной прокуратуры Республики Казахстан и его территориальными управлениями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документов и выдача результата оказания государственной услуги осуществляются через канцелярию услугодателя.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Срок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при отсутствии сведений о совершении административного правонарушения - 10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сведений о совершении административного правонарушения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– 15 (пятнадцать)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Форма оказания государственной услуги: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 оказания государственной услуги – выдача справки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правонарушения, с учетом срока давности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"Об административных правонарушениях"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Государственная услуга оказывается бесплатно физическим лицам (далее – услугополучатель).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График работы услугодателя – с понедельника по пятницу с 9.00 до 18.30 часов с перерывом на обед с 13.00 до 14.30 часов,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Трудового кодекса Республики Казахстан. Прием документов и выдача результатов оказания государственной услуги осуществляется с 9.00 часов до 17.30 часов с перерывом на обед с 13.00 до 14.30 часов.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в порядке очереди, без предварительной записи и ускоренного обслуживания.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Перечень документов, необходимых для оказания государственной услуги при обращении услугополучателя, либо его представителя по доверенности: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о выдаче сведений о совершении лицом административного правонарушения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доверенность, удостоверенная нотариально – при представлении интересов услугополучателя государственной услуги третьим лицом.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Основанием для отказа в оказании государственной услуги является неполный пакет документов, согласно перечню, предусмотренного пунктом 9 настоящего стандарта государственной услуги.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или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Обжалование решений, действий (бездействия) услугодателя и (или) его должностных лиц по вопросам оказания государственных услуг осуществляется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Жалоба подается в письменной форме по почте или в электронном виде в случаях, предусмотренных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В случаях несогласия с результатами оказанной государственной услуги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Услугополучателям, имеющим в установленном законодательством порядке полную/частичную утрату способности или возможности осуществлять самообслуживание, самостоятельно передвигаться, ориентироваться, прием документов, для оказания государственной услуги, производится посредством обращения через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контакт-центр</w:t>
      </w:r>
      <w:r>
        <w:rPr>
          <w:rFonts w:ascii="Times New Roman"/>
          <w:b w:val="false"/>
          <w:i w:val="false"/>
          <w:color w:val="000000"/>
          <w:sz w:val="28"/>
        </w:rPr>
        <w:t>: 1414; 8 800 080 7777.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Адреса мест оказания государственной услуги размещены на интернет-ресурсах Генеральной прокуратуры Республики Казахстан: www.prokuror.kz и услугодателя: www.pravstat.prokuror.kz.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контакт-центра: 1414 и 8 800 080 7777.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Контактные телефоны справочных служб по вопросам оказания государственной услуги указаны на интернет-ресурсе услугодателя. Единый контакт-центр по вопросам оказания государственных услуг: 1414 и 8 800 080 7777.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сведений по учетам Комитета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правовой статистике и специальным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учетам Генеральной прокуратуры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 о совершении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лицом административного правонарушения"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Начальнику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Комитета по правовой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Генеральной прокуратуры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территориальное управление Комитета)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(фамилия, имя, отчество (при наличии),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адрес услугополучателя)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выдаче справки по учетам Комитета 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специальным учетам Генеральной прокуратуры Республики Казахстан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совершении лицом административного правонарушения.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предоставить справку о наличии либо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сведений по учетам Комитета о совершении мной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правонарушения_______________________________________________________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"___"________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сведений по учетам Комитета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правовой статистике и специальным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учетам Генеральной прокуратуры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 о совершении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лицом административного правонарушения"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Гражданин (ка)_________________________________________________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(фамилия, имя, отчество (при наличии)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(с указанием числа, месяца и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на "____"____________________20____года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административного правонарушений не имеет (имеет), с учетом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давности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территориального управления,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Комитета), _____________ подпись, ФИО (при наличии)___________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