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b1b49" w14:textId="45b1b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национальной экономики Республики Казахстан от 25 мая 2015 года № 401 "Об утверждении регламента государственной услуги "Обучение субъектов частного предпринимательства в рамках программы "Дорожная карта бизнеса 2020"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1 апреля 2016 года № 163. Зарегистрирован в Министерстве юстиции Республики Казахстан 4 мая 2016 года № 13686. Утратил силу приказом Министра национальной экономики Республики Казахстан от 26 октября 2022 года № 75.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национальной экономики РК от 26.10.2022 </w:t>
      </w:r>
      <w:r>
        <w:rPr>
          <w:rFonts w:ascii="Times New Roman"/>
          <w:b w:val="false"/>
          <w:i w:val="false"/>
          <w:color w:val="ff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25 мая 2015 года № 401 "Об утверждении регламента государственной услуги "Обучение субъектов частного предпринимательства в рамках программы "Дорожная карта бизнеса 2020" (зарегистрированный в Реестре государственной регистрации нормативных правовых актов за № 11436, опубликованный в информационно-правовой системе "Әділет" от 25 июня 2015 года)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регламента государственной услуги "Обучение субъектов частного предпринимательства в рамках Единой программы поддержки и развития бизнеса "Дорожная карта бизнеса 2020";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прилагаемый регламент государственной услуги "Обучение субъектов частного предпринимательства в рамках Единой программы поддержки и развития бизнеса "Дорожная карта бизнеса 2020".";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"Обучение субъектов частного предпринимательства в рамках программы "Дорожная карта бизнеса 2020", утвержденном указанным приказом: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"Регламент государственной услуги "Обучение субъектов частного предпринимательства в рамках Единой программы поддержки и развития бизнеса "Дорожная карта бизнеса 2020";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Государственная услуга "Обучение субъектов частного предпринимательства в рамках Единой программы поддержки и развития бизнеса "Дорожная карта бизнеса 2020" (далее – Государственная услуга) оказывается по инструменту "Деловые связи" Национальной палатой предпринимателей Республики Казахстан "Атамекен" и компоненту "Обучение топ-менеджмента малого и среднего предпринимательства" акционерным обществом "Фонд развития предпринимательства "Даму" (далее – Услугодатель)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"Обучение субъектов частного предпринимательства в рамках программы "Дорожная карта бизнеса 2020", утвержденного приказом Министра национальной экономики Республики Казахстан от 24 апреля 2015 года № 352 (далее – Стандарт) (зарегистрированный в Реестре государственной регистрации нормативных правовых актов за № 11181).".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предпринимательства Министерства национальной экономики Республики Казахстан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печатном и электронном виде на официальное опубликование в периодические печатные издания и информационно-правовую систему "Әділет" в течение десяти календарных дней после его государственной регистрации в Министерстве юстиции Республики Казахстан, а также в Республиканский центр правовой информации в течение пяти рабочих дней со дня получения зарегистрированного приказа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1), 2) и 3) настоящего пункта.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национальной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 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Досаев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