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a6e2" w14:textId="bdaa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владельцем склада временного хранения доступа к видеоинформации органам государственных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марта 2016 года № 144. Зарегистрирован в Министерстве юстиции Республики Казахстан 4 мая 2016 года № 13684. Утратил силу приказом Министра финансов Республики Казахстан от 23 февраля 2018 года № 283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23.02.2018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01.07.2016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владельцем склада временного хранения доступа к видеоинформации органов государственных доходов.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информационно–правовой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интернет–ресурсе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июля 2016 года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2016 года № 144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владельцем склада временного хранения</w:t>
      </w:r>
      <w:r>
        <w:br/>
      </w:r>
      <w:r>
        <w:rPr>
          <w:rFonts w:ascii="Times New Roman"/>
          <w:b/>
          <w:i w:val="false"/>
          <w:color w:val="000000"/>
        </w:rPr>
        <w:t>доступа к видеоинформации органам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(далее – Кодекс) и определяют порядок обеспечения владельцем склада временного хранения доступа к видеоинформации органам государственных доходов.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обеспечения владельцем склада временного хранения</w:t>
      </w:r>
      <w:r>
        <w:br/>
      </w:r>
      <w:r>
        <w:rPr>
          <w:rFonts w:ascii="Times New Roman"/>
          <w:b/>
          <w:i w:val="false"/>
          <w:color w:val="000000"/>
        </w:rPr>
        <w:t>доступа к видеоинформации органам государственных доходов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Кодекса склад временного хранения оборудуется системой видеонаблюдения, функционирующей в круглосуточном режиме, позволяющей осуществлять просмотр видеоинформации о происшедших событиях в течение последних тридцати календарных дней на территории склада.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Доступ к видеоинформации представляется владельцем склада временного хранения должностным лицам органов государственных доходов при проведении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208 Кодекса таможенного осмотра помещений и территорий в целях проверки соответствия этих помещений и территорий требованиям и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также на основании оперативной информации, полученной от правоохранительных и иных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видеоинформации осуществляется при предъявлении предписания (указания)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августа 2010 года № 415 "Об утверждении формы предписания (указания) на проведение осмотра помещений и территорий" (зарегистрирован в Реестре государственной регистрации нормативных правовых актов под № 6474), и служебного удостоверения должностного лица органов государственных доходов, либо на основании процессуальных документов правоохранительных и иных государственных органов с указанием периода для просмотра видеоинформации, источника оперативной информации и иных оснований для просмотра.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Доступ к просмотру видеоинформации осуществляется посредством просмотра записи видеофайлов о происшедших на территории склада событиях в течение последних тридцати календарных дней.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интеграции информационных систем органов государственных доходов и систем видеонаблюдения склада временного хранения, доступ к просмотру видеоинформации органам государственных доходов осуществляется в онлайн режиме путем предоставления владельцем склада временного хранения органам государственных доходов логинов и паролей для входа в соответствующую информационную систему.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просмотра видеоинформации в онлайн режиме письменное разрешение руководителя органов государственных доходов не требуется.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 целью фиксации доступа должностного лица органов государственных доходов к видеоинформации, владелец склада временного хранения обеспечивает ведение Журнала регистрации доступа к видеоинформации (далее – Журнал)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пронумеровывается, прошнуровывается и скрепляется печатью органов государственных доходов, в зоне деятельности которого находится склад временного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просмотра видеоинформации должностное лицо органов государственных доходов производит запись в графах 1, 2, 3, 4, 6, 7 и 8 Журнала.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склада временного хранения производит запись в графе 5 Журнала.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случае, если в результате просмотра видеоинформации должностным лицом органов государственных доходов будут выявлены признаки правонарушений или преступлений, должностное лицо органов государственных доходов осуществляет действия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с должностными инструкциями.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должностное лицо органов государственных доходов осуществляет копирование и изъятие видеоматериалов согласно Акту изъятия/копирования видеоматериалов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владельцем склада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доступа к видеоинформации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лицам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доступа к видеоинформации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67"/>
        <w:gridCol w:w="667"/>
        <w:gridCol w:w="3755"/>
        <w:gridCol w:w="3571"/>
        <w:gridCol w:w="1409"/>
        <w:gridCol w:w="874"/>
        <w:gridCol w:w="668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просмотра видеоинформации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просмотра видеоинформации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 должностного лица органа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оно указано в документе, удостоверяющем личность) сотрудника склада временного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признаках правонарушения или преступления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копировании/изъятии видеоматериалов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владельцем склада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доступа к видеоинформации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лицам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изъятия/копирования видеоматериалов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"_____" _____________ 20____г. в _____ час ____ мин в________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1.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изъято/копировано____________________________________________________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Подпись должностного лица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 2.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Подписи лиц, присутствовавших при составлении акта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