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e19" w14:textId="8699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национальной экономики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апреля 2016 года № 76-нқ. Зарегистрирован в Министерстве юстиции Республики Казахстан 4 мая 2016 года № 13678. Утратил силу приказом Министра национальной экономики Республики Казахстан от 26 июня 2020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26.06.2020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информационно–правовую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национальной экономики Республики Казахстан и на интранет–портале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76-нқ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Министерства национальной экономики Республики Казахстан (далее – Правила) определяет порядок выдачи служебного удостоверения Министерства национальной экономики Республики Казахстан (далее – Министерство).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приказом.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Министра национальной экономики Республики Казахстан – заместителям председателей ведомств, руководителям структурных подразделений центрального аппарата Министерства, руководителям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Ответственного секретаря Министерства – заместителям директоров, руководителям Управлений, главным экспертам и экспертам Министерства, заместителям руководителей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председателей ведомств – сотрудникам ведомств;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подписью руководителей территориальных органов – сотрудникам территориальных органов.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государственных служащих Министерства национальной экономики Республики Казахстан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 управления персоналом Министерства (далее – Служба управления персоналом).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6 настоящих Правил, ранее выданное служебное удостоверение изымается сотрудниками Служб управления персоналом, ответственными за выдачу служебного удостоверения.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Службами управления персоналом проводится сверка соответствия служебных удостоверений их учетным данным.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осуществляют, руководители Служб управления персоналом.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Министерства рассматривает вопрос о привлечении виновных к дисциплинарной ответственности.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</w:t>
      </w:r>
      <w:r>
        <w:br/>
      </w:r>
      <w:r>
        <w:rPr>
          <w:rFonts w:ascii="Times New Roman"/>
          <w:b/>
          <w:i w:val="false"/>
          <w:color w:val="000000"/>
        </w:rPr>
        <w:t>удостоверения государственных служащих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прошнуровывается, пронумеровывается и заверяется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76-нқ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Министерства национальной</w:t>
      </w:r>
      <w:r>
        <w:br/>
      </w:r>
      <w:r>
        <w:rPr>
          <w:rFonts w:ascii="Times New Roman"/>
          <w:b/>
          <w:i w:val="false"/>
          <w:color w:val="000000"/>
        </w:rPr>
        <w:t>экономики Республики Казахстан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бордового цвета, размером 19 см х 6,5 см (в развернутом состоянии).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 ҰЛТТЫҚ ЭКОНОМИКА МИНИСТРЛІГІ".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ҰЛТТЫҚ ЭКОНОМИКА МИНИСТРЛІГІ", "МИНИСТЕРСТВО НАЦИОНАЛЬНОЙ ЭКОНОМИКИ РЕСПУБЛИКИ КАЗАХСТАН"; под ними, отделяющиеся от текста красной отбивочной полосой, надписи "ҚАЗАҚСТАН РЕСПУБЛИКАСЫ".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соответственно Министра, ответственного секретаря, руководителями ведомств, руководителями территориальных органов и гербовой печатью.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удостоверения (выдается сроком на два года).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